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f7cf" w14:textId="f27f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Шетскому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22 декабря 2022 года № 19/196. Зарегистрировано в Министерстве юстиции Республики Казахстан 5 января 2023 года № 31568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№24382) маслихат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Шетскому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23 декабря 2016 года №9/68 "Об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Шетскому району" (зарегистрировано в Реестре государственной регистрации нормативных правовых актов за №4127)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Шетскому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