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a6f2" w14:textId="d18a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Жансары Осакаровского района Карагандинской области от 3 июня 2022 года № 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Жансары Осакаровского района Карагандинской области от 19 октября 2022 года № 04. Зарегистрировано в Министерстве юстиции Республики Казахстан 20 октября 2022 года № 30231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Осакаровского района Карагандинской области от 5 октября 2022 года № 06-07-2-35/417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сел Кызылтасское, Жуантобе, Баскорык сельского округа Жансары Осакаровского района Карагандинской области, в связи с проведением комплекса ветеринарно-санитарных мероприятий по ликвидации болезни инфекционный ринотрахеит и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Жансары Осакаровского района Карагандинской области от 3 июня 2022 года № 2 "Об установлении ограничительных мероприятий" (зарегистрировано в Реестре государственной регистрации нормативных правовых актов № 28422).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Жансары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Доненбаев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