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449b" w14:textId="83a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19 апреля 2022 года № 3-р. Зарегистрировано в Министерстве юстиции Республики Казахстан 19 апреля 2022 года № 27660. Утратило силу решением акима Бухар-Жырауского района Карагандинской области от 11 марта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Бухар-Жырауского района Карагандинской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Бухар-Жырауского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Бухар-Жырауского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