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16469" w14:textId="a9164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Шахтинского городского маслихата от 28 марта 2018 года № 1490/20 "Об утверждении методики оценки деятельности административных государственных служащих корпуса "Б" государственного учреждения "Аппарат Шахтинского городского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22 апреля 2022 года № 144/13. Зарегистрировано в Министерстве юстиции Республики Казахстан 26 апреля 2022 года № 27766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Шахтинский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Шахтинского городского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Шахтинского городского маслихата" от 28 марта 2018 года № 1490/20 (зарегистрировано в Реестре государственной регистрации нормативных правовых актов под № 4699).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