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175" w14:textId="6b1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15 ноября 2022 года № 98. Зарегистрировано в Министерстве юстиции Республики Казахстан 21 ноября 2022 года № 30639. Утратило силу постановлением акимата области Жетісу от 30 июля 2025 года № 234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30.07.2025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2022 года № 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20.03.2024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и зимние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кочевников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 Паралимпийские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 Сурдлимпийские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Казахстан, Параолимпийские игры Респбулики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