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436f" w14:textId="e474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Улытауской области от 10 июня 2022 года № 54/01. Зарегистрировано в Министерстве юстиции Республики Казахстан 8 июля 2022 года № 28754. Утратило силу постановлением акимата Жанааркинского района области Ұлытау от 28 мая 2025 года № 52/02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Жанааркинского района области Ұлытау от 28.05.2025 </w:t>
      </w:r>
      <w:r>
        <w:rPr>
          <w:rFonts w:ascii="Times New Roman"/>
          <w:b w:val="false"/>
          <w:i w:val="false"/>
          <w:color w:val="ff0000"/>
          <w:sz w:val="28"/>
        </w:rPr>
        <w:t>№ 52/02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 11148), акимат Жанааркинского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Жанааркинского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Жанааркинского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Жанааркинского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Жанааркинского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Жанаарка, улица Абая, напротив дома №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Жанаарка, проспект С. Сейфуллина, справа от дома №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Жанаарка, улица А. Сейдимбека, справа от дома № 41/2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Кызылжар, улица Даулетбекова, напротив дома №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Актубек, улица Байтерек, напротив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Айнабулак, улица Достык, напротив дома №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Актау, улица Женіс, слева от дома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Байдалы би, улица Тәуелсіздік, напротив дома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Талдыбулак, улица Бейбітшілік, напротив дома № 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Бидаик, улица Орталық, напротив дома №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Ералиев, улица Орталық, напротив дома №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 Жумажанова, улица С.Сейфуллина, напротив дома №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Караагаш, улица Тәуелсіздік, напротив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Тугускен, улица Ы. Жумабекова, напротив дома № 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С. Сейфуллина, улица Парковая, напротив дома №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Орынбай, улица Мектеп, напротив дома №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