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7678" w14:textId="9987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 декабря 2022 года № 20-5. Зарегистрировано в Министерстве юстиции Республики Казахстан 7 декабря 2022 года № 31009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туристкого взноса для иностранцев",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