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eafc" w14:textId="116e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2022 год по городу Тараз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19 августа 2022 года № 17-6. Зарегистрировано в Министерстве юстиции Республики Казахстан 23 августа 2022 года № 29213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приказом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20284</w:t>
      </w:r>
      <w:r>
        <w:rPr>
          <w:rFonts w:ascii="Times New Roman"/>
          <w:b w:val="false"/>
          <w:i w:val="false"/>
          <w:color w:val="000000"/>
          <w:sz w:val="28"/>
        </w:rPr>
        <w:t>),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городу Тараз Жамбылской области в сумме 24 тенге за один квадратный метр ежемесячно.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