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d8b1" w14:textId="662d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бесплатного проезда гражданам Республики Казахстан проживающим в Жамбылской области,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5 октября 2022 года № 21-7. Зарегистрировано в Министерстве юстиции Республики Казахстан 10 октября 2022 года № 30090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Жамбылский областной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бесплатный проезд гражданам Республики Казахстан проживающим в Жамбылской области,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