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34ee" w14:textId="4e73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2021 года №12-5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29 июля 2022 года № 19-2. Зарегистрировано в Министерстве юстиции Республики Казахстан 1 августа 2022 года № 28973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2022-2024 годы" от 13 декабря 2021 года №12-5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25874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№12-5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536 160 339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247 954 590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приобретения субъектами агропромышленного комплекса ирригационных систем и финансирования подготовительных работ по их установке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-22 885 360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