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0fce" w14:textId="bf40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15 апреля 2022 года № 16-5/2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Кокпектинском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6 октября 2022 года № 24-5/4. Зарегистрировано в Министерстве юстиции Республики Казахстан 14 октября 2022 года № 30156. Утратило силу решением Кокпектинского районного маслихата области Абай от 27 декабря 2024 года № 23-13/2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27.12.2024 </w:t>
      </w:r>
      <w:r>
        <w:rPr>
          <w:rFonts w:ascii="Times New Roman"/>
          <w:b w:val="false"/>
          <w:i w:val="false"/>
          <w:color w:val="ff0000"/>
          <w:sz w:val="28"/>
        </w:rPr>
        <w:t>№ 23-13/2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Кокпектинском районе" от 15 апреля 2022 года № 16-5/2 (зарегистрировано в Реестре государственной регистрации нормативных правовых актов под № 27667)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2022 года № 24-5/4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16-5/2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на дому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Кокпектинского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психолого–медико-педагогической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