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9e25" w14:textId="b419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Илийского районного маслихата от 9 января 2019 года № 37-177 "О повышении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Илийском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20 июля 2022 года № 23-90. Зарегистрировано в Министерстве юстиции Республики Казахстан 21 июля 2022 года № 28866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Илийский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Илийского районного маслихата "О повышении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Илийском районе" от 9 января 2019 года № 37-177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5050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