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73275" w14:textId="8273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Алматинского областного маслихата от 31 июля 2019 года № 51-257 "Об утверждении Правил содержания и выгула собак и кошек, отлова и уничтожения бродячих собак и кошек в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15 ноября 2022 года № 29-133. Зарегистрировано в Министерстве юстиции Республики Казахстан 16 ноября 2022 года № 30553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Алматинский областной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Алматинского областного маслихата "Об утверждении Правил содержания и выгула собак и кошек, отлова и уничтожения бродячих собак и кошек в Алматинской области" от 31 июля 2019 года № 51-257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5220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руководителя аппарата Алматинского областного маслихата С. Нуркадырова.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Алматинского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