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4bb34" w14:textId="aa4bb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карантинного режима на территории Алматинской области и внесении изменения в постановление акимата Алматинской области от 31 марта 2021 года № 117 "Об установлении карантинной зоны с введением карантинного режима на территории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19 апреля 2022 года № 109. Зарегистрировано в Министерстве юстиции Республики Казахстан 26 апреля 2022 года № 27755.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карантине растений", на основании представления Алматинской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от 17 марта 2022 года № 05-08/и133,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Отменить карантинный режим на территории Алматинской области в объемах зараженных площадей в следующих районах и городах: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Аксуский район, зараженная площадь – 81 гектар горчак ползучий;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Алакольский район, зараженная площадь – 43 гектара горчак ползучий;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Балхашский район, зараженная площадь – 2040 гектар горчак ползучий;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Енбекшиказахский район, зараженная площадь – 77,68 гектар бактериальный ожог плодовых культур;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Ескельдинский район, зараженная площадь – 250 гектар горчак ползучий;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Жамбылский район, зараженная площадь – 220 гектар горчак ползучий;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Илийский район, зараженная площадь – 12 гектар калифорнийская щитовка, 11 гектар горчак ползучий, 14,5 гектар повилика;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Карасайский район, зараженная площадь – 30 гектар бактериальный ожог плодовых культур, 25 гектар амброзия полыннолистная, 43 гектара повилика;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Каратальский район, зараженная площадь – 0,76 гектар бактериальный ожог плодовых культур;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Коксуский район, зараженная площадь – 15 гектар восточная плодожорка, 0,3 гектара южноамериканская томатная моль;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Панфиловский район, зараженная площадь – 13 гектар калифорнийская щитовка, 178,5 гектар восточная плодожорка, 7,92 гектар бактериальный ожог плодовых культур;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Кегенский район, зараженная площадь – 2 гектара горчак ползучий, 15 гектар повилика;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Сарканский район, зараженная площадь – 9,034 гектар восточная плодожорка, 0,003 гектара бактериальный ожог плодовых культур, 246 гектар горчак ползучий, 1 гектар повилика;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Талгарский район, зараженная площадь – 27 гектар калифорнийская щитовка, 11,52 гектар бактериальный ожог плодовых культур, 22,9 гектар амброзия полыннолистная;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Уйгурский район, зараженная площадь – 130 гектар горчак ползучий, 88 гектар повилика;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город Капшагай, зараженная площадь – 137 гектар горчак ползучий;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город Талдыкорган, зараженная площадь – 12 гектар восточная плодожорка, 0,2 гектара южноамериканская томатная моль, 8,5 гектар бактериальный ожог плодовых культур, 44,5 гектар горчак ползучий;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город Текели, зараженная площадь – 12 гектар восточная плодожорка, 20 гектар бактериальный ожог плодовых культур.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утратил силу постановлением акимата Алматинской области от 02.05.2023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Алматинской области" в установленном законодательством Республики Казахстан порядке обеспечить: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2022 года № 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 от 31 марта 2021 года № 117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Площадь установленной карантинной зоны с введением карантинного режима в разрезе районов (городов) по видам карантинных объектов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Районы, города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площадь заражения, гектар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по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карантинных объектов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Калифорнийская щитовка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плодожорка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Южноамериканская томатная моль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Коричнево-мраморный клоп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Уйгурский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Капчагай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7426,526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</w:tbl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ожог плодовых культур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Горчак ползучий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