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0019" w14:textId="08c0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Уилского района от 28 июня 2021 года № 1 "Об образовании избирательных участков на территории Уилского района"</w:t>
      </w:r>
    </w:p>
    <w:p>
      <w:pPr>
        <w:spacing w:after="0"/>
        <w:ind w:left="0"/>
        <w:jc w:val="both"/>
      </w:pPr>
      <w:r>
        <w:rPr>
          <w:rFonts w:ascii="Times New Roman"/>
          <w:b w:val="false"/>
          <w:i w:val="false"/>
          <w:color w:val="000000"/>
          <w:sz w:val="28"/>
        </w:rPr>
        <w:t>Решение акима Уилского района Актюбинской области от 22 декабря 2022 года № 2. Зарегистрировано в Министерстве юстиции Республики Казахстан 23 декабря 2022 года № 31244</w:t>
      </w:r>
    </w:p>
    <w:p>
      <w:pPr>
        <w:spacing w:after="0"/>
        <w:ind w:left="0"/>
        <w:jc w:val="both"/>
      </w:pPr>
      <w:r>
        <w:rPr>
          <w:rFonts w:ascii="Times New Roman"/>
          <w:b w:val="false"/>
          <w:i w:val="false"/>
          <w:color w:val="000000"/>
          <w:sz w:val="28"/>
        </w:rPr>
        <w:t>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Уилского района "Об образовании избирательных участков на территории Уилского района" от 28 июня 2021 года № 1 (зарегистрировано в Реестре государственной регистрации нормативных правовых актов под № 23251) следующее изменение:</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1"/>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Уилская районная территориальная</w:t>
      </w:r>
    </w:p>
    <w:p>
      <w:pPr>
        <w:spacing w:after="0"/>
        <w:ind w:left="0"/>
        <w:jc w:val="both"/>
      </w:pPr>
      <w:r>
        <w:rPr>
          <w:rFonts w:ascii="Times New Roman"/>
          <w:b w:val="false"/>
          <w:i w:val="false"/>
          <w:color w:val="000000"/>
          <w:sz w:val="28"/>
        </w:rPr>
        <w:t>
      избирательная комиссия Актюбинской</w:t>
      </w:r>
    </w:p>
    <w:p>
      <w:pPr>
        <w:spacing w:after="0"/>
        <w:ind w:left="0"/>
        <w:jc w:val="both"/>
      </w:pPr>
      <w:r>
        <w:rPr>
          <w:rFonts w:ascii="Times New Roman"/>
          <w:b w:val="false"/>
          <w:i w:val="false"/>
          <w:color w:val="000000"/>
          <w:sz w:val="28"/>
        </w:rPr>
        <w:t>
      области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акимата Уилского района от 22 декабря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Уилского района от 28 июня 2021 года № 1</w:t>
            </w:r>
          </w:p>
        </w:tc>
      </w:tr>
    </w:tbl>
    <w:p>
      <w:pPr>
        <w:spacing w:after="0"/>
        <w:ind w:left="0"/>
        <w:jc w:val="left"/>
      </w:pPr>
      <w:r>
        <w:rPr>
          <w:rFonts w:ascii="Times New Roman"/>
          <w:b/>
          <w:i w:val="false"/>
          <w:color w:val="000000"/>
        </w:rPr>
        <w:t xml:space="preserve"> Избирательные участки на территории Уилского района </w:t>
      </w:r>
      <w:r>
        <w:br/>
      </w:r>
      <w:r>
        <w:rPr>
          <w:rFonts w:ascii="Times New Roman"/>
          <w:b/>
          <w:i w:val="false"/>
          <w:color w:val="000000"/>
        </w:rPr>
        <w:t>Избирательный участок № 389</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Көкжар 68, здание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Уил: улица Құрманғазин Бейсұлла 19, 20, 21, 22, 23, 24, 25, 26, 27, 28, 29, 30, 31, 32, 33, 34, 35, 36, 37, 38, 39, 41, 42, 43,45, 46, 47, 48, 49, 50/1, 50/2, 51, 53, 55, 57, 59, 61, 63, 65/1, 65/2; улица Шернияз Жарылғасұлы 40, 42, 44, 46, 48, 50, 51, 52, 53, 55, 56, 57, 58, 59, 61, 64, 65, 66/1, 66/2, 66/3, 66/4, 66/5, 66/6, 66/7, 66/8, 68, 69, 70, 73, 74, 75, 79, 81, 83, 85, 87; улица Көкжар 22, 25, 29, 31, 32А, 38, 39, 40, 41, 44, 45, 48, 53, 54, 55, 57, 64; улица Қойшығұлов Ахметжан 1/1, 1/2, 2/1, 2/2, 3/1, 3/2, 4/1, 4/2, 5, 6, 7, 8/1, 8/2, 9, 10, 11, 12, 13, 14, 15, 16, 17, 18, 19, 20, 21, 23, 25/1, 25/2, 26, 27, 28, 29, 30; улицы Берсиев Шығанақ, Жолмырзаев Байсалбай.</w:t>
      </w:r>
    </w:p>
    <w:p>
      <w:pPr>
        <w:spacing w:after="0"/>
        <w:ind w:left="0"/>
        <w:jc w:val="left"/>
      </w:pPr>
      <w:r>
        <w:rPr>
          <w:rFonts w:ascii="Times New Roman"/>
          <w:b/>
          <w:i w:val="false"/>
          <w:color w:val="000000"/>
        </w:rPr>
        <w:t xml:space="preserve"> Избирательный участок № 390</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Құрманов Исламғали 86, здание коммунального государственного учреждения "Уилская казахская средняя школа имени Ж.Жусибалиева"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Құрманов Исламғали 47, 51, 53, 55, 59/1, 59/2, 61/1, 61/2, 63/1, 63/2 ,65, 67, 69/1, 69/2, 71, 73, 75, 77/1, 77/2, 78 "а", 79/1, 79/2, 80, 81, 81"а", 82, 83, 84/1, 84/2, 85, 87, 88/1, 88/2, 88/3, 88/4, 90/1, 90/2, 90/3, 90/4, 92/1, 92/2, 94/1, 94/2, 96, 98, 100, 102, 104, 106, 108; улица Қойшығұлов Ахметжан 31, 32, 33, 35, 36, 36 "А", 37, 38/1, 38/2, 39, 40/1, 40/2, 41/1, 41/2, 43, 44, 45/1, 45/2, 46/1, 46/2, 46/3, 46/4, 47/1, 47/2, 50/1, 50/2; улица Абай Құнанбаев 20, 21, 22, 23, 24, 25/1, 25/2, 25/3, 25/4, 26, 27, 29, 31; улица Құрманғазы Сағырбаев.</w:t>
      </w:r>
    </w:p>
    <w:p>
      <w:pPr>
        <w:spacing w:after="0"/>
        <w:ind w:left="0"/>
        <w:jc w:val="left"/>
      </w:pPr>
      <w:r>
        <w:rPr>
          <w:rFonts w:ascii="Times New Roman"/>
          <w:b/>
          <w:i w:val="false"/>
          <w:color w:val="000000"/>
        </w:rPr>
        <w:t xml:space="preserve"> Избирательный участок № 391</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Шернияз Жарылғасұлы 36, здание центра культуры и отдыха Шугыла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Уил: улица Шернияз Жарылғасұлы 1, 2, 3, 4, 5, 6, 7, 8, 10, 11, 12, 13, 14, 15, 16, 17, 18, 19, 20, 21, 22, 24, 25, 26, 27, 28,29, 30, 31, 32, 33, 34, 36, 37, 38, 39, 41, 43, 45, 47; улица Құрманғазин Бейсұлла 1, 2, 3, 4, 5, 6, 7, 8, 9, 10, 11, 12, 13,14, 15, 16; улица Көкжар 6, 7, 9, 10, 11, 12, 14, 15, 16, 17, 18, 19, 21, 26, 28, 30; улица Құрманов Исламғали 1, 2, 8, 10, 12, 13, 15; улицы Масатов Сауытбай, Қарақұлов Ишанбай, Оноприенко Николай, Дүсіпов Үмбет, Төлебаев Мұса, Қлипанов Отар.</w:t>
      </w:r>
    </w:p>
    <w:p>
      <w:pPr>
        <w:spacing w:after="0"/>
        <w:ind w:left="0"/>
        <w:jc w:val="left"/>
      </w:pPr>
      <w:r>
        <w:rPr>
          <w:rFonts w:ascii="Times New Roman"/>
          <w:b/>
          <w:i w:val="false"/>
          <w:color w:val="000000"/>
        </w:rPr>
        <w:t xml:space="preserve"> Избирательный участок № 392</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Аманкелді Иманов 2, здание коммунального государственного учреждения "Уилская казахская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Шернияз Жарылғасұлы 76, 78, 79, 80/1, 80/2, 82, 84, 86, 88/1, 88/2, 89, 90, 91/1, 91/2, 92, 93/1, 93/2, 94, 95/1, 95/2, 96, 97/1, 97/2, 98, 99/1, 99/2, 100, 101, 102/1, 102/2, 103/1, 103/2, 104, 105, 105 "А", 105 "Б", 106, 107, 107 "Б", 108, 109, 110, 111, 113/1, 113/2, 113/3, 115/1, 115/2, 115/3, 116, 117/1, 117/2, 119/1, 119/2, 121, 123, 125, 125"А",127/1,127/2,127/3,129,133,135,137,139,145,147; улица Көкжар 65, 67, 71/1, 71/2, 72, 73/1, 73/2, 74, 75/1, 75/2, 76, 77/1, 77/2, 78, 79, 80/1, 80/2, 81, 82, 83, 84, 85, 86, 87, 88, 89, 90, 91, 92, 93, 94, 95, 96, 97/1, 97/2, 97/3, 98, 99/1, 99/2, 100, 101, 102, 103/1, 103/2, 104/1, 104/2, 104/3, 105/1, 105/2, 105/3, 106, 107/1, 107/2, 108/1, 108/2, 108/3, 109, 110, 112, 114, 115, 116, 117, 118, 120, 121, 124, 125, 126; улица Абай Құнанбаев 1/1, 1/2, 2, 3, 4/1, 4/2, 5/1, 5/2, 6, 7/1, 7/2, 8, 9, 10, 11, 12, 13/1, 13/2, 14, 15/1, 15/2, 17/1, 17/2, 18/1, 18/2, 19; улица Аманкелді Иманов 1/1, 1/2, 3, 5/1, 5/2, 5/3, 5/4, 7, 9; улицы Бақаев Бауетдин, Тапалова Нұрсұлу, Медетбаев Дауылбай, Байғанин Нұрпейіс, Молдағұлова Алия, Ержанов Қуаныш.</w:t>
      </w:r>
    </w:p>
    <w:p>
      <w:pPr>
        <w:spacing w:after="0"/>
        <w:ind w:left="0"/>
        <w:jc w:val="left"/>
      </w:pPr>
      <w:r>
        <w:rPr>
          <w:rFonts w:ascii="Times New Roman"/>
          <w:b/>
          <w:i w:val="false"/>
          <w:color w:val="000000"/>
        </w:rPr>
        <w:t xml:space="preserve"> Избирательный участок № 568</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Алтынсарин Ыбырай 19, здание физкультурно-оздоровительного комплекса коммунального государственного учреждения "Уилская детско-юношеская спортивная школа"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Құрманов Исламғали 16, 17, 18, 19, 23, 24, 25, 27, 31, 33, 34, 35, 38, 39, 40, 41, 42, 43, 45, 46, 48, 50, 52, 56, 58/1, 58/2, 60/1, 60/2, 62/1, 62/2, 62/3, 64, 66, 68, 74, 76; улица Аманкелді Иманов 6/1, 6/2, 8/1, 8/2, 10/1, 10/2, 12/1, 12/2, 13, 13 "А", 14/1, 14/2, 16/1, 16/2, 17, 18, 20, 22, 24, 26, 28; улицы Дәуленов Сәлкен, Екібаев Амантұрлы, Алтынсарин Ыбырай, Еркінов Шүкір, Сатпаев Қаныш, Әл-Фараби, Асанқайғы жырау, Желтоқсан, Тәуелсіздік, Қаңтарбаев Тұрғали, Халел Досмұхамедұлы.</w:t>
      </w:r>
    </w:p>
    <w:p>
      <w:pPr>
        <w:spacing w:after="0"/>
        <w:ind w:left="0"/>
        <w:jc w:val="left"/>
      </w:pPr>
      <w:r>
        <w:rPr>
          <w:rFonts w:ascii="Times New Roman"/>
          <w:b/>
          <w:i w:val="false"/>
          <w:color w:val="000000"/>
        </w:rPr>
        <w:t xml:space="preserve"> Избирательный участок № 393</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Екпетал улица Жасыл ел 21, здание коммунального государственного учреждения "Екпеталская школа- сад"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Екпетал: улицы Баркын, Кыдырбаев Хайролла, Жасыл ел, Орманшы.</w:t>
      </w:r>
    </w:p>
    <w:p>
      <w:pPr>
        <w:spacing w:after="0"/>
        <w:ind w:left="0"/>
        <w:jc w:val="left"/>
      </w:pPr>
      <w:r>
        <w:rPr>
          <w:rFonts w:ascii="Times New Roman"/>
          <w:b/>
          <w:i w:val="false"/>
          <w:color w:val="000000"/>
        </w:rPr>
        <w:t xml:space="preserve"> Избирательный участок № 394</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Каракемер улица Ынтымактастык 1, здание коммунального государственного учреждения "Каракемерская школа-детский сад"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село Каракемер: улицы Беибитшилик, Ардагерлер, Достык, Ынтымактастык; зимовка Доброво; зимовка Еңсеген; зимовка Тайлақбай. </w:t>
      </w:r>
    </w:p>
    <w:p>
      <w:pPr>
        <w:spacing w:after="0"/>
        <w:ind w:left="0"/>
        <w:jc w:val="left"/>
      </w:pPr>
      <w:r>
        <w:rPr>
          <w:rFonts w:ascii="Times New Roman"/>
          <w:b/>
          <w:i w:val="false"/>
          <w:color w:val="000000"/>
        </w:rPr>
        <w:t xml:space="preserve"> Избирательный участок № 395</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Акшатау улица Акжол 1а, здание коммунального государственного учреждения "Акшатауская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Акшатау: улицы Жастар, Алаш, Акжол, Әжібай би; зимовка Сарат; зимовка Талтоғай.</w:t>
      </w:r>
    </w:p>
    <w:p>
      <w:pPr>
        <w:spacing w:after="0"/>
        <w:ind w:left="0"/>
        <w:jc w:val="left"/>
      </w:pPr>
      <w:r>
        <w:rPr>
          <w:rFonts w:ascii="Times New Roman"/>
          <w:b/>
          <w:i w:val="false"/>
          <w:color w:val="000000"/>
        </w:rPr>
        <w:t xml:space="preserve"> Избирательный участок № 396</w:t>
      </w:r>
    </w:p>
    <w:p>
      <w:pPr>
        <w:spacing w:after="0"/>
        <w:ind w:left="0"/>
        <w:jc w:val="both"/>
      </w:pPr>
      <w:r>
        <w:rPr>
          <w:rFonts w:ascii="Times New Roman"/>
          <w:b w:val="false"/>
          <w:i w:val="false"/>
          <w:color w:val="000000"/>
          <w:sz w:val="28"/>
        </w:rPr>
        <w:t>
      Местонахождение избирательного участка: сельский округ имени Ш.Берсиева село Кумжарган улица Дінмұхамед Қонаев 2, здание коммунального государственного учреждения "Сорколская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Кумжарган: улицы Дінмұхамед Қонаев, К.Ержанов, Бекет ата, Астана.</w:t>
      </w:r>
    </w:p>
    <w:p>
      <w:pPr>
        <w:spacing w:after="0"/>
        <w:ind w:left="0"/>
        <w:jc w:val="left"/>
      </w:pPr>
      <w:r>
        <w:rPr>
          <w:rFonts w:ascii="Times New Roman"/>
          <w:b/>
          <w:i w:val="false"/>
          <w:color w:val="000000"/>
        </w:rPr>
        <w:t xml:space="preserve">  Избирательный участок № 397</w:t>
      </w:r>
    </w:p>
    <w:p>
      <w:pPr>
        <w:spacing w:after="0"/>
        <w:ind w:left="0"/>
        <w:jc w:val="both"/>
      </w:pPr>
      <w:r>
        <w:rPr>
          <w:rFonts w:ascii="Times New Roman"/>
          <w:b w:val="false"/>
          <w:i w:val="false"/>
          <w:color w:val="000000"/>
          <w:sz w:val="28"/>
        </w:rPr>
        <w:t>
      Местонахождение избирательного участка: сельский округ имени Ш.Берсиева село Каратал улица Ш.Берсиев 39, здание модульной библиотеки имени Ш.Берсиева коммунального государственного учреждения "Уилская районная централизованная библиотечная система"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Каратал: улицы Ш.Берсиев, Әбілқайыр хан, Актобе, Абай, О.Бакаев, И.Карагулов, Шәкәрім, Ж.Жусибалиев, Республика, Бейбитшилик, З.Баймолдина, Кокжар, Тауелсиздик, Сулеймен аулие, Кобланды батыр, А.Молдагулова.</w:t>
      </w:r>
    </w:p>
    <w:p>
      <w:pPr>
        <w:spacing w:after="0"/>
        <w:ind w:left="0"/>
        <w:jc w:val="left"/>
      </w:pPr>
      <w:r>
        <w:rPr>
          <w:rFonts w:ascii="Times New Roman"/>
          <w:b/>
          <w:i w:val="false"/>
          <w:color w:val="000000"/>
        </w:rPr>
        <w:t xml:space="preserve"> Избирательный участок № 398</w:t>
      </w:r>
    </w:p>
    <w:p>
      <w:pPr>
        <w:spacing w:after="0"/>
        <w:ind w:left="0"/>
        <w:jc w:val="both"/>
      </w:pPr>
      <w:r>
        <w:rPr>
          <w:rFonts w:ascii="Times New Roman"/>
          <w:b w:val="false"/>
          <w:i w:val="false"/>
          <w:color w:val="000000"/>
          <w:sz w:val="28"/>
        </w:rPr>
        <w:t>
      Местонахождение избирательного участка: сельский округ имени Ш.Берсиева село Карасу улица Ахмет Жұбанов 5, здание коммунального государственного учреждения "Курмановская начальная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Карасу: улицы Ахмет Жұбанов, Бауыржан Момышұлы.</w:t>
      </w:r>
    </w:p>
    <w:p>
      <w:pPr>
        <w:spacing w:after="0"/>
        <w:ind w:left="0"/>
        <w:jc w:val="left"/>
      </w:pPr>
      <w:r>
        <w:rPr>
          <w:rFonts w:ascii="Times New Roman"/>
          <w:b/>
          <w:i w:val="false"/>
          <w:color w:val="000000"/>
        </w:rPr>
        <w:t xml:space="preserve"> Избирательный участок № 399</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Амангелды улица Астана 16, здание Амангелдинского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Амангелды: улицы Жанакадам, Алгабас, Ынтымак, Бейбитшилик, Астана.</w:t>
      </w:r>
    </w:p>
    <w:p>
      <w:pPr>
        <w:spacing w:after="0"/>
        <w:ind w:left="0"/>
        <w:jc w:val="left"/>
      </w:pPr>
      <w:r>
        <w:rPr>
          <w:rFonts w:ascii="Times New Roman"/>
          <w:b/>
          <w:i w:val="false"/>
          <w:color w:val="000000"/>
        </w:rPr>
        <w:t xml:space="preserve"> Избирательный участок № 400</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Карасу улица Алашорда 7, здание Карасуского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Карасу: улицы Тамдыкол, Макпалкол, Алашорда, Ойыл.</w:t>
      </w:r>
    </w:p>
    <w:p>
      <w:pPr>
        <w:spacing w:after="0"/>
        <w:ind w:left="0"/>
        <w:jc w:val="left"/>
      </w:pPr>
      <w:r>
        <w:rPr>
          <w:rFonts w:ascii="Times New Roman"/>
          <w:b/>
          <w:i w:val="false"/>
          <w:color w:val="000000"/>
        </w:rPr>
        <w:t xml:space="preserve"> Избирательный участок № 401</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Коптогай улица Казахстан 18, здание Коптогайского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Коптогай: улицы Ардагер, Достык, Курман, Женис, Мектеп, Наурыз, Сапы, Тауелсиздик, Әл-Фараби, Жамбыл, Мәңгілік Ел.</w:t>
      </w:r>
    </w:p>
    <w:p>
      <w:pPr>
        <w:spacing w:after="0"/>
        <w:ind w:left="0"/>
        <w:jc w:val="left"/>
      </w:pPr>
      <w:r>
        <w:rPr>
          <w:rFonts w:ascii="Times New Roman"/>
          <w:b/>
          <w:i w:val="false"/>
          <w:color w:val="000000"/>
        </w:rPr>
        <w:t xml:space="preserve"> Избирательный участок № 569</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Коптогай улица Мектеп 4, здание коммунального государственного учреждения "Курманская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Коптогай: улицы Казахстан, Абай.</w:t>
      </w:r>
    </w:p>
    <w:p>
      <w:pPr>
        <w:spacing w:after="0"/>
        <w:ind w:left="0"/>
        <w:jc w:val="left"/>
      </w:pPr>
      <w:r>
        <w:rPr>
          <w:rFonts w:ascii="Times New Roman"/>
          <w:b/>
          <w:i w:val="false"/>
          <w:color w:val="000000"/>
        </w:rPr>
        <w:t xml:space="preserve">  Избирательный участок № 402</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Шубарши улица Желтоксан 19, здание Шубаршийского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Шубарши: улицы Аксай, Желтоксан, Ишанбай Қарақұлов, Шығанақ Берсиев.</w:t>
      </w:r>
    </w:p>
    <w:p>
      <w:pPr>
        <w:spacing w:after="0"/>
        <w:ind w:left="0"/>
        <w:jc w:val="left"/>
      </w:pPr>
      <w:r>
        <w:rPr>
          <w:rFonts w:ascii="Times New Roman"/>
          <w:b/>
          <w:i w:val="false"/>
          <w:color w:val="000000"/>
        </w:rPr>
        <w:t xml:space="preserve"> Избирательный участок № 404</w:t>
      </w:r>
    </w:p>
    <w:p>
      <w:pPr>
        <w:spacing w:after="0"/>
        <w:ind w:left="0"/>
        <w:jc w:val="both"/>
      </w:pPr>
      <w:r>
        <w:rPr>
          <w:rFonts w:ascii="Times New Roman"/>
          <w:b w:val="false"/>
          <w:i w:val="false"/>
          <w:color w:val="000000"/>
          <w:sz w:val="28"/>
        </w:rPr>
        <w:t>
      Местонахождение избирательного участка: Сарбииский сельский округ село Сарбие улица Жастар 13, здание Сапаккольского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Сарбие: улицы Бейбитшилик, Жекенды, Астана, Актобе, Курмангазы, Махамбет, Жастар, Айтеке би, А.Молдагулова, Желтоксан, Женис, Исатай.</w:t>
      </w:r>
    </w:p>
    <w:p>
      <w:pPr>
        <w:spacing w:after="0"/>
        <w:ind w:left="0"/>
        <w:jc w:val="left"/>
      </w:pPr>
      <w:r>
        <w:rPr>
          <w:rFonts w:ascii="Times New Roman"/>
          <w:b/>
          <w:i w:val="false"/>
          <w:color w:val="000000"/>
        </w:rPr>
        <w:t xml:space="preserve">  Избирательный участок № 405</w:t>
      </w:r>
    </w:p>
    <w:p>
      <w:pPr>
        <w:spacing w:after="0"/>
        <w:ind w:left="0"/>
        <w:jc w:val="both"/>
      </w:pPr>
      <w:r>
        <w:rPr>
          <w:rFonts w:ascii="Times New Roman"/>
          <w:b w:val="false"/>
          <w:i w:val="false"/>
          <w:color w:val="000000"/>
          <w:sz w:val="28"/>
        </w:rPr>
        <w:t>
      Местонахождение избирательного участка: Сарбииский сельский округ село Каракол улица Абай 10, здание коммунального государственного учреждения "Каракольская начальная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Каракол: улица Абай.</w:t>
      </w:r>
    </w:p>
    <w:p>
      <w:pPr>
        <w:spacing w:after="0"/>
        <w:ind w:left="0"/>
        <w:jc w:val="left"/>
      </w:pPr>
      <w:r>
        <w:rPr>
          <w:rFonts w:ascii="Times New Roman"/>
          <w:b/>
          <w:i w:val="false"/>
          <w:color w:val="000000"/>
        </w:rPr>
        <w:t xml:space="preserve"> Избирательный участок № 406</w:t>
      </w:r>
    </w:p>
    <w:p>
      <w:pPr>
        <w:spacing w:after="0"/>
        <w:ind w:left="0"/>
        <w:jc w:val="both"/>
      </w:pPr>
      <w:r>
        <w:rPr>
          <w:rFonts w:ascii="Times New Roman"/>
          <w:b w:val="false"/>
          <w:i w:val="false"/>
          <w:color w:val="000000"/>
          <w:sz w:val="28"/>
        </w:rPr>
        <w:t>
      Местонахождение избирательного участка: Караойский сельский округ село Караой улица Енбеккерлер 2, здание Караойского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Караой: улицы Тауелсиздик, Жетикол, Енбеккерлер, Казакстан-2030, Ынтымак, Алашорда, Бауыржан Момышұлы, Оркениет, Жаскайрат, Желтоксан.</w:t>
      </w:r>
    </w:p>
    <w:p>
      <w:pPr>
        <w:spacing w:after="0"/>
        <w:ind w:left="0"/>
        <w:jc w:val="left"/>
      </w:pPr>
      <w:r>
        <w:rPr>
          <w:rFonts w:ascii="Times New Roman"/>
          <w:b/>
          <w:i w:val="false"/>
          <w:color w:val="000000"/>
        </w:rPr>
        <w:t xml:space="preserve"> Избирательный участок № 407</w:t>
      </w:r>
    </w:p>
    <w:p>
      <w:pPr>
        <w:spacing w:after="0"/>
        <w:ind w:left="0"/>
        <w:jc w:val="both"/>
      </w:pPr>
      <w:r>
        <w:rPr>
          <w:rFonts w:ascii="Times New Roman"/>
          <w:b w:val="false"/>
          <w:i w:val="false"/>
          <w:color w:val="000000"/>
          <w:sz w:val="28"/>
        </w:rPr>
        <w:t>
      Местонахождение избирательного участка: Караойский сельский округ село Кубасай улица Кызылкорган 7, здание коммунального государственного учреждения "Кубасайская начальная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Кубасай: улицы Кызылкорган, Бейбитшилик.</w:t>
      </w:r>
    </w:p>
    <w:p>
      <w:pPr>
        <w:spacing w:after="0"/>
        <w:ind w:left="0"/>
        <w:jc w:val="left"/>
      </w:pPr>
      <w:r>
        <w:rPr>
          <w:rFonts w:ascii="Times New Roman"/>
          <w:b/>
          <w:i w:val="false"/>
          <w:color w:val="000000"/>
        </w:rPr>
        <w:t xml:space="preserve"> Избирательный участок № 408</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Саралжын улица Бейбитшилик, 15, здание Саралжинского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Саралжын: улицы А.Дербисалин, Алаш, Ботагоз-2, Актобе, Казакстан, И.Курманов, Кенес, К.Шоланов, Таубатыр, Бейбитшилик, С.Керимбаева; село Конырат: улицы Конырат, Ойыл.</w:t>
      </w:r>
    </w:p>
    <w:p>
      <w:pPr>
        <w:spacing w:after="0"/>
        <w:ind w:left="0"/>
        <w:jc w:val="left"/>
      </w:pPr>
      <w:r>
        <w:rPr>
          <w:rFonts w:ascii="Times New Roman"/>
          <w:b/>
          <w:i w:val="false"/>
          <w:color w:val="000000"/>
        </w:rPr>
        <w:t xml:space="preserve"> Избирательный участок № 409</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Шикудык улица Мектеп 16, здание коммунального государственного учреждения "Теректинская основная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Шикудык: улицы Теректи, Қайрат Рысқұлбеков.</w:t>
      </w:r>
    </w:p>
    <w:p>
      <w:pPr>
        <w:spacing w:after="0"/>
        <w:ind w:left="0"/>
        <w:jc w:val="left"/>
      </w:pPr>
      <w:r>
        <w:rPr>
          <w:rFonts w:ascii="Times New Roman"/>
          <w:b/>
          <w:i w:val="false"/>
          <w:color w:val="000000"/>
        </w:rPr>
        <w:t xml:space="preserve">  Избирательный участок № 410</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Бестамак улица Тайсойган 6, здание Тайсойганского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Бестамак: улицы Аяпберген, Тайсойган, Жасталап.</w:t>
      </w:r>
    </w:p>
    <w:p>
      <w:pPr>
        <w:spacing w:after="0"/>
        <w:ind w:left="0"/>
        <w:jc w:val="left"/>
      </w:pPr>
      <w:r>
        <w:rPr>
          <w:rFonts w:ascii="Times New Roman"/>
          <w:b/>
          <w:i w:val="false"/>
          <w:color w:val="000000"/>
        </w:rPr>
        <w:t xml:space="preserve"> Избирательный участок № 411</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Аккемер улица Жеткиншек 9, здание Аккемерского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Аккемер: улицы Жеткиншек, Бекет ата, Киыл.</w:t>
      </w:r>
    </w:p>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000000"/>
          <w:sz w:val="28"/>
        </w:rPr>
        <w:t>
      Местонахождение избирательного участка: Каиындинский сельский округ село Акжар улица Мектеп 4, здание Акжарского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Акжар: улицы А.Иманова, Ш.Берсиева, Кенес, Каиынды, Мектеп, Жастар.</w:t>
      </w:r>
    </w:p>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Местонахождение избирательного участка: Каиындинский сельский округ село Косембай улица Орталык 10, здание Косембайского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Косембай: улицы Ынтымак, Орталык. Булак.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