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8849" w14:textId="8b88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определении мест размещения нестационарных торговых объектов на территории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14 апреля 2022 года № 52. Зарегистрировано в Министерстве юстиции Республики Казахстан 21 апреля 2022 года № 27697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Байганинского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Байганинского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акимата Байганинского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Байганинского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Байганинского района Актюбинской области от 25.08.2025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Ногайты, улица Орталық, слева от Ногайтинского сельского клуба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"Нұрай"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Жаркамыс, улица Орталык, справа от дома № 102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"Наурызбек"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Оймауыт, слева от центрального стадиона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Кемерши, улица Пошта, напротив дома № 28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"Көркем", "Рахат"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Жанатан, улица Қаратас, справа от Жанатанского сельского клуба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"Нартай"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Булактыколь, улица Соркөл, слева от дома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батыр, улица Бұлақ, справа от дома №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"Асылтас"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улица Жем-Өзені, слева от дома №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улица Орталық, слева от дома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"Әлия"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Ебейты, улица Жеңіс, слева от Ебейтинского сельского клуба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Жарлы, улица Ардагерлер, справа от дома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"Назерке"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Жарлы, улица Болат жолы, слева от дома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за памятником "Дауимшар батыр"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"Иса"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между новой пожарной станцией и железной дорогой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"Асем"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Карауылкелды, улица Аэропорт, слева дома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