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e65" w14:textId="1094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постановления акимата города Актобе от 3 ноября 2021 года № 6062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января 2022 года № 3. Зарегистрировано в Министерстве юстиции Республики Казахстан 18 января 2022 года № 26529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8 декабря 2021 года № 5-2/470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жилого массива "Пригородный-1" района "Алматы" города Актобе, в связи с проведением комплекса ветеринарно-санитарных мероприятий по ликвидации болезни Ньюкасл среди домашней птицы.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установлении карантина" от 3 ноября 2021 года за № 6062 (зарегистрировано в Реестре государственной регистрации нормативных правовых актов за № 25084).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