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785d" w14:textId="f0a7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 от 23 декабря 2016 года № 87/10-6 "Об утверждении порядка проведения раздельных сходов местного сообщества в Целиноградском районе и определения количества представителей жителей села, улицы, многоквартирного жилого дома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5 сентября 2022 года № 169/31-7. Зарегистрировано в Министерстве юстиции Республики Казахстан 6 сентября 2022 года № 29426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23 декабря 2016 года № 87/10-6 "Об утверждении порядка проведения раздельных сходов местного сообщества в Целиноградском районе и определения количества представителей жителей села, улицы, многоквартирного жилого дома для участия в сходе местного сообщества" (зарегистрировано в Реестре государственной регистрации нормативных правовых актов № 5728).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