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32e2" w14:textId="9e23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Сандыктауского районного маслихата Акмолинской области от 14 декабря 2018 года № 24/2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Сандыктауского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18 августа 2022 года № 23/1. Зарегистрировано в Министерстве юстиции Республики Казахстан 24 августа 2022 года № 29237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Сандыктауского района" от 14 декабря 2018 года № 24/2 (зарегистрировано в Реестре государственной регистрации нормативных правовых актов № 6945).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Сандыктауского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