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44b9" w14:textId="dcd44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Жаксынского районного маслихата от 16 марта 2018 года № 6С-21-2 "О повышении базовых ставок земельного налога на земли сельскохозяйственного назначения Жаксынского района, не используемые в соответствии с земельным законодательством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15 апреля 2022 года № 7ВС-25-3. Зарегистрировано в Министерстве юстиции Республики Казахстан 26 апреля 2022 года № 27757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повышении базовых ставок земельного налога на земли сельскохозяйственного назначения Жаксынского района, не используемые в соответствии с земельным законодательством Республики Казахстан" от 16 марта 2018 года № 6С-21-2 (зарегистрировано в Реестре государственной регистрации нормативных правовых актов № 6516).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после дня их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Д.Пшембаева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