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959f" w14:textId="5b49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Заураловского сельского округа района Биржан сал Акмолинской области от 22 июня 2022 года № 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Заураловского сельского округа района Биржан сал Акмолинской области от 22 сентября 2022 года № 7. Зарегистрировано в Министерстве юстиции Республики Казахстан 30 сентября 2022 года № 29940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района Биржан сал от 26 июля 2022 года № 01-23-285,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Кудукагаш Заураловского сельского округа района Биржан сал Акмолинской области, в связи с проведением комплекса ветеринарно-санитарных мероприятий по ликвидации болезни инфекционного ринотрахеита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Заураловского сельского округа района Биржан сал Акмолинской области от 22 июня 2022 года № 5 "Об установлении ограничительных мероприятий" (зарегистрировано в Реестре государственной регистрации нормативных правовых актов за № 28573).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Заураловского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Р.Абдикенов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