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fd1f" w14:textId="54ef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Еркиншиликского сельского округа Ерейментауского района от 6 июня 2022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Еркиншиликского сельского округа Ерейментауского района Акмолинской области от 14 сентября 2022 года № 12. Зарегистрировано в Министерстве юстиции Республики Казахстан 15 сентября 2022 года № 29598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Ерейментауского района Акмолинской области № 01-31-548 от 1 августа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Еркиншиликского сельского округа Ерейментауского района Акмолинской области в связи с проведением комплекса ветеринарно-санитарных мероприятий по ликвидации болезни инфекционный ринотрахеит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Еркиншиликского сельского округа Ерейментауского района от 6 июня 2022 года № 5 "Об установлении ограничительных мероприятий" (зарегистрировано в Реестре государственной регистрации нормативных правовых актов под № 28423).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Еркиншиликского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М.Жампеисов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