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3771" w14:textId="44d3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Атбасарского района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17 ноября 2022 года № 7С 25/16. Зарегистрировано в Министерстве юстиции Республики Казахстан 24 ноября 2022 года № 30700.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Атбасарского района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под № 5835)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Атбасарского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периодически (ежемесячно), в виде денежных выплат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 1 000 000 (один миллион) тенге и ежемесячно в размере 20 (двадцать) месячных расчетных показателей;</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в размере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 100 000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 100 000 (сто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в размере –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в размере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 100 000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в размере – 100 000 (сто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единовременно в размере – 60 000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60 000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 30 000 (тридцать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единовременно в размере – 30 000 (тридцать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единовременно в размере – 30 000 (тридцать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в размере – 30 000 (тридцать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 30 000 (тридцать тысяч) тенге;</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единовременно в размере – 30 000 (тридцать тысяч) тенге;</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 30 000 (тридцать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30 000 (тридцать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30 000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признанными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30 000 (тридцать тысяч) тенге;</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единовременно –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единовременно - 15 (пятнадцать) месячных расчетных показателей.</w:t>
      </w:r>
    </w:p>
    <w:p>
      <w:pPr>
        <w:spacing w:after="0"/>
        <w:ind w:left="0"/>
        <w:jc w:val="both"/>
      </w:pPr>
      <w:r>
        <w:rPr>
          <w:rFonts w:ascii="Times New Roman"/>
          <w:b w:val="false"/>
          <w:i w:val="false"/>
          <w:color w:val="000000"/>
          <w:sz w:val="28"/>
        </w:rPr>
        <w:t>
      2) День Конституции Республики Казахстан- 30 августа:</w:t>
      </w:r>
    </w:p>
    <w:p>
      <w:pPr>
        <w:spacing w:after="0"/>
        <w:ind w:left="0"/>
        <w:jc w:val="both"/>
      </w:pPr>
      <w:r>
        <w:rPr>
          <w:rFonts w:ascii="Times New Roman"/>
          <w:b w:val="false"/>
          <w:i w:val="false"/>
          <w:color w:val="000000"/>
          <w:sz w:val="28"/>
        </w:rPr>
        <w:t>
      лицам с инвалидностью 1, 2, 3 группы и детям с инвалидностью, единовременно - 2 (два) месячных расчетных показателей;</w:t>
      </w:r>
    </w:p>
    <w:p>
      <w:pPr>
        <w:spacing w:after="0"/>
        <w:ind w:left="0"/>
        <w:jc w:val="both"/>
      </w:pPr>
      <w:r>
        <w:rPr>
          <w:rFonts w:ascii="Times New Roman"/>
          <w:b w:val="false"/>
          <w:i w:val="false"/>
          <w:color w:val="000000"/>
          <w:sz w:val="28"/>
        </w:rPr>
        <w:t>
      пенсионерам с минимальной и ниже минимального размера пенсии, единовременно - 2 (два) месячных расчетных показателей.</w:t>
      </w:r>
    </w:p>
    <w:p>
      <w:pPr>
        <w:spacing w:after="0"/>
        <w:ind w:left="0"/>
        <w:jc w:val="both"/>
      </w:pPr>
      <w:r>
        <w:rPr>
          <w:rFonts w:ascii="Times New Roman"/>
          <w:b w:val="false"/>
          <w:i w:val="false"/>
          <w:color w:val="000000"/>
          <w:sz w:val="28"/>
        </w:rPr>
        <w:t>
      3) День Независимости Республики Казахстан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"О реабилитации жертв массовых политических репрессий", единовременно - 3 (три)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редакций:</w:t>
      </w:r>
    </w:p>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по обращению не позднее двенадцати месяцев после ее наступления, единовременно и (или) периодически (ежемесячно):</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единовременно – 50 (пятьдесят)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проходящим специальное лечение в условиях стационара и амбулаторно, на оснований заключения врачебно-консультативной комиссии, без учета среднедушевого дохода единовременно - 20 (двадцать)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на оснований заключения врачебно-консультативной комиссии,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на оснований заключения врачебно-консультативной комиссии,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на оснований списка уполномоченной организаций,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лицам, указанным в подпункте 1) пункта 6 настоящих Правил, без учета среднедушевого дохода, на проезд на санаторно-курортное лечения (в обе стороны) единовременно в размере не более 30 (тридцати) месячных расчетных показателей.".</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