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3d9d" w14:textId="8153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апреля 2022 года № А-4/189. Зарегистрировано в Министерстве юстиции Республики Казахстан 20 апреля 2022 года № 27689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7 апреля 2021 года № А-4/158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органических)" (зарегистрировано в Реестре государственной регистрации нормативных правовых актов под № 8430);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22 декабря 2021 года № А-12/663 "О внесении изменения в постановление акимата Акмолинской области от 7 апреля 2021 года № А-4/158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органических)" (зарегистрировано в Реестре государственной регистрации нормативных правовых актов № 25973).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Акмолинской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А-4/189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 - 6, Р2О5- не менее -12, SO3- не менее -15, СаО- не менее -14, MgO- не менее 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Кристалические хелатные удобрения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марки "Молибден"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K2O - 5%, SO3-30%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числе.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7,20 %;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0,01 %;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3,0 %, Р2 О5 – 18,0 %; К2О – 18,0 %; MgO –0,015 %; SO3 – 0,015 %; В – 0,022 %; Cu – 0,038 %;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– 0,07 %; Mn – 0,030 %; Мо – 0,015 %; Zn – 0,015 %;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5,0 %, Р2 О5 – 20,0 %; К2О –5,0 %; MgO–0,010 %; SO3 – 0,010 %; В – 0,020 %; Cu – 0,040 %;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9,0 %, Р2 О5 – 18,0 %; К2О –9,0 %; MgO–0,012 %; SO3 – 0,012 %; В – 0,018 %; Cu – 0,04 %;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грамм/литр, аминокислоты -25 грамм/литр, стимуляторы роста и иммунитета растений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 -25 грамм/литр, стимуляторы роста и иммунитета растений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 грамм/литр, аминокислоты -25 грамм/литр, стимуляторы роста и иммунитета растений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K2O-25%, MgO-3,5%, B-0,03%; Cu-0,004%, Fe-0,2%, 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микрон/килограмм, P-50 микрон/килограмм,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-45%, углерод 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-70%, углерод 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-35%, углерод 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-45%, углерод 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колоний/миллилитр, Trichoderma 1^10 спор/ миллилитр, бактерий Bacillus subtilis, Bacillus megaterium 2^10 спор/ 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 миллилитр, Trichoderma 2^10 спор/ миллилитр, бактерий Bacillus subtilis, Bacillus megaterium 4^70 спор/ 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 миллилитр, Trichoderma 1^10 спор/ миллилитр, бактерий Bacillus subtilis, Bacillus megaterium 2^10 спор/ 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аминокислоты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миллиграмм/кубический дециметр,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 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 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 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 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- 7%; P - 0,6%; K - 4%;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 Trichoderma spp и другие ростостимулирующие бактерии, колониеобразующие единицы/миллилитр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 P2O5-7, K2O-7, 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А-4/189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