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82e" w14:textId="17a8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июня 2017 года № 112 "Об утверждении перечня, форм, сроков и Правил представления отчетности коллекторским агентством"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120. Зарегистрировано в Министерстве юстиции Республики Казахстан 29 декабря 2022 года № 31427. Утратило силу постановлением Правления Национального Банка Республики Казахстан от 2 декабря 2025 года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112 "Об утверждении перечня, форм, сроков и Правил представления отчетности коллекторским агентством" (зарегистрировано в Реестре государственной регистрации нормативных правовых актов под № 15481)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коллекторского агентства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заемщиков и договоров, принятых в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объемах принятой в работу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принятых займах (микрокредитах) с просроченной задолженностью на конец отчетного периода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принятых займах (микрокредитах) на конец отчетного периода в разрезе кредиторов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договорах и количестве заемщиков по приобретенной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об объемах приобретенной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отчета о приобретенных правах требования с просроченной задолженностью на конец отчетного периода согласно приложению 8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отчета о приобретенных правах требования по займам (микрокредитам) на конец отчетного периода в разрезе кредиторов согласно приложению 9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отчета об основных источниках привлеченных денег согласно приложению 10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отчета об уставном капитале коллекторского агентства согласно приложению 11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представления отчетности коллекторским агентством согласно приложению 12 к настоящему постановлению.";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коллекторского агентства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коллекторского агентства включает в себя: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заемщиков и договоров, принятых в работу;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объемах принятой в работу задолженности;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принятых займах (микрокредитах) с просроченной задолженностью на конец отчетного периода;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принятых займах (микрокредитах) на конец отчетного периода в разрезе кредиторов;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договорах и количестве заемщиков по приобретенной задолженности;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объемах приобретенной задолженности;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приобретенных правах требования с просроченной задолженностью на конец отчетного периода;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приобретенных правах требования по займам (микрокредитам) на конец отчетного периода в разрезе кредиторов;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основных источниках привлеченных денег;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уставном капитале коллекторского агентства.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заемщиков и договоров, принятых в работу</w:t>
      </w:r>
    </w:p>
    <w:bookmarkEnd w:id="43"/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количестве заемщиков и договоров, принятых в работу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договоры о досудебном взыскании задолженности)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заключенные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расторгнутые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по которым работа завершена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досудебном взыскании задолженности, действующие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возвращенные, отозванные кредитором из работы коллекторского агентства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погашенные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приняты в работу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приняты в работу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возвращены кредитору, отозваны кредитором из работы коллекторского агентства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 которых погашены в отчетном периоде,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 которых находятся в работе на конец отчетного периода,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договоров, принятых в работу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заемщиков и договоров, принятых в работу"</w:t>
      </w:r>
      <w:r>
        <w:br/>
      </w:r>
      <w:r>
        <w:rPr>
          <w:rFonts w:ascii="Times New Roman"/>
          <w:b/>
          <w:i w:val="false"/>
          <w:color w:val="000000"/>
        </w:rPr>
        <w:t>(индекс – КА_2.1, периодичность – ежеквартальная)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заемщиков и договоров, принятых в работу" (далее – Форма).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количество действующих на начало отчетного периода договоров,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заключенных коллекторским агентством с кредиторами.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количество договоров о досудебном взыскании задолженности, заключенных коллекторским агентством с кредиторами в течение отчетного периода.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количество договоров о досудебном взыскании задолженности, расторгнутых в отчетном периоде.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количество договоров о досудебном взыскании задолженности, по которым работа завершена в отчетном периоде.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количество договоров о досудебном взыскании задолженности, заключенных коллекторским агентством с кредиторами, по которым работа о досудебном взыскании задолженности не завершена на конец отчетного периода.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таблицы указывается количество договоров займа (микрокредита), задолженность по которым принята в работу на начало отчетного периода в рамках заключенных коллекторским агентством с кредиторами договоров о досудебном взыскании задолженности.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таблицы указывается количество договоров займа (микрокредита), задолженность по которым принята в работу в течение отчетного периода в рамках заключенных коллекторским агентством с кредиторами договоров о досудебном взыскании задолженности.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таблицы указывается количество договоров займа (микрокредита), возвращенных кредитору, отозванных кредитором в отчетном периоде из работы коллекторского агентства.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таблицы указывается количество договоров займа (микрокредита), задолженность по которым погашена заемщиками в отчетном периоде.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таблицы указывается количество договоров займа (микрокредита),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 по состоянию на конец отчетного периода.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таблицы указывается количество заемщиков, займы (микрокредиты) которых приняты в работу на начало отчетного периода по договорам о досудебном взыскании задолженности.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таблицы указывается количество заемщиков, займы (микрокредиты) которых приняты в работу в течение отчетного периода по договорам о досудебном взыскании задолженности.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таблицы указывается количество заемщиков, займы (микрокредиты) которых возвращены кредитору либо отозваны кредитором из работы коллекторского агентства в отчетном периоде по договорам о досудебном взыскании задолженности.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таблицы указывается количество заемщиков, займы (микрокредиты) которых погашены в отчетном периоде по договорам о досудебном взыскании задолженности.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таблицы указывается количество заемщиков, займы (микрокредиты) которых находятся в работе по договорам о досудебном взыскании задолженности, на конец отчетного периода.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11.3, 12.3, 13.3, 14.3, 15.3 таблицы указывается количество заемщиков физических лиц без учета индивидуальных предпринимателей.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5"/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принятой в работу задолженности</w:t>
      </w:r>
    </w:p>
    <w:bookmarkEnd w:id="76"/>
    <w:p>
      <w:pPr>
        <w:spacing w:after="0"/>
        <w:ind w:left="0"/>
        <w:jc w:val="both"/>
      </w:pPr>
      <w:bookmarkStart w:name="z99" w:id="7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КА_2.2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объемах принятой в работу задолженности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принятой в работу задолженности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принятой в работу задолженности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в отчетном периоде задолженности,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которая возвращена обратно кредитору (отозвана кредитором),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находящейся в работе задолженности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04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принятой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работу задолженности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принятой в работу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КА_2.2, периодичность – ежеквартальная)</w:t>
      </w:r>
    </w:p>
    <w:bookmarkEnd w:id="81"/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объемах принятой в работу задолженности" (далее – Форма).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86"/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сумма задолженности, принятой в работу на начало отчетного периода по договорам,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в том числе сумма основного долга и (или) начисленного вознаграждения, неустойки (штраф, пеня), комиссии и иных платежей.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принятая в отчетном периоде в работу сумма задолженности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сумма погашенной заемщиками в отчетном периоде задолженности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сумма задолженности, которая возвращена обратно кредитору либо отозвана кредитором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остаток задолженности, принятой в работу, на конец отчетного периода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6"/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принятых займах (микрокредитах) с просроченной задолженностью на конец отчетного периода</w:t>
      </w:r>
    </w:p>
    <w:bookmarkEnd w:id="97"/>
    <w:p>
      <w:pPr>
        <w:spacing w:after="0"/>
        <w:ind w:left="0"/>
        <w:jc w:val="both"/>
      </w:pPr>
      <w:bookmarkStart w:name="z125" w:id="9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КА_2.3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принятых займах (микрокредитах) с просроченной задолженностью на конец отчетного периода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юридическим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индивидуальным предпринимателям, по которым просроченная задолженность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физическим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bookmarkStart w:name="z134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(микрокредитах) с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задолженностью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принятых займах (микрокредитах) с просроченной задолженностью на конец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(индекс – КА_2.3, периодичность – ежеквартальная)</w:t>
      </w:r>
    </w:p>
    <w:bookmarkEnd w:id="106"/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принятых займах (микрокредитах) с просроченной задолженностью на конец отчетного периода" (далее – Форма).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11"/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указываются сведения о принятых займах (микрокредитах) с просроченной задолженностью на конец отчетного периода.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указываются принятые в работу займы (микрокредиты), выданные кредитором юридическим лицам,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этом,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указываются принятые в работу займы (микрокредиты), выданные кредитором индивидуальным предпринимателям,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указываются принятые в работу займы (микрокредиты), выданные кредитором физическим лицам (без учета индивидуальных предпринимателей),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кредитором понимается банк второго уровня, организация, осуществляющая отдельные виды банковских операций, микрофинансовая организация, кредитное товарищество, ломбард, иные организации или физические лица, заключившие договор займа (микрокредита) с заемщиком.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2"/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принятых займах (микрокредитах) на конец отчетного периода в разрезе кредиторов</w:t>
      </w:r>
    </w:p>
    <w:bookmarkEnd w:id="123"/>
    <w:p>
      <w:pPr>
        <w:spacing w:after="0"/>
        <w:ind w:left="0"/>
        <w:jc w:val="both"/>
      </w:pPr>
      <w:bookmarkStart w:name="z156" w:id="12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КА_2.4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принятых займах (микрокредитах) на конец отчетного периода в разрезе кредиторов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кредитора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задолженностью, на конец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займа (микрокредита), принятых в работу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(микрокредиты), которых приняты в работу, на конец отчетного периода,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принятой в работу задолженности на конец отчетного периода, в том числе (в тысячах тенге):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60" w:id="1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(микрокредитах)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кредиторов</w:t>
            </w:r>
          </w:p>
        </w:tc>
      </w:tr>
    </w:tbl>
    <w:bookmarkStart w:name="z1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принятых займах (микрокредитах) на конец отчетного периода в разрезе кредиторов"</w:t>
      </w:r>
      <w:r>
        <w:br/>
      </w:r>
      <w:r>
        <w:rPr>
          <w:rFonts w:ascii="Times New Roman"/>
          <w:b/>
          <w:i w:val="false"/>
          <w:color w:val="000000"/>
        </w:rPr>
        <w:t>(индекс – КА_2.4, периодичность – ежеквартальная)</w:t>
      </w:r>
    </w:p>
    <w:bookmarkEnd w:id="128"/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принятых займах (микрокредитах) на конец отчетного периода в разрезе кредиторов" (далее – Форма).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 и в тысячах тенге.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33"/>
    <w:bookmarkStart w:name="z1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указывается наименование кредитора, с которым заключен договор, предметом которого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 Если кредитором является физическое лицо, указываются фамилия, имя и отчество (при его наличии).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указываются сведения о количестве договоров о досудебном взыскании задолженности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указываются сведения о количестве договоров займа (микрокредита), принятых в работу по договорам о досудебном взыскании задолженности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6, 7 таблицы указываются сведения о количестве заемщиков, займы (микрокредиты) которых приняты в работу, на конец отчетного периода, в том числе: юридических лиц, индивидуальных предпринимателей и физических лиц (без учета индивидуальных предпринимателей),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8, 9, 10, 11 таблицы указываются сведения о сумме принятой в работу задолженности по состоянию на конец отчетного периода, в том числе суммы основного долга и (или) начисленного вознаграждения, неустойки (штраф, пеня), комиссии и иных платежей,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5"/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и количестве заемщиков по приобретенной задолженности</w:t>
      </w:r>
    </w:p>
    <w:bookmarkEnd w:id="146"/>
    <w:p>
      <w:pPr>
        <w:spacing w:after="0"/>
        <w:ind w:left="0"/>
        <w:jc w:val="both"/>
      </w:pPr>
      <w:bookmarkStart w:name="z183" w:id="1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КА_3.1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договорах и количестве заемщиков по приобретенной задолженности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уступки прав требования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уступки прав требования, заключенные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требования, которые расторгнуты и (или) уступлены иному лицу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требования, исполненные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права требования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требования, которые возвращены обратно и (или) уступлены иному лицу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и (или) прощенные в отчетном периоде обязательства по приобретенным правам требования в рамках договоров уступки прав требования, заключенных коллекторским агентством с кредиторами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проданы (обратно возвращены)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задолженность которых была погашена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предприниматели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88" w:id="1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 по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договорах и количестве заемщиков по приобретенной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КА_3.1, периодичность – ежеквартальная)</w:t>
      </w:r>
    </w:p>
    <w:bookmarkEnd w:id="151"/>
    <w:bookmarkStart w:name="z19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договорах и количестве заемщиков по приобретенной задолженности" (далее – Форма).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количестве.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56"/>
    <w:bookmarkStart w:name="z19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количество договоров уступки прав требования на начало отчетного периода, заключенных коллекторским агентством с кредиторами.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количество договоров уступки прав требования, заключенных коллекторским агентством с кредиторами в течение отчетного периода.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количество договоров уступки прав требования, которые расторгнуты и (или) уступлены иному лицу в отчетном периоде.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количество исполненных в отчетном периоде договоров уступки прав требования.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количество договоров уступки прав требования на конец отчетного периода.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таблицы указывается количество приобретенных прав требования на начало отчетного периода в рамках договоров уступки прав требования, заключенных коллекторским агентством с кредиторами.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таблицы указывается количество приобретенных прав требования в отчетном периоде в рамках договоров уступки прав требования, заключенных коллекторским агентством с кредиторами.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таблицы указывается количество прав требования, которые возвращены обратно и (или) уступлены иному лицу в отчетном периоде.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таблицы указывается количество исполненных и (или) прощенных в отчетном периоде обязательств по приобретенным правам требования в рамках договоров уступки прав требования, заключенных коллекторским агентством с кредиторами.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таблицы указывается количество действующих на конец отчетного периода приобретенных прав требования в рамках договоров уступки прав требования, заключенных коллекторским агентством с кредиторами.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таблицы указывается количество должников, права требования по задолженности к которым были приобретены на начало отчетного периода в рамках договоров уступки прав требований.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таблицы указывается количество должников, права требования по задолженности к которым были приобретены в течение отчетного периода в рамках договоров уступки прав требования.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таблицы указывается количество должников, права требования по задолженности к которым уступлены (обратно возвращены) в течение отчетного периода в рамках договоров уступки прав требования.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таблицы указывается количество должников, задолженность которых была погашена в течение отчетного периода.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таблицы указывается количество должников, права требования по задолженности к которым были приобретены на конец отчетного периода в рамках договоров уступки прав требования.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11.3, 12.3, 13.3, 14.3, 15.3 таблицы указывается количество заемщиков физических лиц без учета индивидуальных предпринимателей.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договор уступки прав требования заключен с другим коллекторским агентством,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77"/>
    <w:bookmarkStart w:name="z21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приобретенной задолженности</w:t>
      </w:r>
    </w:p>
    <w:bookmarkEnd w:id="178"/>
    <w:p>
      <w:pPr>
        <w:spacing w:after="0"/>
        <w:ind w:left="0"/>
        <w:jc w:val="both"/>
      </w:pPr>
      <w:bookmarkStart w:name="z220" w:id="17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КА_3.2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объемах приобретенной задолженности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приобретенных прав требования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приобретенных прав требования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задолженности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которая возвращена обратно кредитору и (или) уступлена иному лицу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приобретенным правам требования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25" w:id="1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</w:tbl>
    <w:bookmarkStart w:name="z2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приобретенной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КА_3.2, периодичность – ежеквартальная)</w:t>
      </w:r>
    </w:p>
    <w:bookmarkEnd w:id="183"/>
    <w:bookmarkStart w:name="z22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объемах приобретенной задолженности" (далее – Форма).</w:t>
      </w:r>
    </w:p>
    <w:bookmarkEnd w:id="185"/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86"/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88"/>
    <w:bookmarkStart w:name="z23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сумма приобретенных прав требования на начало отчетного периода в рамках договоров уступки прав требования, в том числе сумма основного долга и (или) начисленного вознаграждения, неустойки (штраф, пеня), комиссии и иных платежей.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сумма приобретенных в течение отчетного периода прав требования в рамках договоров уступки прав требования, в том числе сумма основного долга и (или) начисленного вознаграждения, неустойки (штраф, пеня), комиссии и иных платежей.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сумма погашенной задолженности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сумма задолженности, которая возвращена обратно кредитору и (или) уступлена иному лицу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остаток задолженности по приобретенным правам требования на конец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98"/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приобретенных правах требования с просроченной задолженностью на конец отчетного периода</w:t>
      </w:r>
    </w:p>
    <w:bookmarkEnd w:id="199"/>
    <w:p>
      <w:pPr>
        <w:spacing w:after="0"/>
        <w:ind w:left="0"/>
        <w:jc w:val="both"/>
      </w:pPr>
      <w:bookmarkStart w:name="z246" w:id="20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КА_3.3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приобретенных правах требования с просроченной задолженностью на конец отчетного периода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юридическим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индивидуальным предпринимателям, по которым просроченная задолженность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физическим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257" w:id="2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приобретенных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с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задолженностью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приобретенных правах требования с просроченной задолженностью на конец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(индекс – КА_3.3, периодичность – ежеквартальная)</w:t>
      </w:r>
    </w:p>
    <w:bookmarkEnd w:id="210"/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приобретенных правах требования с просроченной задолженностью на конец отчетного периода" (далее – Форма).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15"/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указываются сведения о приобретенных правах требования с просроченной задолженностью на конец отчетного периода.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указывается сумма приобретенных прав требования по займам (микрокредитам) с просрочкой платежа, выданные кредитором юридическим лицам,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указывается сумма приобретенных прав требования по займам (микрокредитам) с просрочкой платежа, выданные кредитором индивидуальным предпринимателям,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указывается сумма приобретенных прав требования по займам (микрокредитам) с просрочкой платежа, выданные кредитором физическим лицам (без учета индивидуальных предпринимателей),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20"/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указывается остаток приобретенных прав требования на конец отчетного периода.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кредитором понимается банк второго уровня, микрофинансовая организация, кредитное товарищество, ломбард, организация, осуществляющая отдельные виды банковских операций, иные организации или физические лица, заключившие договор займа (микрокредита) с заемщиком.</w:t>
      </w:r>
    </w:p>
    <w:bookmarkEnd w:id="222"/>
    <w:bookmarkStart w:name="z2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223"/>
    <w:bookmarkStart w:name="z2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7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27"/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приобретенных правах требования по займам (микрокредитам) на конец отчетного периода в разрезе кредиторов</w:t>
      </w:r>
    </w:p>
    <w:bookmarkEnd w:id="228"/>
    <w:p>
      <w:pPr>
        <w:spacing w:after="0"/>
        <w:ind w:left="0"/>
        <w:jc w:val="both"/>
      </w:pPr>
      <w:bookmarkStart w:name="z280" w:id="22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КА_3.4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приобретенных правах требования по займам (микрокредитам) на конец отчетного периода в разрезе кредиторов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уступки прав требования на конец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договоров банковского займа (микрокредита), права требования по которым приобретены на конец отчетного периода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по которым уступленные права требования по договорам займа (микрокредита) приобретены на конец отчетного периода,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приобретенным правам требования на конец отчетного периода, в том числе (в тысячах тенге):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84" w:id="2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приобретенных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(микрокредитам)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кредиторов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приобретенных правах требования по займам (микрокредитам) на конец отчетного периода в разрезе кредиторов"</w:t>
      </w:r>
      <w:r>
        <w:br/>
      </w:r>
      <w:r>
        <w:rPr>
          <w:rFonts w:ascii="Times New Roman"/>
          <w:b/>
          <w:i w:val="false"/>
          <w:color w:val="000000"/>
        </w:rPr>
        <w:t>(индекс – КА_3.4, периодичность – ежеквартальная)</w:t>
      </w:r>
    </w:p>
    <w:bookmarkEnd w:id="233"/>
    <w:bookmarkStart w:name="z28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приобретенных правах требования по займам (микрокредитам) на конец отчетного периода в разрезе кредиторов" (далее – Форма).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 и в тысячах тенге.</w:t>
      </w:r>
    </w:p>
    <w:bookmarkEnd w:id="237"/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38"/>
    <w:bookmarkStart w:name="z29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указывается наименование кредитора, с которым заключен договор уступки прав требования по договорам займа (микрокредита)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 Если кредитором является физическое лицо, указываются фамилия, имя и отчество (при его наличии).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указываются сведения о количестве договоров уступки прав требования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указываются сведения о количестве договоров займа (микрокредита), права требования, по которым приобретены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6, 7 таблицы указывается количество заемщиков, по которым уступленные права требования по договору займа (микрокредита) приобретены на конец отчетного периода, в том числе: юридических лиц, индивидуальных предпринимателей и физических лиц (без учета индивидуальных предпринимателей),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8, 9, 10, 11 таблицы указываются сведения о сумме задолженности по приобретенным правам требования по состоянию на конец отчетного периода, в том числе сумма основного долга и (или) начисленного вознаграждения, неустойки (штраф, пеня), комиссии и иных платежей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0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49"/>
    <w:bookmarkStart w:name="z30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250"/>
    <w:p>
      <w:pPr>
        <w:spacing w:after="0"/>
        <w:ind w:left="0"/>
        <w:jc w:val="both"/>
      </w:pPr>
      <w:bookmarkStart w:name="z306" w:id="25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КА_4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основных источниках привлеченных денег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2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денег</w:t>
            </w:r>
          </w:p>
        </w:tc>
      </w:tr>
    </w:tbl>
    <w:bookmarkStart w:name="z31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основных источниках привлеченных денег"</w:t>
      </w:r>
      <w:r>
        <w:br/>
      </w:r>
      <w:r>
        <w:rPr>
          <w:rFonts w:ascii="Times New Roman"/>
          <w:b/>
          <w:i w:val="false"/>
          <w:color w:val="000000"/>
        </w:rPr>
        <w:t>(индекс – КА_4, периодичность – ежеквартальная)</w:t>
      </w:r>
    </w:p>
    <w:bookmarkEnd w:id="255"/>
    <w:bookmarkStart w:name="z31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– Форма).</w:t>
      </w:r>
    </w:p>
    <w:bookmarkEnd w:id="257"/>
    <w:bookmarkStart w:name="z3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58"/>
    <w:bookmarkStart w:name="z3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259"/>
    <w:bookmarkStart w:name="z3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60"/>
    <w:bookmarkStart w:name="z31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1"/>
    <w:bookmarkStart w:name="z3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(крупнейшими кредиторами коллекторского агентства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агентства, и обязательства перед крупными акционерами или дочерними организациями данного лица, необходимо также указывать сведения по крупным акционерам или дочерним организациям в соответствующих подпунктах.</w:t>
      </w:r>
    </w:p>
    <w:bookmarkEnd w:id="262"/>
    <w:bookmarkStart w:name="z3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у коллекторского агентства имеются обязательства перед юридическим лицом и его крупными акционерами или дочерними организациями, которые в совокупности входят в число десяти крупнейших кредиторов, коллекторское агентство указывает сведения по данному юридическому лицу и его крупным акционерам или дочерним организациям.</w:t>
      </w:r>
    </w:p>
    <w:bookmarkEnd w:id="263"/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кредитором коллекторского агентства является группа связанных лиц, включающая юридическое лицо, его крупных участников и (или) дочерние организации, то рассматривается совокупная сумма обязательств коллекторского агентства перед указанными лицами. При этом группа связанных лиц указывается в подпунктах к основному кредитору.</w:t>
      </w:r>
    </w:p>
    <w:bookmarkEnd w:id="264"/>
    <w:bookmarkStart w:name="z3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указывается балансовая стоимость привлеченных коллекторским агентством денег, с учетом начисленного вознаграждения, положительных (отрицательных) корректировок, дисконтов и премий.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66"/>
    <w:bookmarkStart w:name="z3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67"/>
    <w:bookmarkStart w:name="z3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68"/>
    <w:bookmarkStart w:name="z3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капитале коллекторского агентства</w:t>
      </w:r>
    </w:p>
    <w:bookmarkEnd w:id="269"/>
    <w:p>
      <w:pPr>
        <w:spacing w:after="0"/>
        <w:ind w:left="0"/>
        <w:jc w:val="both"/>
      </w:pPr>
      <w:bookmarkStart w:name="z330" w:id="27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КА_6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уставном капитале коллекторского агентства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" w:id="2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коллекторского агентства</w:t>
            </w:r>
          </w:p>
        </w:tc>
      </w:tr>
    </w:tbl>
    <w:bookmarkStart w:name="z33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уставном капитале коллекторского агентства"</w:t>
      </w:r>
      <w:r>
        <w:br/>
      </w:r>
      <w:r>
        <w:rPr>
          <w:rFonts w:ascii="Times New Roman"/>
          <w:b/>
          <w:i w:val="false"/>
          <w:color w:val="000000"/>
        </w:rPr>
        <w:t>(индекс – КА_6, периодичность – ежеквартальная)</w:t>
      </w:r>
    </w:p>
    <w:bookmarkEnd w:id="273"/>
    <w:bookmarkStart w:name="z33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уставном капитале коллекторского агентства" (далее – Форма).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 по состоянию на конец отчетного периода. Данные в Форме указываются в тысячах тенге.</w:t>
      </w:r>
    </w:p>
    <w:bookmarkEnd w:id="277"/>
    <w:bookmarkStart w:name="z3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78"/>
    <w:bookmarkStart w:name="z34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9"/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уставном капитале, отраженные в бухгалтерском учете коллекторского агентства.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коллекторским агентством</w:t>
      </w:r>
    </w:p>
    <w:bookmarkEnd w:id="281"/>
    <w:bookmarkStart w:name="z34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3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коллекторским агентством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 и определяют порядок представления отчетности коллекторским агентством.</w:t>
      </w:r>
    </w:p>
    <w:bookmarkEnd w:id="283"/>
    <w:bookmarkStart w:name="z34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284"/>
    <w:bookmarkStart w:name="z3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территориальный филиал Национального Банка Республики Казахстан (по месту нахождения коллекторского агентства)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285"/>
    <w:bookmarkStart w:name="z3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отчетности указываются в национальной валюте Республики Казахстан – тенге.</w:t>
      </w:r>
    </w:p>
    <w:bookmarkEnd w:id="286"/>
    <w:bookmarkStart w:name="z3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"О порядке определения рыночного курса обмена валюты", зарегистрированных в Реестре государственной регистрации нормативных правовых актов под № 8378.</w:t>
      </w:r>
    </w:p>
    <w:bookmarkEnd w:id="287"/>
    <w:bookmarkStart w:name="z3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Единица измерения, используемая при составлении отчетности, устанавливается в тысячах тенге. Сумма менее 500 (пятисот) тенге в отчете округляется до 0 (нуля), а сумма, равная 500 (пятистам) тенге и выше, округляется до 1000 (тысячи) тенге.</w:t>
      </w:r>
    </w:p>
    <w:bookmarkEnd w:id="288"/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на бумажном носителе подписывается руководителем или лицом, на которое возложена функция по подписанию отчета, и исполнителем и хранится в коллекторском агентстве.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Идентичность данных, представляемых в электронном формате, данным на бумажном носителе обеспечивается руководителем (на период его отсутствия – лицом, на которое возложена функция по подписанию отчета).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