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4c3e" w14:textId="b80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и от 13 июля 2018 года № 514 "Об утверждении Правил аттестации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декабря 2022 года № 334. Зарегистрирован в Министерстве юстиции Республики Казахстан 29 декабря 2022 года № 31422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за № 10382) следующее изменение: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курсов обучения по специальной подготовке специалистов негосударственных противопожарных служб,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за № 17281) следующее изменение: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Председателю Комитета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аттестации негосударственной противопожарной службы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негосударственной противопожарной службы аттестат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работ по предупреждению и тушению пожаров, обеспечению 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безопасности и проведению аварийно-спасательных работ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населенных пунктах и на объектах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вид негосударственной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номер:_____________________________________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Местонахождение негосударственной противопожарной службы:_____________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наличии на праве собственности либо на ином законном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номерной знак (регистрационный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серия и номер технического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наличии на праве собственности либо на ином законном праве объекта для размещения работников, пожарно-спасательной техники, оборудования и снаряжения: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недвижимости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Индивидуальные идентификационные номера работников, которые обеспечиваются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специальным обмундированием и противопожарным снаряжением по перечню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специального обмундирования и противопожарного снаряжения на одного работника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негосударственной противопожарной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Разрешительных требований, предъявляемые к негосударственным противопожарным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службам, утвержденных приказом Министра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7 ноября 2014 года № 783 "Об утверждении разрешительных требований,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предъявляемых к негосударственным противопожарным службам" (зарегистрирован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Реестре государственной регистрации нормативных правовых актов за № 9942):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