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4bd9" w14:textId="f574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31 октября 2018 года № 598 "Об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7 декабря 2022 года № 490. Зарегистрирован в Министерстве юстиции Республики Казахстан 7 декабря 2022 года № 30995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598 "Об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(зарегистрирован в Реестре государственной регистрации нормативных правовых актов под № 17948)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Организация питания осуществляется:</w:t>
      </w:r>
    </w:p>
    <w:bookmarkEnd w:id="3"/>
    <w:bookmarkStart w:name="z9" w:id="4"/>
    <w:p>
      <w:pPr>
        <w:spacing w:after="0"/>
        <w:ind w:left="0"/>
        <w:jc w:val="both"/>
      </w:pPr>
      <w:r>
        <w:rPr>
          <w:rFonts w:ascii="Times New Roman"/>
          <w:b w:val="false"/>
          <w:i w:val="false"/>
          <w:color w:val="000000"/>
          <w:sz w:val="28"/>
        </w:rPr>
        <w:t>
      в организациях среднего образования путем:</w:t>
      </w:r>
    </w:p>
    <w:bookmarkEnd w:id="4"/>
    <w:bookmarkStart w:name="z10" w:id="5"/>
    <w:p>
      <w:pPr>
        <w:spacing w:after="0"/>
        <w:ind w:left="0"/>
        <w:jc w:val="both"/>
      </w:pPr>
      <w:r>
        <w:rPr>
          <w:rFonts w:ascii="Times New Roman"/>
          <w:b w:val="false"/>
          <w:i w:val="false"/>
          <w:color w:val="000000"/>
          <w:sz w:val="28"/>
        </w:rPr>
        <w:t>
      1) приобретения услуг, товаров по организации питания обучающихся на конкурсной основе;</w:t>
      </w:r>
    </w:p>
    <w:bookmarkEnd w:id="5"/>
    <w:bookmarkStart w:name="z11" w:id="6"/>
    <w:p>
      <w:pPr>
        <w:spacing w:after="0"/>
        <w:ind w:left="0"/>
        <w:jc w:val="both"/>
      </w:pPr>
      <w:r>
        <w:rPr>
          <w:rFonts w:ascii="Times New Roman"/>
          <w:b w:val="false"/>
          <w:i w:val="false"/>
          <w:color w:val="000000"/>
          <w:sz w:val="28"/>
        </w:rPr>
        <w:t xml:space="preserve">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 и настоящими Правилами;</w:t>
      </w:r>
    </w:p>
    <w:bookmarkEnd w:id="6"/>
    <w:bookmarkStart w:name="z12" w:id="7"/>
    <w:p>
      <w:pPr>
        <w:spacing w:after="0"/>
        <w:ind w:left="0"/>
        <w:jc w:val="both"/>
      </w:pPr>
      <w:r>
        <w:rPr>
          <w:rFonts w:ascii="Times New Roman"/>
          <w:b w:val="false"/>
          <w:i w:val="false"/>
          <w:color w:val="000000"/>
          <w:sz w:val="28"/>
        </w:rPr>
        <w:t>
      3) при наличии в школьной столовой оборудования, условий, соответствующих требованиям нормативных правовых актов в сфере санитарно-эпидемиологического благополучия населения – приобретения товаров по организации питания обучающихся на конкурсной основе при введении должностей заведующий столовой, повар, кухонный работник на основании решения местных исполнительных органов;</w:t>
      </w:r>
    </w:p>
    <w:bookmarkEnd w:id="7"/>
    <w:bookmarkStart w:name="z13" w:id="8"/>
    <w:p>
      <w:pPr>
        <w:spacing w:after="0"/>
        <w:ind w:left="0"/>
        <w:jc w:val="both"/>
      </w:pPr>
      <w:r>
        <w:rPr>
          <w:rFonts w:ascii="Times New Roman"/>
          <w:b w:val="false"/>
          <w:i w:val="false"/>
          <w:color w:val="000000"/>
          <w:sz w:val="28"/>
        </w:rPr>
        <w:t>
      4) обеспечения условий для организации питания обучающихся в организациях среднего образования;</w:t>
      </w:r>
    </w:p>
    <w:bookmarkEnd w:id="8"/>
    <w:bookmarkStart w:name="z14" w:id="9"/>
    <w:p>
      <w:pPr>
        <w:spacing w:after="0"/>
        <w:ind w:left="0"/>
        <w:jc w:val="both"/>
      </w:pPr>
      <w:r>
        <w:rPr>
          <w:rFonts w:ascii="Times New Roman"/>
          <w:b w:val="false"/>
          <w:i w:val="false"/>
          <w:color w:val="000000"/>
          <w:sz w:val="28"/>
        </w:rPr>
        <w:t>
      во внешкольных организациях дополнительного образования путем приобретения услуг, товаров по организации питания на конкурсной основе";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исключить;</w:t>
      </w:r>
    </w:p>
    <w:bookmarkStart w:name="z16" w:id="10"/>
    <w:p>
      <w:pPr>
        <w:spacing w:after="0"/>
        <w:ind w:left="0"/>
        <w:jc w:val="both"/>
      </w:pPr>
      <w:r>
        <w:rPr>
          <w:rFonts w:ascii="Times New Roman"/>
          <w:b w:val="false"/>
          <w:i w:val="false"/>
          <w:color w:val="000000"/>
          <w:sz w:val="28"/>
        </w:rPr>
        <w:t>
      дополнить пунктом 108-1 следующего содержания:</w:t>
      </w:r>
    </w:p>
    <w:bookmarkEnd w:id="10"/>
    <w:bookmarkStart w:name="z17" w:id="11"/>
    <w:p>
      <w:pPr>
        <w:spacing w:after="0"/>
        <w:ind w:left="0"/>
        <w:jc w:val="both"/>
      </w:pPr>
      <w:r>
        <w:rPr>
          <w:rFonts w:ascii="Times New Roman"/>
          <w:b w:val="false"/>
          <w:i w:val="false"/>
          <w:color w:val="000000"/>
          <w:sz w:val="28"/>
        </w:rPr>
        <w:t>
      "108-1. В организациях образования создаются обучающимся необходимые условия для приема пищи, принесенной с собой.";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134</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Типовой конкурсной документации по выбору поставщика услуги или товаров по организации питания обучающихся в организациях среднего образования, внешкольных организациях дополнительного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изложить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0" w:id="12"/>
    <w:p>
      <w:pPr>
        <w:spacing w:after="0"/>
        <w:ind w:left="0"/>
        <w:jc w:val="both"/>
      </w:pPr>
      <w:r>
        <w:rPr>
          <w:rFonts w:ascii="Times New Roman"/>
          <w:b w:val="false"/>
          <w:i w:val="false"/>
          <w:color w:val="000000"/>
          <w:sz w:val="28"/>
        </w:rPr>
        <w:t>
      2.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bookmarkEnd w:id="12"/>
    <w:bookmarkStart w:name="z21"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2"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4"/>
    <w:bookmarkStart w:name="z23"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5"/>
    <w:bookmarkStart w:name="z24"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16"/>
    <w:bookmarkStart w:name="z25"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27" w:id="18"/>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19"/>
      <w:r>
        <w:rPr>
          <w:rFonts w:ascii="Times New Roman"/>
          <w:b w:val="false"/>
          <w:i w:val="false"/>
          <w:color w:val="000000"/>
          <w:sz w:val="28"/>
        </w:rPr>
        <w:t>
      "Согласовано"</w:t>
      </w:r>
    </w:p>
    <w:bookmarkEnd w:id="1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2022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поставщика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организациях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образования</w:t>
            </w:r>
          </w:p>
        </w:tc>
      </w:tr>
    </w:tbl>
    <w:bookmarkStart w:name="z32" w:id="21"/>
    <w:p>
      <w:pPr>
        <w:spacing w:after="0"/>
        <w:ind w:left="0"/>
        <w:jc w:val="left"/>
      </w:pPr>
      <w:r>
        <w:rPr>
          <w:rFonts w:ascii="Times New Roman"/>
          <w:b/>
          <w:i w:val="false"/>
          <w:color w:val="000000"/>
        </w:rPr>
        <w:t xml:space="preserve"> Техническое задание к конкурсной документации по выбору поставщика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_________________________________________-</w:t>
            </w:r>
          </w:p>
          <w:p>
            <w:pPr>
              <w:spacing w:after="20"/>
              <w:ind w:left="20"/>
              <w:jc w:val="both"/>
            </w:pPr>
            <w:r>
              <w:rPr>
                <w:rFonts w:ascii="Times New Roman"/>
                <w:b w:val="false"/>
                <w:i w:val="false"/>
                <w:color w:val="000000"/>
                <w:sz w:val="20"/>
              </w:rPr>
              <w:t>(указать наименование организации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школьным питанием за счет средств из государственного бюджета согласно </w:t>
            </w:r>
            <w:r>
              <w:rPr>
                <w:rFonts w:ascii="Times New Roman"/>
                <w:b w:val="false"/>
                <w:i w:val="false"/>
                <w:color w:val="000000"/>
                <w:sz w:val="20"/>
              </w:rPr>
              <w:t>ПП РК № 64</w:t>
            </w:r>
            <w:r>
              <w:rPr>
                <w:rFonts w:ascii="Times New Roman"/>
                <w:b w:val="false"/>
                <w:i w:val="false"/>
                <w:color w:val="000000"/>
                <w:sz w:val="20"/>
              </w:rPr>
              <w:t xml:space="preserve">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 согласно </w:t>
            </w:r>
            <w:r>
              <w:rPr>
                <w:rFonts w:ascii="Times New Roman"/>
                <w:b w:val="false"/>
                <w:i w:val="false"/>
                <w:color w:val="000000"/>
                <w:sz w:val="20"/>
              </w:rPr>
              <w:t>ПП РК № 64</w:t>
            </w:r>
            <w:r>
              <w:rPr>
                <w:rFonts w:ascii="Times New Roman"/>
                <w:b w:val="false"/>
                <w:i w:val="false"/>
                <w:color w:val="000000"/>
                <w:sz w:val="20"/>
              </w:rPr>
              <w:t xml:space="preserve"> от 25 января 2008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школьным питанием за счет средств из государственного бюджета согласно </w:t>
            </w:r>
            <w:r>
              <w:rPr>
                <w:rFonts w:ascii="Times New Roman"/>
                <w:b w:val="false"/>
                <w:i w:val="false"/>
                <w:color w:val="000000"/>
                <w:sz w:val="20"/>
              </w:rPr>
              <w:t>ПП РК № 64</w:t>
            </w:r>
            <w:r>
              <w:rPr>
                <w:rFonts w:ascii="Times New Roman"/>
                <w:b w:val="false"/>
                <w:i w:val="false"/>
                <w:color w:val="000000"/>
                <w:sz w:val="20"/>
              </w:rPr>
              <w:t xml:space="preserve">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 согласно </w:t>
            </w:r>
            <w:r>
              <w:rPr>
                <w:rFonts w:ascii="Times New Roman"/>
                <w:b w:val="false"/>
                <w:i w:val="false"/>
                <w:color w:val="000000"/>
                <w:sz w:val="20"/>
              </w:rPr>
              <w:t>ПП РК № 64</w:t>
            </w:r>
            <w:r>
              <w:rPr>
                <w:rFonts w:ascii="Times New Roman"/>
                <w:b w:val="false"/>
                <w:i w:val="false"/>
                <w:color w:val="000000"/>
                <w:sz w:val="20"/>
              </w:rPr>
              <w:t xml:space="preserve">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2"/>
    <w:p>
      <w:pPr>
        <w:spacing w:after="0"/>
        <w:ind w:left="0"/>
        <w:jc w:val="both"/>
      </w:pPr>
      <w:r>
        <w:rPr>
          <w:rFonts w:ascii="Times New Roman"/>
          <w:b w:val="false"/>
          <w:i w:val="false"/>
          <w:color w:val="000000"/>
          <w:sz w:val="28"/>
        </w:rPr>
        <w:t>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bookmarkEnd w:id="22"/>
    <w:bookmarkStart w:name="z34" w:id="23"/>
    <w:p>
      <w:pPr>
        <w:spacing w:after="0"/>
        <w:ind w:left="0"/>
        <w:jc w:val="both"/>
      </w:pPr>
      <w:r>
        <w:rPr>
          <w:rFonts w:ascii="Times New Roman"/>
          <w:b w:val="false"/>
          <w:i w:val="false"/>
          <w:color w:val="000000"/>
          <w:sz w:val="28"/>
        </w:rPr>
        <w:t>
      Питание обучающихся осуществляется в ______________ (указать место, где будет организовано питание обучающихся, в столовой и (или) в буфете).</w:t>
      </w:r>
    </w:p>
    <w:bookmarkEnd w:id="23"/>
    <w:bookmarkStart w:name="z35" w:id="24"/>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bookmarkEnd w:id="24"/>
    <w:bookmarkStart w:name="z36" w:id="25"/>
    <w:p>
      <w:pPr>
        <w:spacing w:after="0"/>
        <w:ind w:left="0"/>
        <w:jc w:val="both"/>
      </w:pPr>
      <w:r>
        <w:rPr>
          <w:rFonts w:ascii="Times New Roman"/>
          <w:b w:val="false"/>
          <w:i w:val="false"/>
          <w:color w:val="000000"/>
          <w:sz w:val="28"/>
        </w:rPr>
        <w:t>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bookmarkEnd w:id="25"/>
    <w:bookmarkStart w:name="z37" w:id="26"/>
    <w:p>
      <w:pPr>
        <w:spacing w:after="0"/>
        <w:ind w:left="0"/>
        <w:jc w:val="both"/>
      </w:pPr>
      <w:r>
        <w:rPr>
          <w:rFonts w:ascii="Times New Roman"/>
          <w:b w:val="false"/>
          <w:i w:val="false"/>
          <w:color w:val="000000"/>
          <w:sz w:val="28"/>
        </w:rPr>
        <w:t>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bookmarkEnd w:id="26"/>
    <w:bookmarkStart w:name="z38" w:id="27"/>
    <w:p>
      <w:pPr>
        <w:spacing w:after="0"/>
        <w:ind w:left="0"/>
        <w:jc w:val="both"/>
      </w:pPr>
      <w:r>
        <w:rPr>
          <w:rFonts w:ascii="Times New Roman"/>
          <w:b w:val="false"/>
          <w:i w:val="false"/>
          <w:color w:val="000000"/>
          <w:sz w:val="28"/>
        </w:rPr>
        <w:t xml:space="preserve">
      Поставщик услуги обеспечивает прием платежей в столовой согласно нормативным правовым актам в сфере налогового законодательства. </w:t>
      </w:r>
    </w:p>
    <w:bookmarkEnd w:id="27"/>
    <w:bookmarkStart w:name="z39" w:id="28"/>
    <w:p>
      <w:pPr>
        <w:spacing w:after="0"/>
        <w:ind w:left="0"/>
        <w:jc w:val="both"/>
      </w:pPr>
      <w:r>
        <w:rPr>
          <w:rFonts w:ascii="Times New Roman"/>
          <w:b w:val="false"/>
          <w:i w:val="false"/>
          <w:color w:val="000000"/>
          <w:sz w:val="28"/>
        </w:rPr>
        <w:t xml:space="preserve">
      В городских школах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 остается в собственности поставщика. </w:t>
      </w:r>
    </w:p>
    <w:bookmarkEnd w:id="28"/>
    <w:bookmarkStart w:name="z40" w:id="29"/>
    <w:p>
      <w:pPr>
        <w:spacing w:after="0"/>
        <w:ind w:left="0"/>
        <w:jc w:val="both"/>
      </w:pPr>
      <w:r>
        <w:rPr>
          <w:rFonts w:ascii="Times New Roman"/>
          <w:b w:val="false"/>
          <w:i w:val="false"/>
          <w:color w:val="000000"/>
          <w:sz w:val="28"/>
        </w:rPr>
        <w:t>
      Реализация блюд, буфетной продукции, напитков, бутилированной воды осуществляется в соответствии с требованиями технического задания к конкурсной документации.</w:t>
      </w:r>
    </w:p>
    <w:bookmarkEnd w:id="29"/>
    <w:bookmarkStart w:name="z41" w:id="30"/>
    <w:p>
      <w:pPr>
        <w:spacing w:after="0"/>
        <w:ind w:left="0"/>
        <w:jc w:val="both"/>
      </w:pPr>
      <w:r>
        <w:rPr>
          <w:rFonts w:ascii="Times New Roman"/>
          <w:b w:val="false"/>
          <w:i w:val="false"/>
          <w:color w:val="000000"/>
          <w:sz w:val="28"/>
        </w:rPr>
        <w:t>
      При организации питания осуществляется учет и фискализация посещения столовой обучающимися школ через информационную платформу, интегрированную с образовательной системой, либо через образовательную систему.</w:t>
      </w:r>
    </w:p>
    <w:bookmarkEnd w:id="30"/>
    <w:bookmarkStart w:name="z42" w:id="31"/>
    <w:p>
      <w:pPr>
        <w:spacing w:after="0"/>
        <w:ind w:left="0"/>
        <w:jc w:val="both"/>
      </w:pPr>
      <w:r>
        <w:rPr>
          <w:rFonts w:ascii="Times New Roman"/>
          <w:b w:val="false"/>
          <w:i w:val="false"/>
          <w:color w:val="000000"/>
          <w:sz w:val="28"/>
        </w:rPr>
        <w:t>
      На платформе (системе) ежедневно размещается меню с указанием цен, фото блюд, предусматривается функционал по автоматическому информированию родителей о питании обучающихся в школьной столовой, оценке обучающимися и их родителями качества услуг, соответствия меню.</w:t>
      </w:r>
    </w:p>
    <w:bookmarkEnd w:id="31"/>
    <w:bookmarkStart w:name="z43" w:id="32"/>
    <w:p>
      <w:pPr>
        <w:spacing w:after="0"/>
        <w:ind w:left="0"/>
        <w:jc w:val="both"/>
      </w:pPr>
      <w:r>
        <w:rPr>
          <w:rFonts w:ascii="Times New Roman"/>
          <w:b w:val="false"/>
          <w:i w:val="false"/>
          <w:color w:val="000000"/>
          <w:sz w:val="28"/>
        </w:rPr>
        <w:t>
      Поставщик обеспечивает условия для ведения журнала органолептической оценки качества блюд и кулинарных изделий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bookmarkEnd w:id="32"/>
    <w:bookmarkStart w:name="z44" w:id="33"/>
    <w:p>
      <w:pPr>
        <w:spacing w:after="0"/>
        <w:ind w:left="0"/>
        <w:jc w:val="both"/>
      </w:pPr>
      <w:r>
        <w:rPr>
          <w:rFonts w:ascii="Times New Roman"/>
          <w:b w:val="false"/>
          <w:i w:val="false"/>
          <w:color w:val="000000"/>
          <w:sz w:val="28"/>
        </w:rPr>
        <w:t>
      Поставщик предоставляет сведения, связанные с организацией питания обучающихся, ежедневно и по требованию Заказчика для размещения на сайте организации образования (меню с фото блюд, наименование, цена).</w:t>
      </w:r>
    </w:p>
    <w:bookmarkEnd w:id="33"/>
    <w:bookmarkStart w:name="z45" w:id="34"/>
    <w:p>
      <w:pPr>
        <w:spacing w:after="0"/>
        <w:ind w:left="0"/>
        <w:jc w:val="both"/>
      </w:pPr>
      <w:r>
        <w:rPr>
          <w:rFonts w:ascii="Times New Roman"/>
          <w:b w:val="false"/>
          <w:i w:val="false"/>
          <w:color w:val="000000"/>
          <w:sz w:val="28"/>
        </w:rPr>
        <w:t>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bookmarkEnd w:id="34"/>
    <w:bookmarkStart w:name="z46" w:id="35"/>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bookmarkEnd w:id="35"/>
    <w:bookmarkStart w:name="z47" w:id="36"/>
    <w:p>
      <w:pPr>
        <w:spacing w:after="0"/>
        <w:ind w:left="0"/>
        <w:jc w:val="both"/>
      </w:pPr>
      <w:r>
        <w:rPr>
          <w:rFonts w:ascii="Times New Roman"/>
          <w:b w:val="false"/>
          <w:i w:val="false"/>
          <w:color w:val="000000"/>
          <w:sz w:val="28"/>
        </w:rPr>
        <w:t>
      При доставке блюд с базовой организации школьного питания, в столовую и (или) буфет ______________________________________________________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bookmarkEnd w:id="36"/>
    <w:bookmarkStart w:name="z48" w:id="37"/>
    <w:p>
      <w:pPr>
        <w:spacing w:after="0"/>
        <w:ind w:left="0"/>
        <w:jc w:val="both"/>
      </w:pPr>
      <w:r>
        <w:rPr>
          <w:rFonts w:ascii="Times New Roman"/>
          <w:b w:val="false"/>
          <w:i w:val="false"/>
          <w:color w:val="000000"/>
          <w:sz w:val="28"/>
        </w:rPr>
        <w:t>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bookmarkEnd w:id="37"/>
    <w:bookmarkStart w:name="z49" w:id="38"/>
    <w:p>
      <w:pPr>
        <w:spacing w:after="0"/>
        <w:ind w:left="0"/>
        <w:jc w:val="both"/>
      </w:pPr>
      <w:r>
        <w:rPr>
          <w:rFonts w:ascii="Times New Roman"/>
          <w:b w:val="false"/>
          <w:i w:val="false"/>
          <w:color w:val="000000"/>
          <w:sz w:val="28"/>
        </w:rPr>
        <w:t>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bookmarkEnd w:id="38"/>
    <w:bookmarkStart w:name="z50" w:id="39"/>
    <w:p>
      <w:pPr>
        <w:spacing w:after="0"/>
        <w:ind w:left="0"/>
        <w:jc w:val="both"/>
      </w:pPr>
      <w:r>
        <w:rPr>
          <w:rFonts w:ascii="Times New Roman"/>
          <w:b w:val="false"/>
          <w:i w:val="false"/>
          <w:color w:val="000000"/>
          <w:sz w:val="28"/>
        </w:rPr>
        <w:t xml:space="preserve">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 </w:t>
      </w:r>
    </w:p>
    <w:bookmarkEnd w:id="39"/>
    <w:bookmarkStart w:name="z51" w:id="40"/>
    <w:p>
      <w:pPr>
        <w:spacing w:after="0"/>
        <w:ind w:left="0"/>
        <w:jc w:val="both"/>
      </w:pP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p>
    <w:bookmarkEnd w:id="40"/>
    <w:bookmarkStart w:name="z52" w:id="41"/>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w:t>
      </w:r>
    </w:p>
    <w:bookmarkEnd w:id="41"/>
    <w:bookmarkStart w:name="z53" w:id="42"/>
    <w:p>
      <w:pPr>
        <w:spacing w:after="0"/>
        <w:ind w:left="0"/>
        <w:jc w:val="both"/>
      </w:pPr>
      <w:r>
        <w:rPr>
          <w:rFonts w:ascii="Times New Roman"/>
          <w:b w:val="false"/>
          <w:i w:val="false"/>
          <w:color w:val="000000"/>
          <w:sz w:val="28"/>
        </w:rPr>
        <w:t>
      – об используемом перечне продуктов питания для обучающихся с приложением документов, удостоверяющих их качество и безопасность;</w:t>
      </w:r>
    </w:p>
    <w:bookmarkEnd w:id="42"/>
    <w:bookmarkStart w:name="z54" w:id="43"/>
    <w:p>
      <w:pPr>
        <w:spacing w:after="0"/>
        <w:ind w:left="0"/>
        <w:jc w:val="both"/>
      </w:pPr>
      <w:r>
        <w:rPr>
          <w:rFonts w:ascii="Times New Roman"/>
          <w:b w:val="false"/>
          <w:i w:val="false"/>
          <w:color w:val="000000"/>
          <w:sz w:val="28"/>
        </w:rPr>
        <w:t>
      – о соответствии количественного и качественного состава работников пищеблока, указанных им в период конкурса.</w:t>
      </w:r>
    </w:p>
    <w:bookmarkEnd w:id="43"/>
    <w:bookmarkStart w:name="z55" w:id="44"/>
    <w:p>
      <w:pPr>
        <w:spacing w:after="0"/>
        <w:ind w:left="0"/>
        <w:jc w:val="both"/>
      </w:pPr>
      <w:r>
        <w:rPr>
          <w:rFonts w:ascii="Times New Roman"/>
          <w:b w:val="false"/>
          <w:i w:val="false"/>
          <w:color w:val="000000"/>
          <w:sz w:val="28"/>
        </w:rPr>
        <w:t>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bookmarkEnd w:id="44"/>
    <w:bookmarkStart w:name="z56" w:id="45"/>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w:t>
      </w:r>
    </w:p>
    <w:bookmarkEnd w:id="45"/>
    <w:bookmarkStart w:name="z57" w:id="46"/>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bookmarkEnd w:id="46"/>
    <w:bookmarkStart w:name="z58" w:id="47"/>
    <w:p>
      <w:pPr>
        <w:spacing w:after="0"/>
        <w:ind w:left="0"/>
        <w:jc w:val="both"/>
      </w:pPr>
      <w:r>
        <w:rPr>
          <w:rFonts w:ascii="Times New Roman"/>
          <w:b w:val="false"/>
          <w:i w:val="false"/>
          <w:color w:val="000000"/>
          <w:sz w:val="28"/>
        </w:rPr>
        <w:t>
      В организациях образования создаются обучающимся необходимые условия для приема пищи, принесенной с собой.</w:t>
      </w:r>
    </w:p>
    <w:bookmarkEnd w:id="47"/>
    <w:bookmarkStart w:name="z59" w:id="48"/>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bookmarkEnd w:id="48"/>
    <w:bookmarkStart w:name="z60" w:id="49"/>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bookmarkEnd w:id="49"/>
    <w:bookmarkStart w:name="z61" w:id="50"/>
    <w:p>
      <w:pPr>
        <w:spacing w:after="0"/>
        <w:ind w:left="0"/>
        <w:jc w:val="both"/>
      </w:pP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bookmarkEnd w:id="50"/>
    <w:bookmarkStart w:name="z62" w:id="51"/>
    <w:p>
      <w:pPr>
        <w:spacing w:after="0"/>
        <w:ind w:left="0"/>
        <w:jc w:val="both"/>
      </w:pPr>
      <w:r>
        <w:rPr>
          <w:rFonts w:ascii="Times New Roman"/>
          <w:b w:val="false"/>
          <w:i w:val="false"/>
          <w:color w:val="000000"/>
          <w:sz w:val="28"/>
        </w:rPr>
        <w:t>
      В пищеблоке постоянно находится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бракеражный журнал скоропортящейся пищевой продукции и полуфабрикатов, журнал "С-витаминизации", журнал органолептической оценки качества блюд и кулинарных изделий, журнал результатов осмотра работников пищеблока, ведомости контроля за выполнением норм пищевой продукции за месяц,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(указать: накладные, сертификаты соответствия, удостоверения качества, документы ветеринарно-санитарной экспертизы, книга отзывов и предложений).</w:t>
      </w:r>
    </w:p>
    <w:bookmarkEnd w:id="51"/>
    <w:bookmarkStart w:name="z63" w:id="52"/>
    <w:p>
      <w:pPr>
        <w:spacing w:after="0"/>
        <w:ind w:left="0"/>
        <w:jc w:val="both"/>
      </w:pPr>
      <w:r>
        <w:rPr>
          <w:rFonts w:ascii="Times New Roman"/>
          <w:b w:val="false"/>
          <w:i w:val="false"/>
          <w:color w:val="000000"/>
          <w:sz w:val="28"/>
        </w:rPr>
        <w:t>
      У поставщика перед началом оказания услуги в наличии имеются медицинские книжки на каждого работника пищеблока с допуском к работе.</w:t>
      </w:r>
    </w:p>
    <w:bookmarkEnd w:id="52"/>
    <w:bookmarkStart w:name="z64" w:id="53"/>
    <w:p>
      <w:pPr>
        <w:spacing w:after="0"/>
        <w:ind w:left="0"/>
        <w:jc w:val="both"/>
      </w:pPr>
      <w:r>
        <w:rPr>
          <w:rFonts w:ascii="Times New Roman"/>
          <w:b w:val="false"/>
          <w:i w:val="false"/>
          <w:color w:val="000000"/>
          <w:sz w:val="28"/>
        </w:rPr>
        <w:t>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bookmarkEnd w:id="53"/>
    <w:bookmarkStart w:name="z65" w:id="54"/>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bookmarkEnd w:id="54"/>
    <w:bookmarkStart w:name="z66" w:id="55"/>
    <w:p>
      <w:pPr>
        <w:spacing w:after="0"/>
        <w:ind w:left="0"/>
        <w:jc w:val="both"/>
      </w:pPr>
      <w:r>
        <w:rPr>
          <w:rFonts w:ascii="Times New Roman"/>
          <w:b w:val="false"/>
          <w:i w:val="false"/>
          <w:color w:val="000000"/>
          <w:sz w:val="28"/>
        </w:rPr>
        <w:t>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bookmarkEnd w:id="55"/>
    <w:bookmarkStart w:name="z67" w:id="56"/>
    <w:p>
      <w:pPr>
        <w:spacing w:after="0"/>
        <w:ind w:left="0"/>
        <w:jc w:val="both"/>
      </w:pPr>
      <w:r>
        <w:rPr>
          <w:rFonts w:ascii="Times New Roman"/>
          <w:b w:val="false"/>
          <w:i w:val="false"/>
          <w:color w:val="000000"/>
          <w:sz w:val="28"/>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bookmarkEnd w:id="56"/>
    <w:bookmarkStart w:name="z68" w:id="57"/>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bookmarkEnd w:id="57"/>
    <w:bookmarkStart w:name="z69" w:id="58"/>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bookmarkEnd w:id="58"/>
    <w:bookmarkStart w:name="z70" w:id="59"/>
    <w:p>
      <w:pPr>
        <w:spacing w:after="0"/>
        <w:ind w:left="0"/>
        <w:jc w:val="both"/>
      </w:pPr>
      <w:r>
        <w:rPr>
          <w:rFonts w:ascii="Times New Roman"/>
          <w:b w:val="false"/>
          <w:i w:val="false"/>
          <w:color w:val="000000"/>
          <w:sz w:val="28"/>
        </w:rPr>
        <w:t>
      Примечание.</w:t>
      </w:r>
    </w:p>
    <w:bookmarkEnd w:id="59"/>
    <w:bookmarkStart w:name="z71" w:id="60"/>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60"/>
    <w:bookmarkStart w:name="z72" w:id="61"/>
    <w:p>
      <w:pPr>
        <w:spacing w:after="0"/>
        <w:ind w:left="0"/>
        <w:jc w:val="both"/>
      </w:pPr>
      <w:r>
        <w:rPr>
          <w:rFonts w:ascii="Times New Roman"/>
          <w:b w:val="false"/>
          <w:i w:val="false"/>
          <w:color w:val="000000"/>
          <w:sz w:val="28"/>
        </w:rPr>
        <w:t>
      Дата</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