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342" w14:textId="ad6e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системой образования, в части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116. Зарегистрирован в Министерстве юстиции Республики Казахстан 2 декабря 2022 года № 30920.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ПРИКАЗЫВАЕМ: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системой образования, в части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системой образования, в части высшего и послевузовского образования, в отношении организаций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системой образования, в части высшего и послевузовского образования, на соответствие квалификационным требованиям в отношении организаций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приказом Министра науки и высшего образования РК от 28.05.2024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 № 116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системой образования, в части высшего и послевузовского образования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системой образования, в части высшего и послевузовского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формы проверочного листа" от 31 июля 2018 года № 3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для отбора субъектов (объектов) контроля с целью проведения проверок и профилактического контроля с посещением субъекта (объекта) контроля в организациях высшего и послевузовского образования.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6"/>
    <w:bookmarkStart w:name="z2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оценки – определенный временной период, за который проводятся оценки рисков по субъективным критериям на основании отчетных данных, результатов мониторинга автоматизированных информационных систем;</w:t>
      </w:r>
    </w:p>
    <w:bookmarkEnd w:id="17"/>
    <w:bookmarkStart w:name="z2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контроля в сфере образования – имущество, находящееся на праве собственности или ином законном основании у субъекта контроля, подлежащее государственному контролю;</w:t>
      </w:r>
    </w:p>
    <w:bookmarkEnd w:id="18"/>
    <w:bookmarkStart w:name="z2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 сфере образования – юридические лица, в том числе филиалы и представительства юридических лиц, за деятельностью которых осуществляются государственный контроль;</w:t>
      </w:r>
    </w:p>
    <w:bookmarkEnd w:id="19"/>
    <w:bookmarkStart w:name="z2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образования – организации высшего и (или) послевузовского образования (далее – ОВПО), независимо от форм собственности и ведомственной подчиненности, реализующие высшее и (или) послевузовское образование следующих видов: национальные исследовательские университеты, национальные организации высшего и (или) послевузовского образования, исследовательские университеты, университеты, академии, институты и приравненные к ним (консерватория), военные специальные учебные заведения (далее – военные, специальные ОВПО);</w:t>
      </w:r>
    </w:p>
    <w:bookmarkEnd w:id="20"/>
    <w:bookmarkStart w:name="z2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1"/>
    <w:bookmarkStart w:name="z2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значительные нарушения – нарушения требований, установленных нормативными правовыми актами в сфере высшего и послевузовского образования, в части создания условий для освоения образовательных программ высшего и послевузовского образования;</w:t>
      </w:r>
    </w:p>
    <w:bookmarkEnd w:id="22"/>
    <w:bookmarkStart w:name="z2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незначительные нарушения – нарушения требований, установленных нормативными правовыми актами в сфере высшего и послевузовского образования, в части организации образовательной и научной деятельности высшего и (или) послевузовского образования;</w:t>
      </w:r>
    </w:p>
    <w:bookmarkEnd w:id="23"/>
    <w:bookmarkStart w:name="z2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грубые нарушения – нарушения требований, установленных нормативными правовыми актами в сфере высшего и послевузовского образования, влекущие или подтверждающие снижение качества образовательного процесса, несоответствие квалификационным требованиям, предъявленным к образовательной деятельности организации высшего и послевузовского образования;</w:t>
      </w:r>
    </w:p>
    <w:bookmarkEnd w:id="24"/>
    <w:bookmarkStart w:name="z2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5"/>
    <w:bookmarkStart w:name="z2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законодательства в сфере высшего и послевузовского образования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6"/>
    <w:bookmarkStart w:name="z2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субъектов (объектов) контроля к различным степеням риска;</w:t>
      </w:r>
    </w:p>
    <w:bookmarkEnd w:id="27"/>
    <w:bookmarkStart w:name="z2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8"/>
    <w:bookmarkStart w:name="z2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2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проверочный лист – перечень требований, включающий в себя требования, предъявляемые к деятельности субъектов (объектов) контроля несоблюдение которых влечет за собой угрозу законным интересам физических и юридических лиц, государства.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науки и высшего образования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относит субъекты (объекты) высокой степени риска.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с посещением формируются посредством определения объективных и субъективных критериев.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группе с высокой степенью риска относятся организации высшего и (или) послевузовского образования, деятельность которых ведется с нарушениями законодательства в сфере высшего и послевузовского образования.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проводятся проверка на соответствие требованиям, профилактический контроль с посещением субъекта (объекта) контроля и внеплановая проверка.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высшего и послевузовского образования.</w:t>
      </w:r>
    </w:p>
    <w:bookmarkEnd w:id="42"/>
    <w:bookmarkStart w:name="z2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рисков по субъективным критериям для проведения профилактического контроля с посещением субъекта (объекта) контроля определяется по следующим источникам информации:</w:t>
      </w:r>
    </w:p>
    <w:bookmarkEnd w:id="43"/>
    <w:bookmarkStart w:name="z2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44"/>
    <w:bookmarkStart w:name="z2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45"/>
    <w:bookmarkStart w:name="z3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и профилактического контроля с посещением субъектов (объектов) контроля;</w:t>
      </w:r>
    </w:p>
    <w:bookmarkEnd w:id="46"/>
    <w:bookmarkStart w:name="z3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 в течение одного календарного года.</w:t>
      </w:r>
    </w:p>
    <w:bookmarkEnd w:id="47"/>
    <w:bookmarkStart w:name="z3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рисков по субъективным критериям для проведения проверки на соответствие квалификационным требованиям определяется по следующим источникам информации:</w:t>
      </w:r>
    </w:p>
    <w:bookmarkEnd w:id="48"/>
    <w:bookmarkStart w:name="z3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50"/>
    <w:bookmarkStart w:name="z3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субъектов (объектов) контроля;</w:t>
      </w:r>
    </w:p>
    <w:bookmarkEnd w:id="51"/>
    <w:bookmarkStart w:name="z3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 в течение одного календарного года.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имеющихся источников информации, уполномоченный орган в области науки и высшего образования формирует субъективные критерии, подлежащие анализу и оценке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совместным приказом Министра науки и высшего образования РК от 28.05.2024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организации высшего и послевузовского образования как субъект (объект) контроля относятся к высокой степени риска – при показателе степени риска от 71 до 100 включительно.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(объекты) контроля переводятся с применением информационной системы с высокой степени риска в низкую степень риска в соответствующих сферах деятельности субъектов контроля в случаях: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гражданско–правовой ответственности перед третьими лицами в случаях и порядке, установленных законами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базы данных уполномоченного органа в области науки и высшего образования, и других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в соответствии с пунктом 10 настоящих Критериев применяется следующий порядок расчета показателя степени риска.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информации согласно пункту 7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10 настоящих Критерий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10 настоящих Критерий.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Критерий,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Расчет показателя степени риска по субъективным критериям, определенным в соответствии с пунктом 10 настоящих Критерий, производится по шкале от 0 до 100 баллов и осуществляется по следующей формуле: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10 настоящих Критерий,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14-2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76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7 настоящих Критерий.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14-3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Проверочные листы представлены в приложении 2, 3 к настоящему совместному приказу. 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2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 за системой образования, в части высшего и послевузовского образования, для проведения профилактического контроля с посещением субъектов (объектов) контроля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организации высшего и (или) послевузовского образования (далее – ОВПО)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оформления отношений организации образования с обучающимися и (или) их родителями и иными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стратегии/плана/программы развития организации образования, функций руководителя ОВПО и органов коллегиального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 по воспитательной деятельности, в том числе по формированию патриотизма, гражданственности, правовой культуры, а также на развитие разносторонних интересов и способностей обучающихся.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ОВПО, в том числе в военных, специальных организациях образования, реализующих программы высшего и (или) послевузовского образования (далее – военные, специальные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проверки на предмет наличия заимствований письменных оцениваемых работ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работников, а также проверки на предмет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в базе Национального центра государственной научно-технической экспертизы докторских диссертации, проверенных в системе обнаружения заимствований.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трудоустройства выпускников в разрезе направления подготовки кадров в течение года выпуска.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мониторинга количества созданных выпускникам ОВПО рабочих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политики по обеспечению качества, доступной общественности и являющейся частью их стратегического менеджмента. Разработка и внедрение внутренними заинтересованными сторонами данной политики посредством соответствующих структур и процессов с привлечением внешних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процедуры для разработки и утверждения своих программ. Разработка программы в соответствии с установленными целями, включая ожидаемые результаты обучения. Квалификация, получаемая в результате освоения программы, четко определены и разъяснены, соответствие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отражает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единообразного применения заранее определенных и опубликованных правил, охватывающих все этапы студенческого "жизненного цикла": прием, успеваемость, признание и сертификация;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оценивания компетентности своих преподавателей. Применение справедливых и прозрачных процессов при найме и развитии профессионального роста своих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опубликования информации о своей деятельности (включая программы), ясной, точной, объективной, актуальной и легкодоступной;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обзора ведут к постоянному улучшению программ. Доведение до сведения всех заинтересованных сторон любой планируемой деятельности или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прохождения внешних процедур обеспечения качества в соответствии с ESG на периодической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кадровой политики, квалификационных характеристик должностей работников и правил конкурсного замещения должностей работников. Обеспечение повышения квалификации руководящих кадров, профессорско-преподавательского состава.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структуры, положений о структурных подразделениях, штатного расписания, академического календаря, норм учебной нагрузки, норм времени по видам учебной работы и соотношения объема часов между видами учебной работы, технологии обучения, а также наличие документов, подтверждающих соблюдение их положений.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академической политики и реализация задач, стоящих перед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приема, перевода, восстановления и отчисления обучающихся, а также предоставления академических отпусков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документов об образовании, правил их учета и выдачи выпускникам.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электронной базы данных (архив) выданных документов об образовании, а также дипломных работ (проектов), магистерских диссертаций (доступ к электронной базе или информационным ресурсам).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размещения соответствующей информации на официальном сайте ОВПО и в единой информационной системе образования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передачи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процедуры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учебно-методической, научно–методической работы в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порядку признания результатов обучения, полученных через неформальное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и осуществления учебного процесса, учебно-методической и научно-методической деятельности в военных, специальных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ОВПО и военными, специальными ОВПО, предоставляющими дистанционное обучение и онлайн-обучение, требований по предоставлению дистанционного обучения и онлайн-обучения,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системы мониторинга качества образовательных услуг в соответствии с внутренней системой обеспечения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соблюдения требований 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документов и условий, подтверждающих соблюдения требований к организации учебного процесса по дистанционному обучению и в форме онлайн-обучения.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Полнота, достоверность и своевременность заполнения форм административных данных, сведений о выданных документах об образовании в информационной системе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соблюдение требований к информационным системам и интернет-ресурсам военных, специальных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достижений, обучающихся согласно балльно-рейтинговой буквенной системе оценки учета учебных достижений обучающихся с переводом их в традиционную шкалу оценок и ECTS (иситиэс) (текущий контроль, промежуточная и итоговая аттестация).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внесения данных о текущем контроле успеваемости, промежуточной и итоговой аттестации, посещаемости обучающихся в информационную систему уполномоченного органа в области науки и высшего образования.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путем проведения среза знаний обучающихся при проведении государственного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итоговой аттестации обучающихся ОВПО и военных, специальных ОВПО: к деятельности аттестационной комиссии, к процедурам сдачи комплексного экзамена и(или) защиты дипломных работ (проектов), магистерских диссертаций (проектов) и докторских диссертаций обучающихся.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подготовка кадров из числа иностранных граждан, вступление в международные неправительственные организации (ассоциации)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международному сотрудничеству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 и привлечение зарубежных консультантов.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собственными материальными активами, или принадлежащими на праве хозяйственного ведения,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потребностями, включающие: специальные методы обучения, технические, учебные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с особыми образовательными потребностями.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2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 за системой образования, в части высшего и послевузовского образования, для проведения проверки на соответствие квалификационным требованиям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организацией высшего и послевузовского образования, в том числе военными, специальными учебными заведениями (далее – ОВПО) соответствия минимальных затрат на одного обучающегося на платной основе, составляющих не менее 50 % от стоимости государственного образовательного заказа на соответствующий учебный год,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для образовательных программ непрерывного интегрированного медицинского образования по медицине, педиатрии и стоматологии направления подготовки кадров "Здравоохранение" - наличие приложений к лицензии на уровни бакалавриат, магистратуры и резидентуры.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наличие копии образовательной программы, учебного плана по направлению подготовки кадров, разработанных на полный период обучения на государственном языке и языке(ах) обучения в соответствии с установленными требованиями законодательства.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соблюдения требований к количественному составу преподавателей по образовательным программам направлений подготовки кадров, в том числе: обеспеченности преподавателями всех дисциплин; соответствия образования,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соблюдения доли профильных преподавателей в соответствии с установленными требованиям; по направлению подготовки кадров "Здравоохранение" дополнительно - наличие преподавателей, клинических наставников, специалистов с требуемой квалификационной врачебной категорией и стажа работы, соответствующих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докторантуры дополнительно – в том числе наличие преподавателей, являющихся автором требуемого количества научных трудов в соответствующих научных изданиях (журналах), подготовивших лиц с ученой и (или) академической степенью, являющихся авторами-корреспондентами или первыми (основными) авторами статьи и/или обзора в издании, удовлетворяющем установленным требованиям в зависимости от направления подготовки кадров и (или) являющихся руководителями и (или) исполнителями успешно выполненных за счет средств государственного бюджета научных проектов и программ и(или) международных проектов за последние 3 (три) года,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по образовательным программам направления подготовки кадров, в том числе: соблюдения требуемой доли преподавателей по образовательным программам направления подготовки кадров,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и (или) преподавателей, удостоенных спортивного звания "Заслуженный тренер Республики Казахстан" (дополнительно для направления подготовки кадров "Искусство" - удостоенных почетных званий и государственных наград Республики Казахстан по профилю подготовки кадров; для направлений подготовки кадров области "Национальная безопасность и военное дело" - в воинском (специальном) звании не ниже подполковника или стажа или в классном чине не ниже советника юстиции или судьи, либо судьи в отставке при наличии требуемого педагогического стажа).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требуемой доли преподавателей профильных дисциплин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учебной, учебно-методической и научной литературы в формате печатных и (или) электронных изданий, обеспечивающих 100% дисциплин образовательных программ по языкам обучения (для направлений подготовки кадров области "Национальная безопасность и военное дело" - за исключением дисциплин профилирующего цикла).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обновления фонда учебной литературы в разрезе дисциплин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(соглашений) с библиотеками и научными организациями на совместное использование библиотечных фондов (доступ к электронной базе или информационным ресурсам). По направлению подготовки кадров "Здравоохранение" - в том числе наличие институциональной подписки на международные базы данных по доказательной медицине.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необходимые условия безопасности обучающихся во время учебного процесса (пропускной режим, видеонаблюдение учебных помещений и прилегающих территорий учебных корпусов, общежитий).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проживания (обеспечение общежитиями/хостелами/гостиницами, соответствующим требованиям Санитарных правил) нуждающихся обучающихся,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медицинских пунктов с лицензией на медицинскую деятельность (за исключением резидентуры), с учетом ведомственной принадлежности ОВПО; наличие объектов питания обучающихся в учебных корпусах ОВПО, соответствующих требованиям уполномоченного органа в области здравоохранения,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обеспеченность аккредитованными клиническими базами или клиниками организаций образования в области здравоохранения, университетскими больницами, базами резидентуры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"Право" - наличие криминалистического полигона и зала судебных заседаний.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равных условий и безбарьерного доступа к образовательным услугам для обучающихся с особыми образовательными потребностями (наличие 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инвалидностью, наличие специального кабинета, оборудованного средствами обучения, учебной литературой, адаптированными программными обеспечениями, наличие специалистов, прошедших курсы повышения квалификации или стажировки/переподготовки по методике инклюзивного образования),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 (за исключением ОВПО, реализующих подготовку кадров в области "Национальная безопасность и военное дело"), оснащенности компьютерными кабинетами, компьютерами, специализированными лицензионными программными обеспечениями, учебно-лабораторной и материально-технической базой, техническими средствами обучения и оборудованием, необходимым для реализации образовательных программ направлений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 (для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по отдельным формам), наличие доменного имени третьего уровня в зоне edu.kz, за исключением ОВПО подведомственные органам национальной безопасности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преподавателями, для которых основным местом работы является ОВПО, повышения квалификации в соответствии с профилем преподаваемых дисциплин не реже 1 (одного) раза в 3 (три) года и объемом не менее 72 (семидесяти двух) часов за курс обучения, в том числе: по направлению подготовки кадров "Архитектура и строительство" – по профилю преподаваемых дисциплин в научно-исследовательских, изыскательских, проектных и производственных организациях; по направлению подготовки кадров "Искусство" – по профилю преподаваемых дисциплин в образовательных, творческих, научно-исследовательских и других организациях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руководителей ОВПО и его заместителя(ей) повышение квалификации в области менеджмента не реже 1 (одного) раза в 3 (три)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в соответствии с требованиями, утвержденными уполномоченным органом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повышение квалификации преподавателей в соответствии с профилем преподаваемых дисциплин или по методике преподавания с объемом не менее 36 (тридцати шести) академических часов за курс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научных работников ОВПО не реже 1 (одного) раза в 5 (пять)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(десяти)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магистерскими диссертациями (проектами) магистрантов преподавателем, имеющим ученую степень и (или) степень (академическую) доктора философии PhD/доктора по профилю, соответствующую профилю направления подготовки кадров, в соответствии установленными требованиями (стаж, требуемое количество научных статьей (публикаций) в соответствующих научных изданиях (журналах), учебника или учебного пособия, основное место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докторскими диссертациями докторантов преподавателем, имеющим ученую степень и (или) степень (академическую) доктора философии PhD/доктора по профилю, являющимся автором требуемого количества научных статьей в соответствующих научных изданиях (журналах).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в области "8D12-Национальная безопасность и военное дело" – осуществление научного руководства докторскими диссертациями научно-педагогическим работником, имеющим ученую степень и (или) степень (академическую) доктора философии PhD/доктора по профилю, требуемый стаж научно-педагогической работы, являющимся авторами научных статей в отечественных изданиях, учебника или учебного пособия по профилю направления подготовки кадров.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(соглашений) с базами практик по профилю образовательных программ по всем уровням образования; по направлениям подготовки кадров "Педагогические науки" – дополнительно договоров (соглашений) на прохождение педагогической практики и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дополнительно договоров (соглашений) с научно-практическими базами и меморандумов о стратегическом партнерстве, наличие договоров (соглашений) с наставниками из числа квалифицированных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условиями для прохождения обучающимися практики, научной стажировки в соответствии с профилем образовательной программы, в зависимости от уровня образования, с учетом ведомственной принадлежности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уровню бакалавриата согласно направлению подготовки кадров, соблюдение требований к доли трудоустроенных от общего числа выпускников по направлению подготовки кадров в течение года выпуска, в том числе обеспеченность непрерывной трудовой деятельностью не менее трех месяцев, с учетом ведомственной принадлежности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 (не распространяются на ОВПО, реализующих подготовку кадров в области "Национальная безопасность и военное дело").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а также наличие функционирующей электронной базы данных (архив) выданных документов об образовании, дипломных работ (проектов), магистерских диссертаций (доступ к электронной базе или информационным ресурсам), за исключением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научно-исследовательских и (или) опытно-конструкторских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(задания) и Календарного плана работ,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научно-технической, научно-методической, творческой, клинической, экспериментальной базы по реализуемым направлениям подготовки кадров в соответствии с образовательной программой.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магистратуры и докторантуры: действующих на весь период обучения обучающихся договоров (соглашений) о сотрудничестве с организациями образования и (или) научными и (или) научно-образовательными и (или) научно-производственными центрами по профилю направления подготовки кадров, с зарубежными организациями образования и (или) научными организациями, реализующими программы послевузовского образования по соответствующему направлению подготовки кадров, по привлечению зарубежных консультантов и реализации совместных научных проектов, за исключением ОВПО, реализующих подготовку кадров в области "Национальная безопасность и военное дело" и Академии правосудия при Верховном Суде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ОВПО, реализующих образовательные программы резидентуры: договоров с базами резидентуры по направлению подготовки кадров согласно установленным требованиям в области здравоохранения и меморандумов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докторантуры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действующих на момент обучения обучающихся договоров с такими лабораториями.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доступность широкополосного интернета с пропускной способностью сети не менее 500 мегабит в секунду, включая беспроводные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 безопасности систем и защиты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собственной информационно-технологической инфраструктуры, информационной системы управления обучением, интегрированной с информационной системой уполномоченного органа в области науки и высшего образования, и иных информационно-образовательных ресурсов и условий для организации учебного процесса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сопровождения обучающихся в формате 24/7 с минимальными характеристиками сервера из расчета на 1000 конкурентных пользователей (не менее 24 вычислительных ядер, 60 гигабайт оперативного запоминающего устройства, 1,5 терабайт дискового пространства).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системе управления обучением ОВПО цифрового контента, цифровых платформ с функциями синхронного и асинхронного обучения, системы онлайн-прокторинга.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антиплагиата, интегрированной в систему управления обучением.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библиотечного фонда учебной, учебно-методической и научной литературы в формате электронных изданий, обеспечивающих 100 % дисциплин образовательной программы направления подготовки кадров по языкам обучения. Обеспечение ежегодного обновления фонда учебной литературы в разрезе дисциплин образовательных программ. Наличие договоров с библиотеками и научными организациями на совместное использование библиотечных фондов (доступ к электронной базе или информационным ресурсам). Обеспечение доступа обучающимся и профессорско-преподавательскому составу к электронным информационным ресурсам и базам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соответствие государственным стандартам высшего и послевузовского образования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в соответствии с установленными требованиями. Наличие не менее 10% дисциплин от общего количества дисциплин образовательной программы программ массового открытого онлайн-курса на официальной платформе ОВПО, подписки на международные образовательные платформы.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обеспечение соблюдения требований к количественному и качественному составу преподавателей, в том числе: наличие не менее 80% преподавателей, для которых основным местом работы является ОВПО, прошедших повышение квалификации в области IT-компетенции и по методике онлайн-обучения по профилю направления подготовки кадров за последние 3 (три) года в объеме не менее 72 (семидесяти двух) часов за курс обучения; для преподавателей, имеющих базовое IT-образование – прохождение курсов по методике онлайн-обучения за последние 3 (три) года не менее 36 (тридцати шести) часов за курс обучения; наличие преподавателей в соответствии с дисциплинами образовательной программы, соответствие профиля образования и (или)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 соответствии с дисциплинами образовательной программы, для которых основным местом работы является ОВПО от общего количества преподавателей по образовательной программе – не менее 80 %.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от общего количества преподавателей по образовательной программе направления подготовки кадров – не менее 70 %.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профилактического контроля с посещением по информационному источнику "наличие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2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системой образования, в части высшего и послевузовского образования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приказа и.о. Министра науки и высшего образования РК от 01.11.2024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04.11.2024 № 98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 субъективного критерия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 по показателю субъективного критерия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Условия /значения, xi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условие 1/значение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условие 2/значение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профилактического контроля с посещением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обучающихся в организациях высшего и (или) послевузовского образования (далее – ОВПО), участвующих в программах внешней и внутренней академической мобильности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привлеченных зарубежных ученых к учебной и (или) научной деятельности ОВПО не менее чем на один академический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ученых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ученого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первого года обучения, условно зачисленных в ОВПО, более 10% от общего контингента приема на текущий учебный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решение по результатам институциональной и (или) специализированной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функционирующей электронной базы данных (архив) выданных документов о высшем образовании за последние 30 лет, интегрированной с Информационной системой уполномоченного органа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образовательной деятельности ОВПО с выявлением несоответствий действующему законодательству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проверок на соответствие требованиям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 за счет финансирования из государственного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исследованиям, за счет внебюджетного финансирования не менее 1450 месячных расчетных показателей,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информационной системы управления образованием, в том числе платформы управления обучением, включающей веб–сайт, образовательный портал, автоматизированную систему обеспечения кредитной технологии обучения, совокупность цифровых образовательных ресурсов, электронной библиотеки, а также доступа к системе тестирования и открытым электронным ресурсам, источникам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защит докторантов ОВПО менее 40% от общего количества выпускников в течении двух лет после выпуска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переоформления лицензии и (или) приложений к лицензии, в случаях, установленных Законом 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отрицательных результатов экспертизы образовательных программ в рамках одного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образовательных программ более 3-х образовательных программ по одному направлению подготовки, за исключением добровольного отказа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заключение Комиссии по итогам конкурса на размещение государственного образовательного заказа на подготовку кадров с высшим и послевузовским образованием по всем заявкам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отрицательного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отрицательного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приема обучающихся по направлениям подготовки кадров, имеющим приложения к лицензии на ведение образовательной деятельности, за исключением образовательных программ, по которым имеется доучивание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выпуска по направлениям подготовки кадров, имеющим приложения к лицензии на ведение образовательной деятельности, за исключением вновь открытых образовательных программ менее 4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профессорско-преподавательского состава ОВПО квалификационным требованиям по остепененности по образовательным программам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условий для проживания нуждающимся обучающимся, соответствующим требованиям Санитарных правил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условий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компьютерными кабинетами, компьютерами, учебно-лабораторной и материально-технической базой, оборудованием, необходимым для реализации образовательных программ в соответствии с направлением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компьютерной программы для проверки наличия заимствованного материала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 (кроме базового, программно-целевого, грантового финансирования научных проектов и грантового финансирования проектов коммерциализации), выделяемых на повышение квалификации профессорско–преподавательского состава, не менее 0,2% ежегодно,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ОВПО, выделяемых на обновление учебной, лабораторной баз менее 3%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оценок "А" и "А–" по отношению к общему числу оценок за академический период более 20%, за исключением летнего семестра, согласно таблицы Распределения оценок для руководства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расположенных в городах Астана, Алматы и Шымкент, иностранных обучающихся с полным циклом обучения не менее 2%, в ОВПО других регионов – не менее 1% от общего контингента обучающихся, за исключением ОВПО, расположенных в районных центрах и городах районного значения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в ОВПО на каждом годе обучения по уровням бакалавриата и магистратуры соответственно, переведенных и восстановленных из зарубежных вузов, более 30% от среднегодового контингента каждого года обучения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системой образования, в части высшего и послевузовского образования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8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проверки на соответствие квалификационным требованиям по информационному источнику "наличие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2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системой образования, в части высшего и послевузовского образования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26.04.2023 № 183 и и.о. Министра национальной экономики РК от 26.04.2023 № 50 (вводится в действие по истечении десяти календарных дней после дня его первого официального опубликования);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самооценки и (или) не предоставление материалов самооценки в установленный срок, отрицательные результаты государственной аттестации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образовательной деятельности ОВПО с выявлением несоответствий действующему законодательству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государственной аттестации, отрицательные результаты и (или) не предоставление материалов самооценки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сроков переоформления лицензии и (или) приложений к лицензии,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2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в отношении организаций высшего и послевузовского образования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организации высшего и (или) послевузовского образования (далее – ОВПО)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оформления отношений организации образования с обучающимися и (или) их родителями и иными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стратегии/плана/программы развития организации образования, функций руководителя ОВПО и органов коллегиального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 по воспитательной деятельности, в том числе по формированию патриотизма, гражданственности, правовой культуры, а также на развитие разносторонних интересов и способностей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ОВПО, в том числе в военных, специальных организациях образования, реализующих программы высшего и (или) послевузовского образования (далее – военные, специальные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проверки на предмет наличия заимствований письменных оцениваемых работ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работников, а также проверки на предмет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в базе Национального центра государственной научно-технической экспертизы докторских диссертации, проверенных в системе обнаружения заимствований.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трудоустройства выпускников в разрезе направления подготовки кадров в течение года выпуска.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мониторинга количества созданных выпускникам ОВПО рабочих мест.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политики по обеспечению качества, доступной общественности и являющейся частью их стратегического менеджмента. Разработка и внедрение внутренними заинтересованными сторонами данной политики посредством соответствующих структур и процессов с привлечением внешних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процедуры для разработки и утверждения своих программ. Разработка программы в соответствии с установленными целями, включая ожидаемые результаты обучения. Квалификация, получаемая в результате освоения программы, четко определены и разъяснены, соответствие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отражает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единообразного применения заранее определенных и опубликованных правил, охватывающих все этапы студенческого "жизненного цикла": прием, успеваемость, признание и сертификация;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оценивания компетентности своих преподавателей. Применение справедливых и прозрачных процессов при найме и развитии профессионального роста своих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опубликования информации о своей деятельности (включая программы), ясной, точной, объективной, актуальной и легкодоступной;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обзора ведут к постоянному улучшению программ. Доведение до сведения всех заинтересованных сторон любой планируемой деятельности или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прохождения внешних процедур обеспечения качества в соответствии с ESG на периодической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кадровой политики, квалификационных характеристик должностей работников и правил конкурсного замещения должностей работников. Обеспечение повышения квалификации руководящих кадров, профессорско-преподавательского состава.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структуры, положений о структурных подразделениях, штатного расписания, академического календаря, норм учебной нагрузки, норм времени по видам учебной работы и соотношения объема часов между видами учебной работы, технологии обучения, а также наличие документов, подтверждающих соблюдение их положений.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академической политики и реализация задач, стоящих перед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приема, перевода, восстановления и отчисления обучающихся, а также предоставления академических отпусков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документов об образовании, правил их учета и выдачи выпускникам.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электронной базы данных (архив) выданных документов об образовании, а также дипломных работ (проектов), магистерских диссертаций (доступ к электронной базе или информационным ресурсам).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размещения соответствующей информации на официальном сайте ОВПО и в единой информационной системе образования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передачи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процедуры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учебно-методической, научно–методической работы в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порядку признания результатов обучения, полученных через неформальное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и осуществления учебного процесса, учебно-методической и научно-методической деятельности в военных, специальных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ОВПО и военными, специальными ОВПО, предоставляющими дистанционное обучение и онлайн-обучение, требований по предоставлению дистанционного обучения и онлайн-обучения,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системы мониторинга качества образовательных услуг в соответствии с внутренней системой обеспечения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соблюдения требований 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документов и условий, подтверждающих соблюдения требований к организации учебного процесса по дистанционному обучению и в форме онлайн-обучения.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Полнота, достоверность и своевременность заполнения форм административных данных, сведений о выданных документах об образовании в информационной системе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соблюдение требований к информационным системам и интернет-ресурсам военных, специальных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достижений, обучающихся согласно балльно-рейтинговой буквенной системе оценки учета учебных достижений обучающихся с переводом их в традиционную шкалу оценок и ECTS (иситиэс) (текущий контроль, промежуточная и итоговая аттестация).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внесения данных о текущем контроле успеваемости, промежуточной и итоговой аттестации, посещаемости обучающихся в информационную систему уполномоченного органа в области науки и высшего образования.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путем проведения среза знаний обучающихся при проведении государственного 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итоговой аттестации обучающихся ОВПО и военных, специальных ОВПО: к деятельности аттестационной комиссии, к процедурам сдачи комплексного экзамена и(или) защиты дипломных работ (проектов), магистерских диссертаций (проектов) и докторских диссертаций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подготовка кадров из числа иностранных граждан, вступление в международные неправительственные организации (ассоциации)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международному сотрудничеству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 и привлечение зарубежных консультантов.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собственными материальными активами, или принадлежащими на праве хозяйственного ведения,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потребностями, включающие: специальные методы обучения, технические, учебные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с особыми образовательными потребностями.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2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 образования, на соответствие квалификационным требованиям в отношении организаций высшего и послевузовского образования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совместного приказа Министра науки и высшего образования РК от 28.05.2024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07.06.2024 № 30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организацией высшего и послевузовского образования, в том числе военными, специальными учебными заведениями (далее – ОВПО) соответствия минимальных затрат на одного обучающегося на платной основе, составляющих не менее 50 % от стоимости государственного образовательного заказа на соответствующий учебный год,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для образовательных программ непрерывного интегрированного медицинского образования по медицине, педиатрии и стоматологии направления подготовки кадров "Здравоохранение" - наличие приложений к лицензии на уровни бакалавриат, магистратуры и резидентуры.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наличие копии образовательной программы, учебного плана по направлению подготовки кадров, разработанных на полный период обучения на государственном языке и языке(ах) обучения в соответствии с установленными требованиями законодательства.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соблюдения требований к количественному составу преподавателей по образовательным программам направлений подготовки кадров, в том числе: обеспеченности преподавателями всех дисциплин; соответствия образования,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соблюдения доли профильных преподавателей в соответствии с установленными требованиям; по направлению подготовки кадров "Здравоохранение" дополнительно - наличие преподавателей, клинических наставников, специалистов с требуемой квалификационной врачебной категорией и стажа работы, соответствующих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докторантуры дополнительно – в том числе наличие преподавателей, являющихся автором требуемого количества научных трудов в соответствующих научных изданиях (журналах), подготовивших лиц с ученой и (или) академической степенью, являющихся авторами-корреспондентами или первыми (основными) авторами статьи и/или обзора в издании, удовлетворяющем установленным требованиям в зависимости от направления подготовки кадров и (или) являющихся руководителями и (или) исполнителями успешно выполненных за счет средств государственного бюджета научных проектов и программ и(или) международных проектов за последние 3 (три) года,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по образовательным программам направления подготовки кадров, в том числе: соблюдения требуемой доли преподавателей по образовательным программам направления подготовки кадров,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и (или) преподавателей, удостоенных спортивного звания "Заслуженный тренер Республики Казахстан" (дополнительно для направления подготовки кадров "Искусство" - удостоенных почетных званий и государственных наград Республики Казахстан по профилю подготовки кадров; для направлений подготовки кадров области "Национальная безопасность и военное дело" - в воинском (специальном) звании не ниже подполковника или стажа или в классном чине не ниже советника юстиции или судьи, либо судьи в отставке при наличии требуемого педагогического стажа).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требуемой доли преподавателей профильных дисциплин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учебной, учебно-методической и научной литературы в формате печатных и (или) электронных изданий, обеспечивающих 100% дисциплин образовательных программ по языкам обучения (для направлений подготовки кадров области "Национальная безопасность и военное дело" - за исключением дисциплин профилирующего цикла).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обновления фонда учебной литературы в разрезе дисциплин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(соглашений) с библиотеками и научными организациями на совместное использование библиотечных фондов (доступ к электронной базе или информационным ресурсам). По направлению подготовки кадров "Здравоохранение" - в том числе наличие институциональной подписки на международные базы данных по доказательной медицине.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необходимые условия безопасности обучающихся во время учебного процесса (пропускной режим, видеонаблюдение учебных помещений и прилегающих территорий учебных корпусов, общежитий).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проживания (обеспечение общежитиями/хостелами/гостиницами, соответствующим требованиям Санитарных правил) нуждающихся обучающихся,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медицинских пунктов с лицензией на медицинскую деятельность (за исключением резидентуры), с учетом ведомственной принадлежности ОВПО; наличие объектов питания обучающихся в учебных корпусах ОВПО, соответствующих требованиям уполномоченного органа в области здравоохранения,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обеспеченность аккредитованными клиническими базами или клиниками организаций образования в области здравоохранения, университетскими больницами, базами резидентуры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"Право" - наличие криминалистического полигона и зала судебных заседаний.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равных условий и безбарьерного доступа к образовательным услугам для обучающихся с особыми образовательными потребностями (наличие 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инвалидностью, наличие специального кабинета, оборудованного средствами обучения, учебной литературой, адаптированными программными обеспечениями, наличие специалистов, прошедших курсы повышения квалификации или стажировки/переподготовки по методике инклюзивного образования),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 (за исключением ОВПО, реализующих подготовку кадров в области "Национальная безопасность и военное дело"), оснащенности компьютерными кабинетами, компьютерами, специализированными лицензионными программными обеспечениями, учебно-лабораторной и материально-технической базой, техническими средствами обучения и оборудованием, необходимым для реализации образовательных программ направлений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 (для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по отдельным формам), наличие доменного имени третьего уровня в зоне edu.kz, за исключением ОВПО подведомственные органам национальной безопасности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преподавателями, для которых основным местом работы является ОВПО, повышения квалификации в соответствии с профилем преподаваемых дисциплин не реже 1 (одного) раза в 3 (три) года и объемом не менее 72 (семидесяти двух) часов за курс обучения, в том числе: по направлению подготовки кадров "Архитектура и строительство" – по профилю преподаваемых дисциплин в научно-исследовательских, изыскательских, проектных и производственных организациях; по направлению подготовки кадров "Искусство" – по профилю преподаваемых дисциплин в образовательных, творческих, научно-исследовательских и других организациях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руководителей ОВПО и его заместителя(ей) повышение квалификации в области менеджмента не реже 1 (одного) раза в 3 (три)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в соответствии с требованиями, утвержденными уполномоченным органом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повышение квалификации преподавателей в соответствии с профилем преподаваемых дисциплин или по методике преподавания с объемом не менее 36 (тридцати шести) академических часов за курс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научных работников ОВПО не реже 1 (одного) раза в 5 (пять)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(десяти)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магистерскими диссертациями (проектами) магистрантов преподавателем, имеющим ученую степень и (или) степень (академическую) доктора философии PhD/доктора по профилю, соответствующую профилю направления подготовки кадров, в соответствии установленными требованиями (стаж, требуемое количество научных статьей (публикаций) в соответствующих научных изданиях (журналах), учебника или учебного пособия, основное место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докторскими диссертациями докторантов преподавателем, имеющим ученую степень и (или) степень (академическую) доктора философии PhD/доктора по профилю, являющимся автором требуемого количества научных статьей в соответствующих научных изданиях (журналах).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в области "8D12-Национальная безопасность и военное дело" – осуществление научного руководства докторскими диссертациями научно-педагогическим работником, имеющим ученую степень и (или) степень (академическую) доктора философии PhD/доктора по профилю, требуемый стаж научно-педагогической работы, являющимся авторами научных статей в отечественных изданиях, учебника или учебного пособия по профилю направления подготовки кадров.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(соглашений) с базами практик по профилю образовательных программ по всем уровням образования; по направлениям подготовки кадров "Педагогические науки" – дополнительно договоров (соглашений) на прохождение педагогической практики и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дополнительно договоров (соглашений) с научно-практическими базами и меморандумов о стратегическом партнерстве, наличие договоров (соглашений) с наставниками из числа квалифицированных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условиями для прохождения обучающимися практики, научной стажировки в соответствии с профилем образовательной программы, в зависимости от уровня образования, с учетом ведомственной принадлежности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уровню бакалавриата согласно направлению подготовки кадров, соблюдение требований к доли трудоустроенных от общего числа выпускников по направлению подготовки кадров в течение года выпуска, в том числе обеспеченность непрерывной трудовой деятельностью не менее трех месяцев, с учетом ведомственной принадлежности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 (не распространяются на ОВПО, реализующих подготовку кадров в области "Национальная безопасность и военное дело").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а также наличие функционирующей электронной базы данных (архив) выданных документов об образовании, дипломных работ (проектов), магистерских диссертаций (доступ к электронной базе или информационным ресурсам), за исключением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научно-исследовательских и (или) опытно-конструкторских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(задания) и Календарного плана работ,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научно-технической, научно-методической, творческой, клинической, экспериментальной базы по реализуемым направлениям подготовки кадров в соответствии с образовательной программой.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магистратуры и докторантуры: действующих на весь период обучения обучающихся договоров (соглашений) о сотрудничестве с организациями образования и (или) научными и (или) научно-образовательными и (или) научно-производственными центрами по профилю направления подготовки кадров, с зарубежными организациями образования и (или) научными организациями, реализующими программы послевузовского образования по соответствующему направлению подготовки кадров, по привлечению зарубежных консультантов и реализации совместных научных проектов, за исключением ОВПО, реализующих подготовку кадров в области "Национальная безопасность и военное дело" и Академии правосудия при Верховном Суде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ОВПО, реализующих образовательные программы резидентуры: договоров с базами резидентуры по направлению подготовки кадров согласно установленным требованиям в области здравоохранения и меморандумов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докторантуры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действующих на момент обучения обучающихся договоров с такими лабораториями.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доступность широкополосного интернета с пропускной способностью сети не менее 500 мегабит в секунду, включая беспроводные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 безопасности систем и защиты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собственной информационно-технологической инфраструктуры, информационной системы управления обучением, интегрированной с информационной системой уполномоченного органа в области науки и высшего образования, и иных информационно-образовательных ресурсов и условий для организации учебного процесса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сопровождения обучающихся в формате 24/7 с минимальными характеристиками сервера из расчета на 1000 конкурентных пользователей (не менее 24 вычислительных ядер, 60 гигабайт оперативного запоминающего устройства, 1,5 терабайт дискового пространства).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системе управления обучением ОВПО цифрового контента, цифровых платформ с функциями синхронного и асинхронного обучения, системы онлайн–прокторинга.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антиплагиата, интегрированной в систему управления обучением.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библиотечного фонда учебной, учебно-методической и научной литературы в формате электронных изданий, обеспечивающих 100 % дисциплин образовательной программы направления подготовки кадров по языкам обучения. Обеспечение ежегодного обновления фонда учебной литературы в разрезе дисциплин образовательных программ. Наличие договоров с библиотеками и научными организациями на совместное использование библиотечных фондов (доступ к электронной базе или информационным ресурсам). Обеспечение доступа обучающимся и профессорско-преподавательскому составу к электронным информационным ресурсам и базам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соответствие государственным стандартам высшего и послевузовского образования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в соответствии с установленными требованиями. Наличие не менее 10 % дисциплин от общего количества дисциплин образовательной программы программ массового открытого онлайн-курса на официальной платформе ОВПО, подписки на международные образовательные платформы.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обеспечение соблюдения требований к количественному и качественному составу преподавателей, в том числе: наличие не менее 80 % преподавателей, для которых основным местом работы является ОВПО, прошедших повышение квалификации в области IT-компетенции и по методике онлайн-обучения по профилю направления подготовки кадров за последние 3 (три) года в объеме не менее 72 (семидесяти двух) часов за курс обучения; для преподавателей, имеющих базовое IT-образование – прохождение курсов по методике онлайн-обучения за последние 3 (три) года не менее 36 (тридцати шести) часов за курс обучения; наличие преподавателей в соответствии с дисциплинами образовательной программы, соответствие профиля образования и (или)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 соответствии с дисциплинами образовательной программы, для которых основным местом работы является ОВПО от общего количества преподавателей по образовательной программе – не менее 80 %.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от общего количества преподавателей по образовательной программе направления подготовки кадров – не менее 70 %.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