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037" w14:textId="1fe0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ноября 2022 года № 663. Зарегистрирован в Министерстве юстиции Республики Казахстан 29 ноября 2022 года № 30790.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663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с изменениями, внесенными приказом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Показатель*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государственная районная электростанция -1 имени Булата Нуржанова"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энергоресурсов на добычу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глинозема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2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4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33 МВА (Плавильный цех № 1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63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81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72 МВА (Плавильный цех № 4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открытые печи 16,5 МВА (Плавильный цех № 1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48 %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40 %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среднеуглеродистого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ферросиликомарганца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ферросилиция 75 % Si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ферросилиция 75 %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низкоуглеродистого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ТОПАР", 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добычу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Британских тепловых единиц/ Баррели нефтяного эквивалента (MBTU/BOE)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государственная районная электростанция 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"Норт Каспиан Оперейтинг Компани Н.В. (NCOC.N.V)"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т.у.т./т.н.э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тепловой 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тепловой 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"Қазақстан темір жолы 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тягу поездов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 поездов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(Западный тепловой комплекс)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нефте-перерабатывающий завод"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железорудного концентрата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железнорудный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обожженного продукта (железорудные окатыши)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железорудные окатыши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"Казахмыс Энерджи" 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Жезказганская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Жезказганская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Балхашская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Балхашская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Теплоэлектроцентраль-1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Теплоэлектроцентраль-1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Теплоэлектроцентраль-2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Теплоэлектроцентраль-2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котельно-печного топлива на подготовку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товарной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 Казахстанский филиал "Карачаганак Петролиум Оперейтинг Б.В." Бурлинский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топливного газа на добычу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кг.у.т./т.у.т.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кВтч/млрд.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условного топлива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 Казахстан Ойл Продактс"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(без учета выжигаемого кокса)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Казахстанский электролизный завод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полный расход электроэнергии на электролиз алюминия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товарный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желтого фосфора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аммофоса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термической фосфорной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фосфорная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триполифосфата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кормовых обесфторенных фосфатов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обесфторенный фосфат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суперфосфата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цинка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свинца рафинированного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кадмия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меди катодной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серебра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висмута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золота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"Степногорская теплоэлектроцентраль", г.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электростанция имени Т.Батурова"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теплоэлектроцентраль"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(КЕГОК)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технологического расхода электроэнергии на отпуск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 ностью "Корпорация Казахмыс"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открытым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подземным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"КазАзот",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аммиачной селитры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3097,214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"Казахмыс Смелтинг" г.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электролиза меди Балхашский медеплавильный завод-катодная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электролиза меди Жезказганский медеплавильный завод-катодная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 производству медного и эмалированного провода)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и эмалированный 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(завод Казкат-медная катанка)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(Балхашский сернокислотный цех-серная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(Жезказганский сернокислотный цех-серная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подготовки шихты Балхашский медеплавильный завод-шихта)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(медеплавильный цех Балхашский медеплавильный завод-черновая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(драгметальный цех-серебро)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(предприятие по производству кислорода-технологический кислород)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подготовки шихты Жезказганский медеплавильный завод-шихта)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(медеплавильный цех Жезказганский медеплавильный завод-черновая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"Жанажолская газотурбинная электростанция"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"3-Энергоорталык"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процесса передачи и распределения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"Экибастузтеплоэнерго"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"Стандарт-Цемент"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(мокрый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(мокрый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Пауэр"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энергии на грузооборот нефти по Обществу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т.у.т./млн т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(концентрат 23.46% меди) Сульфидная фабрика.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цементная производственная компания" 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цемента, включая клинкеры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государственное управление "Отдел жилищно-коммунального хозяйства, пассажирского транспорта и автомобильных дорог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"Кристалл Менеджмент"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транспортировку 1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1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 (Казахмыс Дистрибьюшн)"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ее передачу и распределение (Балхашское региональное предприятие "ЭнергоСети" - Карагандинская 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ее передачу и распределение (Предприятие Электрических сетей - Улытауская 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"Кarabatan utility solutions"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газа природного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НК "Казахстан темир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производственной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нормативные потери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Steel"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сплав ФС-75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75% кремния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сплав ФС-65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65% кремния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сталь углеродистая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углеродистая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труба бесшовная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бесшовная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шары перемалывающие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 перемалывающие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"Уральская Газотурбинная Электростанция"с. Мичуринское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расход 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т.у.т./т.у.т.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Монохромата натрия (ПМН-1)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Монохромата натрия (ПМН-2)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(кристаллического)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(кристаллический)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(для производства Хромового Ангидрида)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(для Хромового Ангидрида)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(для производства Сульфата Хрома)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(для Сульфата Хрома)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Окиси Хрома Металлургической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Металлургическая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Сульфата 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Хромового Ангидрида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Осветленных Щелоков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Осветленный Щелок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Окиси Хрома Пигментной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Пигментная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"Теплотранзит Караганда"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кВтч/тыс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магний, вольфрам,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"Согринская теплоэлектроцентраль"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"Жайыктеплоэнерго"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"Altyntau Kokshetau",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(переработка руды)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золотосодержащей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добычу угля (технологическое оборудование)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цемент ", г.Актау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цинковый+медный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жылу",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"Таразтрансэнерго" управления энергетики и коммунального хозяйства акимата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потерь в тепловых сетях (Таразэнергоцентр)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потерь в тепловых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"Buzachi OpeRting Ltd. (Бузачи Оперейтинг Лтд.)",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"Талдыкоргантеплосервис" г. Талдыкорган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(уголь)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(газ)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Ресориз"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медного и цинкового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и цинковый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добычу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"Костанайская теплоэнергетическая компания" отдела жилищно-коммунального хозяйства, пассажирского транспорта и автомобильных дорог акимата г.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"Казахойл-Актобе",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"Казводхоз"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распределение воды (подача воды насосными агрегатами)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кВтч/1000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предприятие тепловодоснабжения" г.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 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технологического расхода электроэнергии на отпуск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рельсы, швеллера, балки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"Текелийский энергокомплекс" г.Талдыкорган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"Кызылордатеплоэлектроцентр"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горно-добывающее предприятие"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(золотосодержащий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выемку горной массы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выемку горной массы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 Ойл", 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Комир", г.Караганда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энергоресурсов на добычу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Консорциум-К",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"Риддер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"ОбъединҰнная ЭнергоСервисная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расход электроэнергии на ее передачу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 Бурлинский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тонну произведенной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АИ-92. Бензин АИ-95. Гудрон. Сера техническая. Дизельное топливо (летнее). Дизельное топливо (зимнее).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"Запчасть" г.Тараз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литье чугуна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"Окжетпес-Т"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перекачку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– Региональная электросетевая компания" (Акционерное общество "Астана – РЭК")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ее передачу при транспортировке по электрическим сетям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и.о. Министра промышленности и строительства РК от 10.09.2024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металлургический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 г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тепловых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добычу железных 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индикаторы не должны превышать установленных показателей.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г.у.т./кВтч–грамм удельного топлива/киловатт час;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кг.у.т./Гкал–килограмм удельного топлива/гигакалория;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кг.у.т/т–килограмм удельного топлива/тонна продукции;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кг.у.т./т.у.т.–килограмм удельного топлива/тонна условного топлива;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кг.у.т./10000 т.км.брутто–килограмм удельного топлива/10000 тонн-километров брутто;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т.у.т./Гкал–тонна условного топлива/гигакалория;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т.у.т./т–тонна условного топлива/тонна продукции;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 т.н.э–тонна условного топлива/тонна нефтяного эквивалента;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т.у.т./млн т км–тонна условного топлива/миллион тонн-километров;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кВтч/т–киловатт час/тонна продукции;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кВтч/Гкал–киловатт час/гигакалория;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кВтч/тыс тг–киловатт час/тысяча тенге;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кВтч/кВтч–киловатт час/киловатт час;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кВтч/м3–киловатт час/метр кубический;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кВтч/10000 т.км.брутто–киловатт час/10000 тонн-километров брутто;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кВтч/млрд. м3 км–тысяча киловатт час/миллиард кубических метров –километров;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л/м3–литр/метр кубический;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Гкал/Гкал–гигакалория/гигакалория.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