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3f84" w14:textId="e2c3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Заместителя Премьер-Министра Республики Казахстан – Министра сельского хозяйства Республики Казахстан от 11 декабря 2018 года № 502 и Министра национальной экономики Республики Казахстан от 11 декабря 2018 года № 101 "Об утверждении критериев оценки степени рисков и проверочных листов в области земельных правоотношений, за использованием и охраной земель, геодезии и картографии, государственного земельного кадастра и мониторинга земель"</w:t>
      </w:r>
    </w:p>
    <w:p>
      <w:pPr>
        <w:spacing w:after="0"/>
        <w:ind w:left="0"/>
        <w:jc w:val="both"/>
      </w:pPr>
      <w:r>
        <w:rPr>
          <w:rFonts w:ascii="Times New Roman"/>
          <w:b w:val="false"/>
          <w:i w:val="false"/>
          <w:color w:val="000000"/>
          <w:sz w:val="28"/>
        </w:rPr>
        <w:t>Совместный приказ Министра сельского хозяйства Республики Казахстан от 1 ноября 2022 года № 357 и и.о. Министра национальной экономики Республики Казахстан от 17 октября 2022 года № 73. Зарегистрирован в Министерстве юстиции Республики Казахстан 7 ноября 2022 года № 30427.</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11 декабря 2018 года № 502 и Министра национальной экономики Республики Казахстан от 11 декабря 2018 года № 101 "Об утверждении критериев оценки степени рисков и проверочных листов в области земельных правоотношений, за использованием и охраной земель, геодезии и картографии, государственного земельного кадастра и мониторинга земель" (зарегистрирован в Реестре государственной регистрации нормативных правовых актов № 18000)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 оценки</w:t>
      </w:r>
      <w:r>
        <w:rPr>
          <w:rFonts w:ascii="Times New Roman"/>
          <w:b w:val="false"/>
          <w:i w:val="false"/>
          <w:color w:val="000000"/>
          <w:sz w:val="28"/>
        </w:rPr>
        <w:t xml:space="preserve"> степени рисков в области земельных правоотношений за законностью принятых решений местных исполнительных органов, утвержденных указанным совместным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"3) значительные нарушения – нарушения требований земельного законодательства, выраженные в несоблюдении установленных сроков рассмотрения ходатайств (заявлений) физических и юридических лиц, принятия решения местными исполнительными органами о предоставлении или об отказе в предоставлении прав на земельные участки, рассмотрения и утверждения землеустроительного проекта, заключения договора купли-продажи или временного возмездного (безвозмездного) землепользования, размещения информации со списками лиц, получивших земельный участок, проведение торгов (аукционов) и конкурсов, а также в несоблюдении требований правил организации и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 и перевода сельскохозяйственных угодий из одного вида в другой;";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Start w:name="z11" w:id="4"/>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5"/>
    <w:bookmarkStart w:name="z13" w:id="6"/>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сельского хозяйства Республики Казахстан после его официального опубликования.</w:t>
      </w:r>
    </w:p>
    <w:bookmarkEnd w:id="6"/>
    <w:bookmarkStart w:name="z14" w:id="7"/>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сельского хозяйства Республики Казахстан.</w:t>
      </w:r>
    </w:p>
    <w:bookmarkEnd w:id="7"/>
    <w:bookmarkStart w:name="z15" w:id="8"/>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 Национальной экономики</w:t>
            </w:r>
          </w:p>
          <w:p>
            <w:pPr>
              <w:spacing w:after="20"/>
              <w:ind w:left="20"/>
              <w:jc w:val="both"/>
            </w:pPr>
            <w:r>
              <w:rPr>
                <w:rFonts w:ascii="Times New Roman"/>
                <w:b w:val="false"/>
                <w:i w:val="false"/>
                <w:color w:val="000000"/>
                <w:sz w:val="20"/>
              </w:rPr>
              <w:t>Республики Казахстан __________Т. Жаксылыков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p>
            <w:pPr>
              <w:spacing w:after="20"/>
              <w:ind w:left="20"/>
              <w:jc w:val="both"/>
            </w:pPr>
            <w:r>
              <w:rPr>
                <w:rFonts w:ascii="Times New Roman"/>
                <w:b w:val="false"/>
                <w:i w:val="false"/>
                <w:color w:val="000000"/>
                <w:sz w:val="20"/>
              </w:rPr>
              <w:t>Республики Казахстан       __________Е. Карашукеев</w:t>
            </w: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Комитет по правовой</w:t>
      </w:r>
    </w:p>
    <w:p>
      <w:pPr>
        <w:spacing w:after="0"/>
        <w:ind w:left="0"/>
        <w:jc w:val="both"/>
      </w:pPr>
      <w:r>
        <w:rPr>
          <w:rFonts w:ascii="Times New Roman"/>
          <w:b w:val="false"/>
          <w:i w:val="false"/>
          <w:color w:val="000000"/>
          <w:sz w:val="28"/>
        </w:rPr>
        <w:t>статистике 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2022 года № 73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ноября 2022 года № 357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рисков в области земельных</w:t>
            </w:r>
            <w:r>
              <w:br/>
            </w:r>
            <w:r>
              <w:rPr>
                <w:rFonts w:ascii="Times New Roman"/>
                <w:b w:val="false"/>
                <w:i w:val="false"/>
                <w:color w:val="000000"/>
                <w:sz w:val="20"/>
              </w:rPr>
              <w:t>правоотношений за законностью</w:t>
            </w:r>
            <w:r>
              <w:br/>
            </w:r>
            <w:r>
              <w:rPr>
                <w:rFonts w:ascii="Times New Roman"/>
                <w:b w:val="false"/>
                <w:i w:val="false"/>
                <w:color w:val="000000"/>
                <w:sz w:val="20"/>
              </w:rPr>
              <w:t>принятых решений местных</w:t>
            </w:r>
            <w:r>
              <w:br/>
            </w:r>
            <w:r>
              <w:rPr>
                <w:rFonts w:ascii="Times New Roman"/>
                <w:b w:val="false"/>
                <w:i w:val="false"/>
                <w:color w:val="000000"/>
                <w:sz w:val="20"/>
              </w:rPr>
              <w:t>исполнительных органов</w:t>
            </w:r>
          </w:p>
        </w:tc>
      </w:tr>
    </w:tbl>
    <w:bookmarkStart w:name="z20" w:id="10"/>
    <w:p>
      <w:pPr>
        <w:spacing w:after="0"/>
        <w:ind w:left="0"/>
        <w:jc w:val="left"/>
      </w:pPr>
      <w:r>
        <w:rPr>
          <w:rFonts w:ascii="Times New Roman"/>
          <w:b/>
          <w:i w:val="false"/>
          <w:color w:val="000000"/>
        </w:rPr>
        <w:t xml:space="preserve"> Субъективные критерии оценки степени рисков</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информационному источнику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критериев:)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 изменение целевого назначения земельных участков или права аренды земельных участков в соответствии с генеральными планами, проектами детальной планировки и застройки (при наличии этих проектов) и проектами земельно-хозяйственного устройства территории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земельных участков или права аренды земельных участков, находящихся в государственной собственности и не предоставленных в землепользование, на торгах (аукционах) и конкурсах, за исключением случаев, когда на земельный участок или право аренды земельного участка не распространяются аукционный и конкурсный способы предоставления земельных участков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заявлений физических или юридических лиц о предоставлении соответствующего права на земельный участок (до пятнадцати рабочих дней с момента поступления заявления, за исключением случаев испрашивания земельных участков для нужд обороны и национальной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 на земельные участки на основании положительного заключения земельной комиссии и (или) утвержденного землеустроительного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об отказе в предоставлении прав на земельные участки (в течение трех рабочих дней с даты вынесения отрицательного заключения земельной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права на земельный участок (в течение трех рабочих дней с момента поступления утвержденного землеустроительного проекта и положительного заключения земельной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права частной собственности только на земельные участки, которые могут находиться в частной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принудительном отчуждении земельного участка для государственных нужд только в исключительных случаях (международные обязательства, вытекающие из международных договоров, ратифицированных Республикой Казахстан; предоставление земель для нужд обороны и национальной безопасности, особо охраняемых природных территорий, оздоровительного, рекреационного и историко-культурного назначения, создание и функционирование специальных экономических зон; обнаружение и разработка месторождения полезных ископаемых; строительство (реконструкция) автомобильных и железных дорог, строительство (реконструкция) аэропортов, аэродромов, объектов аэронавигации и авиатехнических центров, объектов железнодорожного транспорта, мостов, метрополитенов, тоннелей, объектов энергетических систем и линий электропередачи, линий связи, объектов, обеспечивающих космическую деятельность, магистральных трубопроводов, инженерно-коммуникационных сетей, объектов нефтеперерабатывающего производства, отнесенных к стратегическим объектам, реализация концессионных проектов, объектов общего пользования населенных пунктов; удовлетворение нужд населения в пастбищных угодьях для выпаса сельскохозяйственных животных личного подворья; обеспечение потребности населения в земельных участках для индивидуального жилищного строительства в соответствии с генеральным планом или схемой развития и застройки населенных пунктов; исполнение генеральных планов населенных пунктов в части строительства объектов, подпадающих под перечень исключительных случаев, а также строительство объектов, предусмотренных документами Системы государственного планирования Республики Казахстан, за счет бюджетных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земельных участков бесплатно в частную собственность в пределах установленных норм предоставления земельных участков, а также недопущение повторного бесплатного предоставления земельных участков (для ведения личного подсобного хозяйства (включая приусадебный и полевой наделы) в сельской местности – 0,25 гектара на неорошаемых и 0,15 гектара на орошаемых землях; для индивидуального жилищного строительства – 0,10 гектара; для садоводства, а также дачного строительства – 0,12 гектара)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Принятие решения о предоставлении права временного безвозмездного землепользования для указанных целей сроком не выше пяти лет (для отгонного животноводства (сезонные пастбища);</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для выпаса скота населения и сенокошения;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землепользователям;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ведения огородничества;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виде служебных земельных наделов;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период строительства дорог общего пользования, объектов государственной собственности и социально-культурного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восстановлении деградированных и нарушенных земель;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на срок действия договора государственно-частного партнерства, в том числе договора концессии;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предоставлении в установленном законодательством Республики Казахстан порядке зданий (помещений) и сооружений во временное безвозмездное пользование;</w:t>
            </w:r>
          </w:p>
          <w:p>
            <w:pPr>
              <w:spacing w:after="20"/>
              <w:ind w:left="20"/>
              <w:jc w:val="both"/>
            </w:pPr>
            <w:r>
              <w:rPr>
                <w:rFonts w:ascii="Times New Roman"/>
                <w:b w:val="false"/>
                <w:i w:val="false"/>
                <w:color w:val="000000"/>
                <w:sz w:val="20"/>
              </w:rPr>
              <w:t>
для объектов культовых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Непредоставление права частной собственности или землепользование на земли сельскохозяйственного назначения иностранцам и лицам без гражданства, иностранным юридическим лицам, юридическим лицам Республики Казахстан с иностранным участием, международным организациям, научным центрам с международным участием, кандасам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 на земельные участки в пределах своей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оснований для принятия решения об отказе в предоставлении прав на земельные участки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права частной собственности на земельный участок (в течение пяти рабочих дней со дня подачи землепользователем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заявления об изменении целевого назначения земельного участка (до тринадцати рабочих дней с момента поступления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утверждение землеустроительного проекта (в течение четырех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наличии земельных участков для строительства индивидуальных жилых домов, специального земельного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предложения о вынесении свободного земельного участка на торги (аукцион) (в течение двадцати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объявления о проведении торгов (аукционов) на веб-портале реестра государственного имущества (не менее чем за пятнадцать календарных дней до проведения торгов)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сельскохозяйственных угодий из одного вида в другой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со списками лиц, получивших земельный участок, с указанием основания предоставления земельного участка, целевого назначения, площади, места расположения, вида права, срока аренды (на специальных информационных стендах в местах, доступных для населения, а также путем опубликования на интернет-ресурсе местного исполнительного органа и интернет-ресурсе уполномоченного органа области, города республиканского значения, столицы, района, города областного значения – ежемесячно, в периодических печатных изданиях, распространяемых на территории соответствующей административно-территориальной единицы – не реже одного раза в квартал)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торгов (аукционов) и конкурсов (не позднее девяноста календарных дней со дня принятия решения об отказе в предоставлении права на земельный участок)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письменного отказа в рассмотрении заявления о предоставлении права на земельный участок в случаях, если заявитель состоит в реестре лиц, у которых принудительно изъяты земельные участки, или заявителем представлен неполный пакет документов, необходимых для принятия решения о предоставлении либо об отказе в предоставлении права на земельный участок (в течение двух рабочих дней с момента поступления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и внесение материалов в земельную комиссию (в течение семи рабочих дней с момента поступления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заключения земельной комиссии с момента передачи уполномоченным органом области, города республиканского значения, столицы, района, города областного значения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предоставление предварительного выбора земельного участка (при испрашивании земельного участка для строительства объектов, за исключением строительства объектов в черте населенного пункта) (в течение двух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заявителю одного экземпляра положительного заключения земельной комиссии для подготовки им землеустроительного проекта (в течение одного рабочего дня)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структурным подразделением местного исполнительного органа, осуществляющим функции в сфере архитектуры и градостроительства акта выбора земельного участка с его ситуационной схемой, архитектурно-планировочного задания, опросного листа для получения технических условий, топографии и направление их на согласование одновременно всем заинтересованным государственным органам, соответствующим службам, субъектам естественных монополий, Государственной корпорации "Правительство для граждан", ведущей государственный земельный кадастр, посредством информационных систем государственных органов либо на бумажных носителях при отсутствии у согласующих органов этих систем (в течение семи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согласующими органами соответствующего заключения о возможности предоставления земельного участка по заявленному целевому назначению (в течение двенадцати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структурным подразделением местного исполнительного органа, осуществляющим функции в сфере архитектуры и градостроительства, заключения об отказе в предоставлении права на земельный участок и направление его заявителю (в течение трех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направление структурным подразделением местного исполнительного органа, осуществляющим функции в сфере архитектуры и градостроительства, окончательного акта выбора земельного участка с приложением архитектурно-планировочного задания, технических условий на подключение к инженерным сетям и топографии (в течение пяти рабочих дней после поступления положительных заключений)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копии решения, земельно-кадастрового плана в уполномоченный орган области, города республиканского значения, столицы, района, города областного значения для подготовки договора временного землепользования (в течение одного рабочего дня)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акта о выборе земельного участка с последующим направлением в земельную комиссию для рассмотрения и подготовки заключения земельной комиссии с соблюдением срока выбора земельного участка (в течение десяти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Вручение (направление) заявителю копию решения о предоставлении либо об отказе в предоставлении соответствующих прав на земельные участки (в течение пяти рабочих дней с момента принятия 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купли-продажи или временного возмездного (безвозмездного) землепользования (не позднее десяти рабочих дней со дня принятия решения о предоставлении права на земельный участок)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И.о. 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2022 года № 73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ноября 2022 года № 357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2018 года № 502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2018 года № 101</w:t>
            </w:r>
          </w:p>
        </w:tc>
      </w:tr>
    </w:tbl>
    <w:bookmarkStart w:name="z34" w:id="12"/>
    <w:p>
      <w:pPr>
        <w:spacing w:after="0"/>
        <w:ind w:left="0"/>
        <w:jc w:val="left"/>
      </w:pPr>
      <w:r>
        <w:rPr>
          <w:rFonts w:ascii="Times New Roman"/>
          <w:b/>
          <w:i w:val="false"/>
          <w:color w:val="000000"/>
        </w:rPr>
        <w:t xml:space="preserve"> Проверочный лист в области земельных правоотношений за законностью принятых решений местных исполнительных органов и акимов городов районного значения, поселков, сел и сельских округов</w:t>
      </w:r>
    </w:p>
    <w:bookmarkEnd w:id="12"/>
    <w:p>
      <w:pPr>
        <w:spacing w:after="0"/>
        <w:ind w:left="0"/>
        <w:jc w:val="both"/>
      </w:pPr>
      <w:bookmarkStart w:name="z35" w:id="13"/>
      <w:r>
        <w:rPr>
          <w:rFonts w:ascii="Times New Roman"/>
          <w:b w:val="false"/>
          <w:i w:val="false"/>
          <w:color w:val="000000"/>
          <w:sz w:val="28"/>
        </w:rPr>
        <w:t>
      ________________________________________________________________________</w:t>
      </w:r>
    </w:p>
    <w:bookmarkEnd w:id="1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 xml:space="preserve">в отношении ____________________________________________________________________ </w:t>
      </w:r>
    </w:p>
    <w:p>
      <w:pPr>
        <w:spacing w:after="0"/>
        <w:ind w:left="0"/>
        <w:jc w:val="both"/>
      </w:pPr>
      <w:r>
        <w:rPr>
          <w:rFonts w:ascii="Times New Roman"/>
          <w:b w:val="false"/>
          <w:i w:val="false"/>
          <w:color w:val="000000"/>
          <w:sz w:val="28"/>
        </w:rPr>
        <w:t xml:space="preserve">                   (наименование однородной группы субъектов (объектов) контроля)</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Государственный орган, назначивший проверку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 субъекта </w:t>
      </w:r>
    </w:p>
    <w:p>
      <w:pPr>
        <w:spacing w:after="0"/>
        <w:ind w:left="0"/>
        <w:jc w:val="both"/>
      </w:pPr>
      <w:r>
        <w:rPr>
          <w:rFonts w:ascii="Times New Roman"/>
          <w:b w:val="false"/>
          <w:i w:val="false"/>
          <w:color w:val="000000"/>
          <w:sz w:val="28"/>
        </w:rPr>
        <w:t xml:space="preserve">       (объекта) контроля 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Индивидуальный идентификационный номер, бизнес-идентификационный номер </w:t>
      </w:r>
    </w:p>
    <w:p>
      <w:pPr>
        <w:spacing w:after="0"/>
        <w:ind w:left="0"/>
        <w:jc w:val="both"/>
      </w:pPr>
      <w:r>
        <w:rPr>
          <w:rFonts w:ascii="Times New Roman"/>
          <w:b w:val="false"/>
          <w:i w:val="false"/>
          <w:color w:val="000000"/>
          <w:sz w:val="28"/>
        </w:rPr>
        <w:t xml:space="preserve">       субъекта (объекта) контроля _________________________________________________ </w:t>
      </w:r>
    </w:p>
    <w:p>
      <w:pPr>
        <w:spacing w:after="0"/>
        <w:ind w:left="0"/>
        <w:jc w:val="both"/>
      </w:pPr>
      <w:r>
        <w:rPr>
          <w:rFonts w:ascii="Times New Roman"/>
          <w:b w:val="false"/>
          <w:i w:val="false"/>
          <w:color w:val="000000"/>
          <w:sz w:val="28"/>
        </w:rPr>
        <w:t xml:space="preserve">       Адрес местонахождения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 изменение целевого назначения земельных участков или права аренды земельных участков в соответствии с генеральными планами, проектами детальной планировки и застройки (при наличии этих проектов) и проектами земельно-хозяйственного устройства территории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земельных участков или права аренды земельных участков, находящихся в государственной собственности и не предоставленных в землепользование, на торгах (аукционах) и конкурсах, за исключением случаев, когда на земельный участок или право аренды земельного участка не распространяются аукционный и конкурсный способы предоставления земельных участков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заявлений физических или юридических лиц о предоставлении соответствующего права на земельный участок (до пятнадцати рабочих дней с момента поступления заявления, за исключением случаев испрашивания земельных участков для нужд обороны и национальной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 на земельные участки на основании положительного заключения земельной комиссии и (или) утвержденного землеустроительного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об отказе в предоставлении прав на земельные участки (в течение трех рабочих дней с даты вынесения отрицательного заключения земельной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права на земельный участок (в течение трех рабочих дней с момента поступления утвержденного землеустроительного проекта и положительного заключения земельной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права частной собственности только на земельные участки, которые могут находиться в частной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4"/>
          <w:p>
            <w:pPr>
              <w:spacing w:after="20"/>
              <w:ind w:left="20"/>
              <w:jc w:val="both"/>
            </w:pPr>
            <w:r>
              <w:rPr>
                <w:rFonts w:ascii="Times New Roman"/>
                <w:b w:val="false"/>
                <w:i w:val="false"/>
                <w:color w:val="000000"/>
                <w:sz w:val="20"/>
              </w:rPr>
              <w:t>
Принятие решения о принудительном отчуждении земельного участка для государственных нужд только в исключительных случаях (международные обязательства, вытекающие из международных договоров, ратифицированных Республикой Казахстан;</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земель для нужд обороны и национальной безопасности, особо охраняемых природных территорий, оздоровительного, рекреационного и историко-культурного назначения, создание и функционирование специальных экономических зон; обнаружение и разработка месторождения полезных ископаемых;</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(реконструкция) автомобильных и железных дорог, строительство (реконструкция) аэропортов, аэродромов, объектов аэронавигации и авиатехнических центров, объектов железнодорожного транспорта, мостов, метрополитенов, тоннелей, объектов энергетических систем и линий электропередачи, линий связи, объектов, обеспечивающих космическую деятельность, магистральных трубопроводов, инженерно-коммуникационных сетей, объектов нефтеперерабатывающего производства, отнесенных к стратегическим объектам, реализация концессионных проектов, объектов общего пользования населенных пунктов; удовлетворение нужд населения в пастбищных угодьях для выпаса сельскохозяйственных животных личного подворья; обеспечение потребности населения в земельных участках для индивидуального жилищного строительства в соответствии с генеральным планом или схемой развития и застройки населенных пунктов;</w:t>
            </w:r>
          </w:p>
          <w:p>
            <w:pPr>
              <w:spacing w:after="20"/>
              <w:ind w:left="20"/>
              <w:jc w:val="both"/>
            </w:pPr>
            <w:r>
              <w:rPr>
                <w:rFonts w:ascii="Times New Roman"/>
                <w:b w:val="false"/>
                <w:i w:val="false"/>
                <w:color w:val="000000"/>
                <w:sz w:val="20"/>
              </w:rPr>
              <w:t>
исполнение генеральных планов населенных пунктов в части строительства объектов, подпадающих под перечень исключительных случаев, а также строительство объектов, предусмотренных документами Системы государственного планирования Республики Казахстан, за счет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земельных участков бесплатно в частную собственность в пределах установленных норм предоставления земельных участков, а также недопущение повторного бесплатного предоставления земельных участков (для ведения личного подсобного хозяйства (включая приусадебный и полевой наделы) в сельской местности – 0,25 гектара на неорошаемых и 0,15 гектара на орошаемых землях; для индивидуального жилищного строительства – 0,10 гектара; для садоводства, а также дачного строительства – 0,12 гектара)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5"/>
          <w:p>
            <w:pPr>
              <w:spacing w:after="20"/>
              <w:ind w:left="20"/>
              <w:jc w:val="both"/>
            </w:pPr>
            <w:r>
              <w:rPr>
                <w:rFonts w:ascii="Times New Roman"/>
                <w:b w:val="false"/>
                <w:i w:val="false"/>
                <w:color w:val="000000"/>
                <w:sz w:val="20"/>
              </w:rPr>
              <w:t>
Принятие решения о предоставлении права временного безвозмездного землепользования для указанных целей сроком не выше пяти лет (для отгонного животноводства (сезонные пастбища);</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для выпаса скота населения и сенокошения;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землепользователям;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ведения огородничества;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виде служебных земельных наделов;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период строительства дорог общего пользования, объектов государственной собственности и социально-культурного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восстановлении деградированных и нарушенных земель;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на срок действия договора государственно-частного партнерства, в том числе договора концессии;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предоставлении в установленном законодательством Республики Казахстан порядке зданий (помещений) и сооружений во временное безвозмездное пользование;</w:t>
            </w:r>
          </w:p>
          <w:p>
            <w:pPr>
              <w:spacing w:after="20"/>
              <w:ind w:left="20"/>
              <w:jc w:val="both"/>
            </w:pPr>
            <w:r>
              <w:rPr>
                <w:rFonts w:ascii="Times New Roman"/>
                <w:b w:val="false"/>
                <w:i w:val="false"/>
                <w:color w:val="000000"/>
                <w:sz w:val="20"/>
              </w:rPr>
              <w:t>
для объектов культовых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Непредоставление прав частной собственности или землепользования на земли сельскохозяйственного назначения иностранцам и лицам без гражданства, иностранным юридическим лицам, юридическим лицам Республики Казахстан с иностранным участием, международным организациям, научным центрам с международным участием, кандасам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 на земельные участки в пределах своей компетенции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оснований для принятия решения об отказе в предоставлении прав на земельные участки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права частной собственности на земельный участок (в течение пяти рабочих дней со дня подачи землепользователем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заявления об изменении целевого назначения земельного участка (до тринадцати рабочих дней с момента поступления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утверждение землеустроительного проекта (в течение четырех рабочих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наличии земельных участков для строительства индивидуальных жилых домов, специального земельного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предложения о вынесении свободного земельного участка на торги (аукцион (в течение двадцати календарных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объявления о проведении торгов (аукционов) на веб-портале реестра государственного имущества (не менее чем за пятнадцать календарных дней до проведения торгов)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сельскохозяйственных угодий из одного вида в другой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со списками лиц, получивших земельный участок, с указанием основания предоставления земельного участка, целевого назначения, площади, места расположения, вида права, срока аренды (на специальных информационных стендах в местах, доступных для населения, а также путем опубликования на интернет-ресурсе местного исполнительного органа и интернет-ресурсе уполномоченного органа области, города республиканского значения, столицы, района, города областного значения – ежемесячно, в периодических печатных изданиях, распространяемых на территории соответствующей административно-территориальной единицы – не реже одного раза в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торгов (аукционов) и конкурсов (не позднее девяноста календарных дней со дня принятия решения об отказе в предоставлении права на земельный участок)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письменного отказа в рассмотрении заявления о предоставлении права на земельный участок в случаях, если заявитель состоит в реестре лиц, у которых принудительно изъяты земельные участки, или заявителем представлен неполный пакет документов, необходимых для принятия решения о предоставлении либо об отказе в предоставлении права на земельный участок (в течение двух рабочих дней с момента поступления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и внесение материалов в земельную комиссию (в течение семи рабочих дней с момента поступления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заключения земельной комиссии с момента передачи уполномоченным органом области, города республиканского значения, столицы, района, города областного значения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предоставление предварительного выбора земельного участка (при испрашивании земельного участка для строительства объектов, за исключением строительства объектов в черте населенного пункта) (в течение двух рабочих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заявителю одного экземпляра положительного заключения земельной комиссии для подготовки им землеустроительного проекта (в течение одного рабочего дня)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структурным подразделением местного исполнительного органа, осуществляющим функции в сфере архитектуры и градостроительства акта выбора земельного участка с его ситуационной схемой, архитектурно-планировочного задания, опросного листа для получения технических условий, топографии и направление их на согласование одновременно всем заинтересованным государственным органам, соответствующим службам, субъектам естественных монополий, Государственной корпорации "Правительство для граждан", ведущей государственный земельный кадастр, посредством информационных систем государственных органов либо на бумажных носителях при отсутствии у согласующих органов этих систем (в течение семи рабочих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согласующими органами соответствующего заключения о возможности предоставления земельного участка по заявленному целевому назначению (в течение двенадцати рабочих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структурным подразделением местного исполнительного органа, осуществляющим функции в сфере архитектуры и градостроительства заключения об отказе в предоставлении права на земельный участок и направление его заявителю (в течение трех рабочих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направление структурным подразделением местного исполнительного органа, осуществляющим функции в сфере архитектуры и градостроительства окончательного акта выбора земельного участка с приложением архитектурно-планировочного задания, технических условий на подключение к инженерным сетям и топографии (в течение пяти рабочих дней после поступления положительных заключений)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копии решения, земельно-кадастрового плана в уполномоченный орган области, города республиканского значения, столицы, района, города областного значения для подготовки договора временного землепользования (в течение одного рабочего дня)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акта о выборе земельного участка с последующим направлением в земельную комиссию для рассмотрения и подготовки заключения земельной комиссии с соблюдением срока выбора земельного участка (в течение десяти рабочих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Вручение (направление) заявителю копию решения о предоставлении либо об отказе в предоставлении соответствующих прав на земельные участки (в течение пяти рабочих дней с момента принятия 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купли-продажи или временного возмездного (безвозмездного) землепользования (не позднее десяти рабочих дней со дня принятия решения о предоставлении права на земельный участок)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 w:id="16"/>
      <w:r>
        <w:rPr>
          <w:rFonts w:ascii="Times New Roman"/>
          <w:b w:val="false"/>
          <w:i w:val="false"/>
          <w:color w:val="000000"/>
          <w:sz w:val="28"/>
        </w:rPr>
        <w:t>
      Должностное (ые) лицо (а) __________________________       ___________</w:t>
      </w:r>
    </w:p>
    <w:bookmarkEnd w:id="16"/>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Руководитель субъекта контроля __________________________       ____________ </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