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192f" w14:textId="470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октября 2022 года № 77. Зарегистрирован в Министерстве юстиции Республики Казахстан 2 ноября 2022 года № 30374.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за № 10545)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норматив отчисления части чистого дохода для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осуществляющего деятельность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ратифицированного Законом Республики Казахстан, в размере 1 процента по итогам 2022-2024 годов.".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национальной экономики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