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1d671" w14:textId="401d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образования и науки, здравоохранения, социального обеспечения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18 октября 2022 года № 34. Зарегистрирован в Министерстве юстиции Республики Казахстан 19 октября 2022 года № 30236.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01.11.2022</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статистике" 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000000"/>
          <w:sz w:val="28"/>
        </w:rPr>
        <w:t>№ 20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1. Утвердить:</w:t>
      </w:r>
    </w:p>
    <w:bookmarkEnd w:id="1"/>
    <w:bookmarkStart w:name="z7"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организаций высшего и послевузовского образования" (индекс ОВПО,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организаций высшего и послевузовского образования" (индекс ОВПО,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 научно-исследовательских и опытно-конструкторских работах" (1-наука, периодичность 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образования, здравоохранения и социального обслуживания населения" (индекс Соцфин,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здравоохранения и социального обслуживания населения" (индекс Соцфин,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приказом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000000"/>
          <w:sz w:val="28"/>
        </w:rPr>
        <w:t>№ 20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000000"/>
          <w:sz w:val="28"/>
        </w:rPr>
        <w:t>№ 20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000000"/>
          <w:sz w:val="28"/>
        </w:rPr>
        <w:t>№ 20</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Признать утратившими силу приказы:</w:t>
      </w:r>
    </w:p>
    <w:bookmarkEnd w:id="16"/>
    <w:bookmarkStart w:name="z24" w:id="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2020 года № 12 "Об утверждении статистических форм общегосударственных статистических наблюдений по статистике здравоохранения и социального обеспечения и инструкций по их заполнению" (зарегистрирован в Реестре государственной регистрации нормативных правовых актов № 19980);</w:t>
      </w:r>
    </w:p>
    <w:bookmarkEnd w:id="17"/>
    <w:bookmarkStart w:name="z25" w:id="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30 января 2020 года № 13 "Об утверждении статистических форм общегосударственных статистических наблюдений по статистике образования и науки и инструкций по их заполнению" (зарегистрирован в Реестре государственной регистрации нормативных правовых актов № 19969).</w:t>
      </w:r>
    </w:p>
    <w:bookmarkEnd w:id="18"/>
    <w:bookmarkStart w:name="z26" w:id="19"/>
    <w:p>
      <w:pPr>
        <w:spacing w:after="0"/>
        <w:ind w:left="0"/>
        <w:jc w:val="both"/>
      </w:pPr>
      <w:r>
        <w:rPr>
          <w:rFonts w:ascii="Times New Roman"/>
          <w:b w:val="false"/>
          <w:i w:val="false"/>
          <w:color w:val="000000"/>
          <w:sz w:val="28"/>
        </w:rPr>
        <w:t>
      3.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19"/>
    <w:bookmarkStart w:name="z27" w:id="2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
    <w:bookmarkStart w:name="z28" w:id="21"/>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21"/>
    <w:bookmarkStart w:name="z29" w:id="22"/>
    <w:p>
      <w:pPr>
        <w:spacing w:after="0"/>
        <w:ind w:left="0"/>
        <w:jc w:val="both"/>
      </w:pPr>
      <w:r>
        <w:rPr>
          <w:rFonts w:ascii="Times New Roman"/>
          <w:b w:val="false"/>
          <w:i w:val="false"/>
          <w:color w:val="000000"/>
          <w:sz w:val="28"/>
        </w:rPr>
        <w:t>
      4.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22"/>
    <w:bookmarkStart w:name="z30" w:id="23"/>
    <w:p>
      <w:pPr>
        <w:spacing w:after="0"/>
        <w:ind w:left="0"/>
        <w:jc w:val="both"/>
      </w:pPr>
      <w:r>
        <w:rPr>
          <w:rFonts w:ascii="Times New Roman"/>
          <w:b w:val="false"/>
          <w:i w:val="false"/>
          <w:color w:val="000000"/>
          <w:sz w:val="28"/>
        </w:rPr>
        <w:t>
      5.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23"/>
    <w:bookmarkStart w:name="z31" w:id="24"/>
    <w:p>
      <w:pPr>
        <w:spacing w:after="0"/>
        <w:ind w:left="0"/>
        <w:jc w:val="both"/>
      </w:pPr>
      <w:r>
        <w:rPr>
          <w:rFonts w:ascii="Times New Roman"/>
          <w:b w:val="false"/>
          <w:i w:val="false"/>
          <w:color w:val="000000"/>
          <w:sz w:val="28"/>
        </w:rPr>
        <w:t>
      6. Настоящий приказ подлежит официальному опубликованию и вводится в действие с 1 ноября 2022 года.</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Руководитель Бюро</w:t>
            </w:r>
          </w:p>
          <w:p>
            <w:pPr>
              <w:spacing w:after="20"/>
              <w:ind w:left="20"/>
              <w:jc w:val="both"/>
            </w:pPr>
          </w:p>
          <w:p>
            <w:pPr>
              <w:spacing w:after="20"/>
              <w:ind w:left="20"/>
              <w:jc w:val="both"/>
            </w:pPr>
            <w:r>
              <w:rPr>
                <w:rFonts w:ascii="Times New Roman"/>
                <w:b w:val="false"/>
                <w:i/>
                <w:color w:val="000000"/>
                <w:sz w:val="20"/>
              </w:rPr>
              <w:t>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both"/>
      </w:pPr>
      <w:bookmarkStart w:name="z33" w:id="25"/>
      <w:r>
        <w:rPr>
          <w:rFonts w:ascii="Times New Roman"/>
          <w:b w:val="false"/>
          <w:i w:val="false"/>
          <w:color w:val="000000"/>
          <w:sz w:val="28"/>
        </w:rPr>
        <w:t>
      "СОГЛАСОВАН"</w:t>
      </w:r>
    </w:p>
    <w:bookmarkEnd w:id="25"/>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4"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5" w:id="27"/>
      <w:r>
        <w:rPr>
          <w:rFonts w:ascii="Times New Roman"/>
          <w:b w:val="false"/>
          <w:i w:val="false"/>
          <w:color w:val="000000"/>
          <w:sz w:val="28"/>
        </w:rPr>
        <w:t>
      "СОГЛАСОВАН"</w:t>
      </w:r>
    </w:p>
    <w:bookmarkEnd w:id="2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8"/>
      <w:r>
        <w:rPr>
          <w:rFonts w:ascii="Times New Roman"/>
          <w:b w:val="false"/>
          <w:i w:val="false"/>
          <w:color w:val="000000"/>
          <w:sz w:val="28"/>
        </w:rPr>
        <w:t>
      "СОГЛАСОВАН"</w:t>
      </w:r>
    </w:p>
    <w:bookmarkEnd w:id="28"/>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bookmarkStart w:name="z40" w:id="29"/>
    <w:p>
      <w:pPr>
        <w:spacing w:after="0"/>
        <w:ind w:left="0"/>
        <w:jc w:val="left"/>
      </w:pPr>
      <w:r>
        <w:rPr>
          <w:rFonts w:ascii="Times New Roman"/>
          <w:b/>
          <w:i w:val="false"/>
          <w:color w:val="000000"/>
        </w:rPr>
        <w:t xml:space="preserve"> Техникалық және кәсіптік, орта білімнен кейінгі білім беру туралы есеп</w:t>
      </w:r>
      <w:r>
        <w:br/>
      </w:r>
      <w:r>
        <w:rPr>
          <w:rFonts w:ascii="Times New Roman"/>
          <w:b/>
          <w:i w:val="false"/>
          <w:color w:val="000000"/>
        </w:rPr>
        <w:t>Отчет о техническом и профессиональном, послесреднем образовании</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84400" cy="7112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927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Оқытудың нысанын "V" белгісімен белгілеңіз</w:t>
            </w:r>
          </w:p>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w:t>
            </w:r>
          </w:p>
          <w:p>
            <w:pPr>
              <w:spacing w:after="20"/>
              <w:ind w:left="20"/>
              <w:jc w:val="both"/>
            </w:pPr>
            <w:r>
              <w:rPr>
                <w:rFonts w:ascii="Times New Roman"/>
                <w:b w:val="false"/>
                <w:i w:val="false"/>
                <w:color w:val="000000"/>
                <w:sz w:val="20"/>
              </w:rPr>
              <w:t>
дневная (очная)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w:t>
            </w:r>
          </w:p>
          <w:p>
            <w:pPr>
              <w:spacing w:after="20"/>
              <w:ind w:left="20"/>
              <w:jc w:val="both"/>
            </w:pPr>
            <w:r>
              <w:rPr>
                <w:rFonts w:ascii="Times New Roman"/>
                <w:b w:val="false"/>
                <w:i w:val="false"/>
                <w:color w:val="000000"/>
                <w:sz w:val="20"/>
              </w:rPr>
              <w:t>
вечерняя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колледж</w:t>
            </w:r>
          </w:p>
          <w:p>
            <w:pPr>
              <w:spacing w:after="20"/>
              <w:ind w:left="20"/>
              <w:jc w:val="both"/>
            </w:pPr>
            <w:r>
              <w:rPr>
                <w:rFonts w:ascii="Times New Roman"/>
                <w:b w:val="false"/>
                <w:i w:val="false"/>
                <w:color w:val="000000"/>
                <w:sz w:val="20"/>
              </w:rPr>
              <w:t>
высший колледж</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w:t>
            </w:r>
          </w:p>
          <w:p>
            <w:pPr>
              <w:spacing w:after="20"/>
              <w:ind w:left="20"/>
              <w:jc w:val="both"/>
            </w:pPr>
            <w:r>
              <w:rPr>
                <w:rFonts w:ascii="Times New Roman"/>
                <w:b w:val="false"/>
                <w:i w:val="false"/>
                <w:color w:val="000000"/>
                <w:sz w:val="20"/>
              </w:rPr>
              <w:t>
заочная</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белгісін "V" белгісімен белгілеңіз</w:t>
            </w:r>
          </w:p>
          <w:p>
            <w:pPr>
              <w:spacing w:after="20"/>
              <w:ind w:left="20"/>
              <w:jc w:val="both"/>
            </w:pPr>
            <w:r>
              <w:rPr>
                <w:rFonts w:ascii="Times New Roman"/>
                <w:b w:val="false"/>
                <w:i w:val="false"/>
                <w:color w:val="000000"/>
                <w:sz w:val="20"/>
              </w:rPr>
              <w:t>
Отметьте знаком "V" признак самостоятельности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дербес самостоятельное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дербес емес несамостоятельное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30"/>
      <w:r>
        <w:rPr>
          <w:rFonts w:ascii="Times New Roman"/>
          <w:b w:val="false"/>
          <w:i w:val="false"/>
          <w:color w:val="000000"/>
          <w:sz w:val="28"/>
        </w:rPr>
        <w:t>
      4. Контингенттің нақты бары және қозғалысы туралы деректерді толтырыңыз, адам</w:t>
      </w:r>
    </w:p>
    <w:bookmarkEnd w:id="30"/>
    <w:p>
      <w:pPr>
        <w:spacing w:after="0"/>
        <w:ind w:left="0"/>
        <w:jc w:val="both"/>
      </w:pPr>
      <w:r>
        <w:rPr>
          <w:rFonts w:ascii="Times New Roman"/>
          <w:b w:val="false"/>
          <w:i w:val="false"/>
          <w:color w:val="000000"/>
          <w:sz w:val="28"/>
        </w:rPr>
        <w:t>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 оқушылар саны</w:t>
            </w:r>
          </w:p>
          <w:p>
            <w:pPr>
              <w:spacing w:after="20"/>
              <w:ind w:left="20"/>
              <w:jc w:val="both"/>
            </w:pPr>
            <w:r>
              <w:rPr>
                <w:rFonts w:ascii="Times New Roman"/>
                <w:b w:val="false"/>
                <w:i w:val="false"/>
                <w:color w:val="000000"/>
                <w:sz w:val="20"/>
              </w:rPr>
              <w:t>
Численность обучающихся на начало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Қабылданды</w:t>
            </w:r>
          </w:p>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бітіріп шығатындар</w:t>
            </w:r>
          </w:p>
          <w:p>
            <w:pPr>
              <w:spacing w:after="20"/>
              <w:ind w:left="20"/>
              <w:jc w:val="both"/>
            </w:pPr>
            <w:r>
              <w:rPr>
                <w:rFonts w:ascii="Times New Roman"/>
                <w:b w:val="false"/>
                <w:i w:val="false"/>
                <w:color w:val="000000"/>
                <w:sz w:val="20"/>
              </w:rPr>
              <w:t>
Ожидаемый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 w:id="31"/>
      <w:r>
        <w:rPr>
          <w:rFonts w:ascii="Times New Roman"/>
          <w:b w:val="false"/>
          <w:i w:val="false"/>
          <w:color w:val="000000"/>
          <w:sz w:val="28"/>
        </w:rPr>
        <w:t>
      5. Мемлекеттік білім беру тапсырысы бойынша оқушылар санын біліктіліктері бойынша бөлінісінде көрсетіңіз, адам</w:t>
      </w:r>
    </w:p>
    <w:bookmarkEnd w:id="31"/>
    <w:p>
      <w:pPr>
        <w:spacing w:after="0"/>
        <w:ind w:left="0"/>
        <w:jc w:val="both"/>
      </w:pPr>
      <w:r>
        <w:rPr>
          <w:rFonts w:ascii="Times New Roman"/>
          <w:b w:val="false"/>
          <w:i w:val="false"/>
          <w:color w:val="000000"/>
          <w:sz w:val="28"/>
        </w:rPr>
        <w:t>Укажите численность обучающихся по государственному образовательному заказу, в разбивке по квалификациям, человек</w:t>
      </w:r>
    </w:p>
    <w:p>
      <w:pPr>
        <w:spacing w:after="0"/>
        <w:ind w:left="0"/>
        <w:jc w:val="both"/>
      </w:pPr>
      <w:bookmarkStart w:name="z85" w:id="32"/>
      <w:r>
        <w:rPr>
          <w:rFonts w:ascii="Times New Roman"/>
          <w:b w:val="false"/>
          <w:i w:val="false"/>
          <w:color w:val="000000"/>
          <w:sz w:val="28"/>
        </w:rPr>
        <w:t>
      5.1. Негізгі орта білімнің негізінде</w:t>
      </w:r>
    </w:p>
    <w:bookmarkEnd w:id="32"/>
    <w:p>
      <w:pPr>
        <w:spacing w:after="0"/>
        <w:ind w:left="0"/>
        <w:jc w:val="both"/>
      </w:pPr>
      <w:r>
        <w:rPr>
          <w:rFonts w:ascii="Times New Roman"/>
          <w:b w:val="false"/>
          <w:i w:val="false"/>
          <w:color w:val="000000"/>
          <w:sz w:val="28"/>
        </w:rPr>
        <w:t>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33"/>
    <w:p>
      <w:pPr>
        <w:spacing w:after="0"/>
        <w:ind w:left="0"/>
        <w:jc w:val="both"/>
      </w:pPr>
      <w:r>
        <w:rPr>
          <w:rFonts w:ascii="Times New Roman"/>
          <w:b w:val="false"/>
          <w:i w:val="false"/>
          <w:color w:val="000000"/>
          <w:sz w:val="28"/>
        </w:rPr>
        <w:t>
      Продолжение таблицы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34"/>
      <w:r>
        <w:rPr>
          <w:rFonts w:ascii="Times New Roman"/>
          <w:b w:val="false"/>
          <w:i w:val="false"/>
          <w:color w:val="000000"/>
          <w:sz w:val="28"/>
        </w:rPr>
        <w:t>
      қосымша мамандықтар болған жағдайда бос жолдарда жалғастыру</w:t>
      </w:r>
    </w:p>
    <w:bookmarkEnd w:id="34"/>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121" w:id="35"/>
      <w:r>
        <w:rPr>
          <w:rFonts w:ascii="Times New Roman"/>
          <w:b w:val="false"/>
          <w:i w:val="false"/>
          <w:color w:val="000000"/>
          <w:sz w:val="28"/>
        </w:rPr>
        <w:t>
      5.2. Жалпы орта білімнің негізінде</w:t>
      </w:r>
    </w:p>
    <w:bookmarkEnd w:id="35"/>
    <w:p>
      <w:pPr>
        <w:spacing w:after="0"/>
        <w:ind w:left="0"/>
        <w:jc w:val="both"/>
      </w:pPr>
      <w:r>
        <w:rPr>
          <w:rFonts w:ascii="Times New Roman"/>
          <w:b w:val="false"/>
          <w:i w:val="false"/>
          <w:color w:val="000000"/>
          <w:sz w:val="28"/>
        </w:rPr>
        <w:t>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Қабылдан-ғаноқушылар</w:t>
            </w:r>
          </w:p>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36"/>
    <w:p>
      <w:pPr>
        <w:spacing w:after="0"/>
        <w:ind w:left="0"/>
        <w:jc w:val="both"/>
      </w:pPr>
      <w:r>
        <w:rPr>
          <w:rFonts w:ascii="Times New Roman"/>
          <w:b w:val="false"/>
          <w:i w:val="false"/>
          <w:color w:val="000000"/>
          <w:sz w:val="28"/>
        </w:rPr>
        <w:t>
      Продолжение таблицы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1" w:id="37"/>
      <w:r>
        <w:rPr>
          <w:rFonts w:ascii="Times New Roman"/>
          <w:b w:val="false"/>
          <w:i w:val="false"/>
          <w:color w:val="000000"/>
          <w:sz w:val="28"/>
        </w:rPr>
        <w:t>
      қосымша мамандықтар болған жағдайда бос жолдарда жалғастыру</w:t>
      </w:r>
    </w:p>
    <w:bookmarkEnd w:id="37"/>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152" w:id="38"/>
      <w:r>
        <w:rPr>
          <w:rFonts w:ascii="Times New Roman"/>
          <w:b w:val="false"/>
          <w:i w:val="false"/>
          <w:color w:val="000000"/>
          <w:sz w:val="28"/>
        </w:rPr>
        <w:t>
      5.3. Техникалық және кәсіптік, орта білімнен кейінгі білімнің негізінде</w:t>
      </w:r>
    </w:p>
    <w:bookmarkEnd w:id="38"/>
    <w:p>
      <w:pPr>
        <w:spacing w:after="0"/>
        <w:ind w:left="0"/>
        <w:jc w:val="both"/>
      </w:pPr>
      <w:r>
        <w:rPr>
          <w:rFonts w:ascii="Times New Roman"/>
          <w:b w:val="false"/>
          <w:i w:val="false"/>
          <w:color w:val="000000"/>
          <w:sz w:val="28"/>
        </w:rPr>
        <w:t>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39"/>
    <w:p>
      <w:pPr>
        <w:spacing w:after="0"/>
        <w:ind w:left="0"/>
        <w:jc w:val="both"/>
      </w:pPr>
      <w:r>
        <w:rPr>
          <w:rFonts w:ascii="Times New Roman"/>
          <w:b w:val="false"/>
          <w:i w:val="false"/>
          <w:color w:val="000000"/>
          <w:sz w:val="28"/>
        </w:rPr>
        <w:t>
      Продолжение таблицы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 w:id="40"/>
      <w:r>
        <w:rPr>
          <w:rFonts w:ascii="Times New Roman"/>
          <w:b w:val="false"/>
          <w:i w:val="false"/>
          <w:color w:val="000000"/>
          <w:sz w:val="28"/>
        </w:rPr>
        <w:t>
      қосымша мамандықтар болған жағдайда бос жолдарда жалғастыру</w:t>
      </w:r>
    </w:p>
    <w:bookmarkEnd w:id="40"/>
    <w:p>
      <w:pPr>
        <w:spacing w:after="0"/>
        <w:ind w:left="0"/>
        <w:jc w:val="both"/>
      </w:pPr>
      <w:r>
        <w:rPr>
          <w:rFonts w:ascii="Times New Roman"/>
          <w:b w:val="false"/>
          <w:i w:val="false"/>
          <w:color w:val="000000"/>
          <w:sz w:val="28"/>
        </w:rPr>
        <w:t xml:space="preserve">в пустых строках продолжить при наличии дополнительных специальностей </w:t>
      </w:r>
    </w:p>
    <w:p>
      <w:pPr>
        <w:spacing w:after="0"/>
        <w:ind w:left="0"/>
        <w:jc w:val="both"/>
      </w:pPr>
      <w:bookmarkStart w:name="z187" w:id="41"/>
      <w:r>
        <w:rPr>
          <w:rFonts w:ascii="Times New Roman"/>
          <w:b w:val="false"/>
          <w:i w:val="false"/>
          <w:color w:val="000000"/>
          <w:sz w:val="28"/>
        </w:rPr>
        <w:t>
      6. Ақылы білім беру қызметтері көрсетілетін оқушылар санын біліктіліктері бойынша бөлінісінде көрсетіңіз, адам</w:t>
      </w:r>
    </w:p>
    <w:bookmarkEnd w:id="41"/>
    <w:p>
      <w:pPr>
        <w:spacing w:after="0"/>
        <w:ind w:left="0"/>
        <w:jc w:val="both"/>
      </w:pPr>
      <w:r>
        <w:rPr>
          <w:rFonts w:ascii="Times New Roman"/>
          <w:b w:val="false"/>
          <w:i w:val="false"/>
          <w:color w:val="000000"/>
          <w:sz w:val="28"/>
        </w:rPr>
        <w:t>Укажите численность обучающихся, получающих платные образовательные услуги, в разбивке по квалификациям, человек</w:t>
      </w:r>
    </w:p>
    <w:p>
      <w:pPr>
        <w:spacing w:after="0"/>
        <w:ind w:left="0"/>
        <w:jc w:val="both"/>
      </w:pPr>
      <w:bookmarkStart w:name="z188" w:id="42"/>
      <w:r>
        <w:rPr>
          <w:rFonts w:ascii="Times New Roman"/>
          <w:b w:val="false"/>
          <w:i w:val="false"/>
          <w:color w:val="000000"/>
          <w:sz w:val="28"/>
        </w:rPr>
        <w:t>
      6.1. Негізгі орта білімнің негізінде</w:t>
      </w:r>
    </w:p>
    <w:bookmarkEnd w:id="42"/>
    <w:p>
      <w:pPr>
        <w:spacing w:after="0"/>
        <w:ind w:left="0"/>
        <w:jc w:val="both"/>
      </w:pPr>
      <w:r>
        <w:rPr>
          <w:rFonts w:ascii="Times New Roman"/>
          <w:b w:val="false"/>
          <w:i w:val="false"/>
          <w:color w:val="000000"/>
          <w:sz w:val="28"/>
        </w:rPr>
        <w:t>На базе основного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43"/>
    <w:p>
      <w:pPr>
        <w:spacing w:after="0"/>
        <w:ind w:left="0"/>
        <w:jc w:val="both"/>
      </w:pPr>
      <w:r>
        <w:rPr>
          <w:rFonts w:ascii="Times New Roman"/>
          <w:b w:val="false"/>
          <w:i w:val="false"/>
          <w:color w:val="000000"/>
          <w:sz w:val="28"/>
        </w:rPr>
        <w:t>
      Продолжение таблицы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 w:id="44"/>
      <w:r>
        <w:rPr>
          <w:rFonts w:ascii="Times New Roman"/>
          <w:b w:val="false"/>
          <w:i w:val="false"/>
          <w:color w:val="000000"/>
          <w:sz w:val="28"/>
        </w:rPr>
        <w:t>
      қосымша мамандықтар болған жағдайда бос жолдарда жалғастыру</w:t>
      </w:r>
    </w:p>
    <w:bookmarkEnd w:id="44"/>
    <w:p>
      <w:pPr>
        <w:spacing w:after="0"/>
        <w:ind w:left="0"/>
        <w:jc w:val="both"/>
      </w:pPr>
      <w:r>
        <w:rPr>
          <w:rFonts w:ascii="Times New Roman"/>
          <w:b w:val="false"/>
          <w:i w:val="false"/>
          <w:color w:val="000000"/>
          <w:sz w:val="28"/>
        </w:rPr>
        <w:t xml:space="preserve">в пустых строках продолжить при наличии дополнительных специальностей </w:t>
      </w:r>
    </w:p>
    <w:p>
      <w:pPr>
        <w:spacing w:after="0"/>
        <w:ind w:left="0"/>
        <w:jc w:val="both"/>
      </w:pPr>
      <w:bookmarkStart w:name="z225" w:id="45"/>
      <w:r>
        <w:rPr>
          <w:rFonts w:ascii="Times New Roman"/>
          <w:b w:val="false"/>
          <w:i w:val="false"/>
          <w:color w:val="000000"/>
          <w:sz w:val="28"/>
        </w:rPr>
        <w:t>
      6.2. Жалпы орта білімнің негізінде</w:t>
      </w:r>
    </w:p>
    <w:bookmarkEnd w:id="45"/>
    <w:p>
      <w:pPr>
        <w:spacing w:after="0"/>
        <w:ind w:left="0"/>
        <w:jc w:val="both"/>
      </w:pPr>
      <w:r>
        <w:rPr>
          <w:rFonts w:ascii="Times New Roman"/>
          <w:b w:val="false"/>
          <w:i w:val="false"/>
          <w:color w:val="000000"/>
          <w:sz w:val="28"/>
        </w:rPr>
        <w:t>На базе общего 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46"/>
    <w:p>
      <w:pPr>
        <w:spacing w:after="0"/>
        <w:ind w:left="0"/>
        <w:jc w:val="both"/>
      </w:pPr>
      <w:r>
        <w:rPr>
          <w:rFonts w:ascii="Times New Roman"/>
          <w:b w:val="false"/>
          <w:i w:val="false"/>
          <w:color w:val="000000"/>
          <w:sz w:val="28"/>
        </w:rPr>
        <w:t>
      Продолжение таблицы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47"/>
      <w:r>
        <w:rPr>
          <w:rFonts w:ascii="Times New Roman"/>
          <w:b w:val="false"/>
          <w:i w:val="false"/>
          <w:color w:val="000000"/>
          <w:sz w:val="28"/>
        </w:rPr>
        <w:t>
      қосымша мамандықтар болған жағдайда бос жолдарда жалғастыру</w:t>
      </w:r>
    </w:p>
    <w:bookmarkEnd w:id="47"/>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261" w:id="48"/>
      <w:r>
        <w:rPr>
          <w:rFonts w:ascii="Times New Roman"/>
          <w:b w:val="false"/>
          <w:i w:val="false"/>
          <w:color w:val="000000"/>
          <w:sz w:val="28"/>
        </w:rPr>
        <w:t>
      6.3. Техникалық және кәсіптік, орта білімнен кейінгі білімнің негізінде</w:t>
      </w:r>
    </w:p>
    <w:bookmarkEnd w:id="48"/>
    <w:p>
      <w:pPr>
        <w:spacing w:after="0"/>
        <w:ind w:left="0"/>
        <w:jc w:val="both"/>
      </w:pPr>
      <w:r>
        <w:rPr>
          <w:rFonts w:ascii="Times New Roman"/>
          <w:b w:val="false"/>
          <w:i w:val="false"/>
          <w:color w:val="000000"/>
          <w:sz w:val="28"/>
        </w:rPr>
        <w:t>На базе технического и профессионального, послесреднего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атауы</w:t>
            </w:r>
          </w:p>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оқушылар</w:t>
            </w:r>
          </w:p>
          <w:p>
            <w:pPr>
              <w:spacing w:after="20"/>
              <w:ind w:left="20"/>
              <w:jc w:val="both"/>
            </w:pPr>
            <w:r>
              <w:rPr>
                <w:rFonts w:ascii="Times New Roman"/>
                <w:b w:val="false"/>
                <w:i w:val="false"/>
                <w:color w:val="000000"/>
                <w:sz w:val="20"/>
              </w:rPr>
              <w:t>
Принято</w:t>
            </w:r>
          </w:p>
          <w:p>
            <w:pPr>
              <w:spacing w:after="20"/>
              <w:ind w:left="20"/>
              <w:jc w:val="both"/>
            </w:pPr>
            <w:r>
              <w:rPr>
                <w:rFonts w:ascii="Times New Roman"/>
                <w:b w:val="false"/>
                <w:i w:val="false"/>
                <w:color w:val="000000"/>
                <w:sz w:val="20"/>
              </w:rPr>
              <w:t>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49"/>
    <w:p>
      <w:pPr>
        <w:spacing w:after="0"/>
        <w:ind w:left="0"/>
        <w:jc w:val="both"/>
      </w:pPr>
      <w:r>
        <w:rPr>
          <w:rFonts w:ascii="Times New Roman"/>
          <w:b w:val="false"/>
          <w:i w:val="false"/>
          <w:color w:val="000000"/>
          <w:sz w:val="28"/>
        </w:rPr>
        <w:t>
      Продолжение таблицы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 оқушылар</w:t>
            </w: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курстар бойынша:</w:t>
            </w:r>
          </w:p>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6" w:id="50"/>
      <w:r>
        <w:rPr>
          <w:rFonts w:ascii="Times New Roman"/>
          <w:b w:val="false"/>
          <w:i w:val="false"/>
          <w:color w:val="000000"/>
          <w:sz w:val="28"/>
        </w:rPr>
        <w:t>
      қосымша мамандықтар болған жағдайда бос жолдарда жалғастыру</w:t>
      </w:r>
    </w:p>
    <w:bookmarkEnd w:id="50"/>
    <w:p>
      <w:pPr>
        <w:spacing w:after="0"/>
        <w:ind w:left="0"/>
        <w:jc w:val="both"/>
      </w:pPr>
      <w:r>
        <w:rPr>
          <w:rFonts w:ascii="Times New Roman"/>
          <w:b w:val="false"/>
          <w:i w:val="false"/>
          <w:color w:val="000000"/>
          <w:sz w:val="28"/>
        </w:rPr>
        <w:t>в пустых строках продолжить при наличии дополнительных специальностей</w:t>
      </w:r>
    </w:p>
    <w:p>
      <w:pPr>
        <w:spacing w:after="0"/>
        <w:ind w:left="0"/>
        <w:jc w:val="both"/>
      </w:pPr>
      <w:bookmarkStart w:name="z297" w:id="51"/>
      <w:r>
        <w:rPr>
          <w:rFonts w:ascii="Times New Roman"/>
          <w:b w:val="false"/>
          <w:i w:val="false"/>
          <w:color w:val="000000"/>
          <w:sz w:val="28"/>
        </w:rPr>
        <w:t>
      7. Оқыту тілдері бойынша оқушылар санын көрсетіңіз, адам</w:t>
      </w:r>
    </w:p>
    <w:bookmarkEnd w:id="51"/>
    <w:p>
      <w:pPr>
        <w:spacing w:after="0"/>
        <w:ind w:left="0"/>
        <w:jc w:val="both"/>
      </w:pPr>
      <w:r>
        <w:rPr>
          <w:rFonts w:ascii="Times New Roman"/>
          <w:b w:val="false"/>
          <w:i w:val="false"/>
          <w:color w:val="000000"/>
          <w:sz w:val="28"/>
        </w:rPr>
        <w:t>Укажите численность обучающихся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оқыту тілдері бойынша:</w:t>
            </w:r>
          </w:p>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w:t>
            </w:r>
          </w:p>
          <w:p>
            <w:pPr>
              <w:spacing w:after="20"/>
              <w:ind w:left="20"/>
              <w:jc w:val="both"/>
            </w:pPr>
            <w:r>
              <w:rPr>
                <w:rFonts w:ascii="Times New Roman"/>
                <w:b w:val="false"/>
                <w:i w:val="false"/>
                <w:color w:val="000000"/>
                <w:sz w:val="20"/>
              </w:rPr>
              <w:t>
казахский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w:t>
            </w:r>
          </w:p>
          <w:p>
            <w:pPr>
              <w:spacing w:after="20"/>
              <w:ind w:left="20"/>
              <w:jc w:val="both"/>
            </w:pPr>
            <w:r>
              <w:rPr>
                <w:rFonts w:ascii="Times New Roman"/>
                <w:b w:val="false"/>
                <w:i w:val="false"/>
                <w:color w:val="000000"/>
                <w:sz w:val="20"/>
              </w:rPr>
              <w:t>
русский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w:t>
            </w:r>
          </w:p>
          <w:p>
            <w:pPr>
              <w:spacing w:after="20"/>
              <w:ind w:left="20"/>
              <w:jc w:val="both"/>
            </w:pPr>
            <w:r>
              <w:rPr>
                <w:rFonts w:ascii="Times New Roman"/>
                <w:b w:val="false"/>
                <w:i w:val="false"/>
                <w:color w:val="000000"/>
                <w:sz w:val="20"/>
              </w:rPr>
              <w:t>
узбекский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уйгурский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p>
            <w:pPr>
              <w:spacing w:after="20"/>
              <w:ind w:left="20"/>
              <w:jc w:val="both"/>
            </w:pPr>
            <w:r>
              <w:rPr>
                <w:rFonts w:ascii="Times New Roman"/>
                <w:b w:val="false"/>
                <w:i w:val="false"/>
                <w:color w:val="000000"/>
                <w:sz w:val="20"/>
              </w:rPr>
              <w:t>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тілді көрсетіңіз</w:t>
            </w:r>
          </w:p>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2" w:id="52"/>
      <w:r>
        <w:rPr>
          <w:rFonts w:ascii="Times New Roman"/>
          <w:b w:val="false"/>
          <w:i w:val="false"/>
          <w:color w:val="000000"/>
          <w:sz w:val="28"/>
        </w:rPr>
        <w:t>
      8. Оқушылар санын оқыту негіздері, курстары және жасы бойынша бөлінісінде көрсетіңіз. Барлығы, адам</w:t>
      </w:r>
    </w:p>
    <w:bookmarkEnd w:id="52"/>
    <w:p>
      <w:pPr>
        <w:spacing w:after="0"/>
        <w:ind w:left="0"/>
        <w:jc w:val="both"/>
      </w:pPr>
      <w:r>
        <w:rPr>
          <w:rFonts w:ascii="Times New Roman"/>
          <w:b w:val="false"/>
          <w:i w:val="false"/>
          <w:color w:val="000000"/>
          <w:sz w:val="28"/>
        </w:rPr>
        <w:t>Укажите численность обучающихся в разбивке по базе обучения, курсам и возрасту.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w:t>
            </w:r>
          </w:p>
          <w:p>
            <w:pPr>
              <w:spacing w:after="20"/>
              <w:ind w:left="20"/>
              <w:jc w:val="both"/>
            </w:pPr>
            <w:r>
              <w:rPr>
                <w:rFonts w:ascii="Times New Roman"/>
                <w:b w:val="false"/>
                <w:i w:val="false"/>
                <w:color w:val="000000"/>
                <w:sz w:val="20"/>
              </w:rPr>
              <w:t>
үлкен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53"/>
      <w:r>
        <w:rPr>
          <w:rFonts w:ascii="Times New Roman"/>
          <w:b w:val="false"/>
          <w:i w:val="false"/>
          <w:color w:val="000000"/>
          <w:sz w:val="28"/>
        </w:rPr>
        <w:t>
      8.1. Әйел жынысты оқушылар санын оқыту негіздері, курстары және жасы бойынша бөлінісінде көрсетіңіз, адам</w:t>
      </w:r>
    </w:p>
    <w:bookmarkEnd w:id="53"/>
    <w:p>
      <w:pPr>
        <w:spacing w:after="0"/>
        <w:ind w:left="0"/>
        <w:jc w:val="both"/>
      </w:pPr>
      <w:r>
        <w:rPr>
          <w:rFonts w:ascii="Times New Roman"/>
          <w:b w:val="false"/>
          <w:i w:val="false"/>
          <w:color w:val="000000"/>
          <w:sz w:val="28"/>
        </w:rPr>
        <w:t>Укажите численность обучающихся женского пола в разбивке по базе обучения, курсам и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p>
            <w:pPr>
              <w:spacing w:after="20"/>
              <w:ind w:left="20"/>
              <w:jc w:val="both"/>
            </w:pPr>
            <w:r>
              <w:rPr>
                <w:rFonts w:ascii="Times New Roman"/>
                <w:b w:val="false"/>
                <w:i w:val="false"/>
                <w:color w:val="000000"/>
                <w:sz w:val="20"/>
              </w:rPr>
              <w:t>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жаста:</w:t>
            </w:r>
          </w:p>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жас</w:t>
            </w:r>
          </w:p>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 жас</w:t>
            </w:r>
          </w:p>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жас және одан үлкен</w:t>
            </w:r>
          </w:p>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1" w:id="54"/>
      <w:r>
        <w:rPr>
          <w:rFonts w:ascii="Times New Roman"/>
          <w:b w:val="false"/>
          <w:i w:val="false"/>
          <w:color w:val="000000"/>
          <w:sz w:val="28"/>
        </w:rPr>
        <w:t>
      9. Оқушылар санын ұлттары бойынша бөлінісінде көрсетіңіз, адам</w:t>
      </w:r>
    </w:p>
    <w:bookmarkEnd w:id="54"/>
    <w:p>
      <w:pPr>
        <w:spacing w:after="0"/>
        <w:ind w:left="0"/>
        <w:jc w:val="both"/>
      </w:pPr>
      <w:r>
        <w:rPr>
          <w:rFonts w:ascii="Times New Roman"/>
          <w:b w:val="false"/>
          <w:i w:val="false"/>
          <w:color w:val="000000"/>
          <w:sz w:val="28"/>
        </w:rPr>
        <w:t>Укажите численность обучающихся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атауы</w:t>
            </w:r>
          </w:p>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Код национальности</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ұлттар бойынша:</w:t>
            </w:r>
          </w:p>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7" w:id="55"/>
      <w:r>
        <w:rPr>
          <w:rFonts w:ascii="Times New Roman"/>
          <w:b w:val="false"/>
          <w:i w:val="false"/>
          <w:color w:val="000000"/>
          <w:sz w:val="28"/>
        </w:rPr>
        <w:t>
      Ескертпе:</w:t>
      </w:r>
    </w:p>
    <w:bookmarkEnd w:id="5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sz w:val="28"/>
        </w:rPr>
        <w:t>1 заполняется работником органа статистики</w:t>
      </w:r>
    </w:p>
    <w:p>
      <w:pPr>
        <w:spacing w:after="0"/>
        <w:ind w:left="0"/>
        <w:jc w:val="both"/>
      </w:pPr>
      <w:r>
        <w:rPr>
          <w:rFonts w:ascii="Times New Roman"/>
          <w:b w:val="false"/>
          <w:i w:val="false"/>
          <w:color w:val="000000"/>
          <w:sz w:val="28"/>
        </w:rPr>
        <w:t>қосымша ұлттар болған жағдайда бос жолдарда жалғастыру</w:t>
      </w:r>
    </w:p>
    <w:p>
      <w:pPr>
        <w:spacing w:after="0"/>
        <w:ind w:left="0"/>
        <w:jc w:val="both"/>
      </w:pPr>
      <w:r>
        <w:rPr>
          <w:rFonts w:ascii="Times New Roman"/>
          <w:b w:val="false"/>
          <w:i w:val="false"/>
          <w:color w:val="000000"/>
          <w:sz w:val="28"/>
        </w:rPr>
        <w:t>в пустых строках продолжить при наличии дополнительных национальностей</w:t>
      </w:r>
    </w:p>
    <w:p>
      <w:pPr>
        <w:spacing w:after="0"/>
        <w:ind w:left="0"/>
        <w:jc w:val="both"/>
      </w:pPr>
      <w:bookmarkStart w:name="z398" w:id="56"/>
      <w:r>
        <w:rPr>
          <w:rFonts w:ascii="Times New Roman"/>
          <w:b w:val="false"/>
          <w:i w:val="false"/>
          <w:color w:val="000000"/>
          <w:sz w:val="28"/>
        </w:rPr>
        <w:t>
      10. Келген елдері бойынша оқушылар санын көрсетіңіз, адам</w:t>
      </w:r>
    </w:p>
    <w:bookmarkEnd w:id="56"/>
    <w:p>
      <w:pPr>
        <w:spacing w:after="0"/>
        <w:ind w:left="0"/>
        <w:jc w:val="both"/>
      </w:pPr>
      <w:r>
        <w:rPr>
          <w:rFonts w:ascii="Times New Roman"/>
          <w:b w:val="false"/>
          <w:i w:val="false"/>
          <w:color w:val="000000"/>
          <w:sz w:val="28"/>
        </w:rPr>
        <w:t>Укажите численность обучающихся по странам прибытия,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57"/>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СНГ - Содружество Независимых Государств</w:t>
      </w:r>
    </w:p>
    <w:p>
      <w:pPr>
        <w:spacing w:after="0"/>
        <w:ind w:left="0"/>
        <w:jc w:val="both"/>
      </w:pPr>
      <w:bookmarkStart w:name="z420" w:id="58"/>
      <w:r>
        <w:rPr>
          <w:rFonts w:ascii="Times New Roman"/>
          <w:b w:val="false"/>
          <w:i w:val="false"/>
          <w:color w:val="000000"/>
          <w:sz w:val="28"/>
        </w:rPr>
        <w:t>
      10.1. Келген елдері бойынша оқушылар санын оқыту негіздері және курстары бойынша бөлінісінде көрсетіңіз. Барлығы, адам</w:t>
      </w:r>
    </w:p>
    <w:bookmarkEnd w:id="58"/>
    <w:p>
      <w:pPr>
        <w:spacing w:after="0"/>
        <w:ind w:left="0"/>
        <w:jc w:val="both"/>
      </w:pPr>
      <w:r>
        <w:rPr>
          <w:rFonts w:ascii="Times New Roman"/>
          <w:b w:val="false"/>
          <w:i w:val="false"/>
          <w:color w:val="000000"/>
          <w:sz w:val="28"/>
        </w:rPr>
        <w:t>Укажите численность обучающихся по странам прибытия в разбивке по базе обучения и курсам. Всего,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5</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6" w:id="59"/>
      <w:r>
        <w:rPr>
          <w:rFonts w:ascii="Times New Roman"/>
          <w:b w:val="false"/>
          <w:i w:val="false"/>
          <w:color w:val="000000"/>
          <w:sz w:val="28"/>
        </w:rPr>
        <w:t>
      Ескертпе:</w:t>
      </w:r>
    </w:p>
    <w:bookmarkEnd w:id="5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СНГ - Содружество Независимых Государств</w:t>
      </w:r>
    </w:p>
    <w:p>
      <w:pPr>
        <w:spacing w:after="0"/>
        <w:ind w:left="0"/>
        <w:jc w:val="both"/>
      </w:pPr>
      <w:bookmarkStart w:name="z447" w:id="60"/>
      <w:r>
        <w:rPr>
          <w:rFonts w:ascii="Times New Roman"/>
          <w:b w:val="false"/>
          <w:i w:val="false"/>
          <w:color w:val="000000"/>
          <w:sz w:val="28"/>
        </w:rPr>
        <w:t>
      10.2. Келген елдері бойынша әйел жынысты оқушылар санын оқыту негіздері және курстары бойынша бөлінісінде көрсетіңіз, адам</w:t>
      </w:r>
    </w:p>
    <w:bookmarkEnd w:id="60"/>
    <w:p>
      <w:pPr>
        <w:spacing w:after="0"/>
        <w:ind w:left="0"/>
        <w:jc w:val="both"/>
      </w:pPr>
      <w:r>
        <w:rPr>
          <w:rFonts w:ascii="Times New Roman"/>
          <w:b w:val="false"/>
          <w:i w:val="false"/>
          <w:color w:val="000000"/>
          <w:sz w:val="28"/>
        </w:rPr>
        <w:t>Укажите численность обучающихся женского пола по странам прибытия в разбивке по базе обучения и курсам,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6</w:t>
            </w:r>
          </w:p>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 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негізінде:</w:t>
            </w:r>
          </w:p>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білімнің</w:t>
            </w:r>
          </w:p>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білімнің</w:t>
            </w:r>
          </w:p>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білімнің</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курстан жоғары</w:t>
            </w:r>
          </w:p>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ТМД мемлекеттерінен</w:t>
            </w:r>
            <w:r>
              <w:rPr>
                <w:rFonts w:ascii="Times New Roman"/>
                <w:b w:val="false"/>
                <w:i w:val="false"/>
                <w:color w:val="000000"/>
                <w:vertAlign w:val="superscript"/>
              </w:rPr>
              <w:t>7</w:t>
            </w:r>
            <w:r>
              <w:rPr>
                <w:rFonts w:ascii="Times New Roman"/>
                <w:b w:val="false"/>
                <w:i w:val="false"/>
                <w:color w:val="000000"/>
                <w:sz w:val="20"/>
              </w:rPr>
              <w:t>:</w:t>
            </w:r>
          </w:p>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7</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 (елді көрсетіңіз)</w:t>
            </w:r>
          </w:p>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3" w:id="61"/>
      <w:r>
        <w:rPr>
          <w:rFonts w:ascii="Times New Roman"/>
          <w:b w:val="false"/>
          <w:i w:val="false"/>
          <w:color w:val="000000"/>
          <w:sz w:val="28"/>
        </w:rPr>
        <w:t>
      Ескертпе:</w:t>
      </w:r>
    </w:p>
    <w:bookmarkEnd w:id="6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статистика органының қызметкері толтырады</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заполняется работником органа статистики</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ТМД - Тәуелсіз Мемлекеттер Достастығы</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СНГ - Содружество Независимых Государств</w:t>
      </w:r>
    </w:p>
    <w:p>
      <w:pPr>
        <w:spacing w:after="0"/>
        <w:ind w:left="0"/>
        <w:jc w:val="both"/>
      </w:pPr>
      <w:bookmarkStart w:name="z474" w:id="62"/>
      <w:r>
        <w:rPr>
          <w:rFonts w:ascii="Times New Roman"/>
          <w:b w:val="false"/>
          <w:i w:val="false"/>
          <w:color w:val="000000"/>
          <w:sz w:val="28"/>
        </w:rPr>
        <w:t>
      11. Түсу кезінде жеңілдіктері бар оқушылар санын көрсетіңіз, адам</w:t>
      </w:r>
    </w:p>
    <w:bookmarkEnd w:id="62"/>
    <w:p>
      <w:pPr>
        <w:spacing w:after="0"/>
        <w:ind w:left="0"/>
        <w:jc w:val="both"/>
      </w:pPr>
      <w:r>
        <w:rPr>
          <w:rFonts w:ascii="Times New Roman"/>
          <w:b w:val="false"/>
          <w:i w:val="false"/>
          <w:color w:val="000000"/>
          <w:sz w:val="28"/>
        </w:rPr>
        <w:t>Укажите численность обучающихся, имеющих льготы при поступлении,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w:t>
            </w:r>
          </w:p>
          <w:p>
            <w:pPr>
              <w:spacing w:after="20"/>
              <w:ind w:left="20"/>
              <w:jc w:val="both"/>
            </w:pPr>
            <w:r>
              <w:rPr>
                <w:rFonts w:ascii="Times New Roman"/>
                <w:b w:val="false"/>
                <w:i w:val="false"/>
                <w:color w:val="000000"/>
                <w:sz w:val="20"/>
              </w:rPr>
              <w:t>
Граждане из числа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w:t>
            </w:r>
          </w:p>
          <w:p>
            <w:pPr>
              <w:spacing w:after="20"/>
              <w:ind w:left="20"/>
              <w:jc w:val="both"/>
            </w:pPr>
            <w:r>
              <w:rPr>
                <w:rFonts w:ascii="Times New Roman"/>
                <w:b w:val="false"/>
                <w:i w:val="false"/>
                <w:color w:val="000000"/>
                <w:sz w:val="20"/>
              </w:rPr>
              <w:t>
Ветераны боевых действий на территории других государств, ветераны, приравненные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w:t>
            </w:r>
          </w:p>
          <w:p>
            <w:pPr>
              <w:spacing w:after="20"/>
              <w:ind w:left="20"/>
              <w:jc w:val="both"/>
            </w:pPr>
            <w:r>
              <w:rPr>
                <w:rFonts w:ascii="Times New Roman"/>
                <w:b w:val="false"/>
                <w:i w:val="false"/>
                <w:color w:val="000000"/>
                <w:sz w:val="20"/>
              </w:rPr>
              <w:t>
Граждане из числа сельской молодежи на обучение по образовательным программам, определяющим социально-экономическое развитие села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w:t>
            </w:r>
          </w:p>
          <w:p>
            <w:pPr>
              <w:spacing w:after="20"/>
              <w:ind w:left="20"/>
              <w:jc w:val="both"/>
            </w:pPr>
            <w:r>
              <w:rPr>
                <w:rFonts w:ascii="Times New Roman"/>
                <w:b w:val="false"/>
                <w:i w:val="false"/>
                <w:color w:val="000000"/>
                <w:sz w:val="20"/>
              </w:rPr>
              <w:t>
Лица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p>
            <w:pPr>
              <w:spacing w:after="20"/>
              <w:ind w:left="20"/>
              <w:jc w:val="both"/>
            </w:pPr>
            <w:r>
              <w:rPr>
                <w:rFonts w:ascii="Times New Roman"/>
                <w:b w:val="false"/>
                <w:i w:val="false"/>
                <w:color w:val="000000"/>
                <w:sz w:val="20"/>
              </w:rPr>
              <w:t>
Дети-сироты и дети, оставшиеся без попечения родителей, а также граждане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w:t>
            </w:r>
          </w:p>
          <w:p>
            <w:pPr>
              <w:spacing w:after="20"/>
              <w:ind w:left="20"/>
              <w:jc w:val="both"/>
            </w:pPr>
            <w:r>
              <w:rPr>
                <w:rFonts w:ascii="Times New Roman"/>
                <w:b w:val="false"/>
                <w:i w:val="false"/>
                <w:color w:val="000000"/>
                <w:sz w:val="20"/>
              </w:rPr>
              <w:t>
Граждане Республики Казахстан из числа сельской молодежи, переселяющиеся в регионы, определенные Правительством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w:t>
            </w:r>
          </w:p>
          <w:p>
            <w:pPr>
              <w:spacing w:after="20"/>
              <w:ind w:left="20"/>
              <w:jc w:val="both"/>
            </w:pPr>
            <w:r>
              <w:rPr>
                <w:rFonts w:ascii="Times New Roman"/>
                <w:b w:val="false"/>
                <w:i w:val="false"/>
                <w:color w:val="000000"/>
                <w:sz w:val="20"/>
              </w:rPr>
              <w:t>
Дети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w:t>
            </w:r>
          </w:p>
          <w:p>
            <w:pPr>
              <w:spacing w:after="20"/>
              <w:ind w:left="20"/>
              <w:jc w:val="both"/>
            </w:pPr>
            <w:r>
              <w:rPr>
                <w:rFonts w:ascii="Times New Roman"/>
                <w:b w:val="false"/>
                <w:i w:val="false"/>
                <w:color w:val="000000"/>
                <w:sz w:val="20"/>
              </w:rPr>
              <w:t>
Дети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w:t>
            </w:r>
          </w:p>
          <w:p>
            <w:pPr>
              <w:spacing w:after="20"/>
              <w:ind w:left="20"/>
              <w:jc w:val="both"/>
            </w:pPr>
            <w:r>
              <w:rPr>
                <w:rFonts w:ascii="Times New Roman"/>
                <w:b w:val="false"/>
                <w:i w:val="false"/>
                <w:color w:val="000000"/>
                <w:sz w:val="20"/>
              </w:rPr>
              <w:t>
Дети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5" w:id="63"/>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bookmarkEnd w:id="63"/>
    <w:p>
      <w:pPr>
        <w:spacing w:after="0"/>
        <w:ind w:left="0"/>
        <w:jc w:val="both"/>
      </w:pPr>
      <w:r>
        <w:rPr>
          <w:rFonts w:ascii="Times New Roman"/>
          <w:b w:val="false"/>
          <w:i w:val="false"/>
          <w:color w:val="000000"/>
          <w:sz w:val="28"/>
        </w:rPr>
        <w:t>Заполните данные по итогам государственной оценки знаний выпускников и по их трудоустройству,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 түлектер саны</w:t>
            </w:r>
          </w:p>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Мамандықпен бірге жалпы орта білім алған түлектер саны</w:t>
            </w:r>
          </w:p>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(біліктілік) алған түлектер саны</w:t>
            </w:r>
          </w:p>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жоғары</w:t>
            </w:r>
          </w:p>
          <w:p>
            <w:pPr>
              <w:spacing w:after="20"/>
              <w:ind w:left="20"/>
              <w:jc w:val="both"/>
            </w:pPr>
            <w:r>
              <w:rPr>
                <w:rFonts w:ascii="Times New Roman"/>
                <w:b w:val="false"/>
                <w:i w:val="false"/>
                <w:color w:val="000000"/>
                <w:sz w:val="20"/>
              </w:rPr>
              <w:t>
выше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белгіленгеннен төмен</w:t>
            </w:r>
          </w:p>
          <w:p>
            <w:pPr>
              <w:spacing w:after="20"/>
              <w:ind w:left="20"/>
              <w:jc w:val="both"/>
            </w:pPr>
            <w:r>
              <w:rPr>
                <w:rFonts w:ascii="Times New Roman"/>
                <w:b w:val="false"/>
                <w:i w:val="false"/>
                <w:color w:val="000000"/>
                <w:sz w:val="20"/>
              </w:rPr>
              <w:t>
ниже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w:t>
            </w:r>
          </w:p>
          <w:p>
            <w:pPr>
              <w:spacing w:after="20"/>
              <w:ind w:left="20"/>
              <w:jc w:val="both"/>
            </w:pPr>
            <w:r>
              <w:rPr>
                <w:rFonts w:ascii="Times New Roman"/>
                <w:b w:val="false"/>
                <w:i w:val="false"/>
                <w:color w:val="000000"/>
                <w:sz w:val="20"/>
              </w:rPr>
              <w:t>
установленный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орналастырылған түлектер саны</w:t>
            </w:r>
          </w:p>
          <w:p>
            <w:pPr>
              <w:spacing w:after="20"/>
              <w:ind w:left="20"/>
              <w:jc w:val="both"/>
            </w:pPr>
            <w:r>
              <w:rPr>
                <w:rFonts w:ascii="Times New Roman"/>
                <w:b w:val="false"/>
                <w:i w:val="false"/>
                <w:color w:val="000000"/>
                <w:sz w:val="20"/>
              </w:rPr>
              <w:t>
Численность выпусников трудоустроенных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Оқуын жалғастырған түлектер саны</w:t>
            </w:r>
          </w:p>
          <w:p>
            <w:pPr>
              <w:spacing w:after="20"/>
              <w:ind w:left="20"/>
              <w:jc w:val="both"/>
            </w:pPr>
            <w:r>
              <w:rPr>
                <w:rFonts w:ascii="Times New Roman"/>
                <w:b w:val="false"/>
                <w:i w:val="false"/>
                <w:color w:val="000000"/>
                <w:sz w:val="20"/>
              </w:rPr>
              <w:t>
Численность выпусников, продолживших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орнында</w:t>
            </w:r>
          </w:p>
          <w:p>
            <w:pPr>
              <w:spacing w:after="20"/>
              <w:ind w:left="20"/>
              <w:jc w:val="both"/>
            </w:pPr>
            <w:r>
              <w:rPr>
                <w:rFonts w:ascii="Times New Roman"/>
                <w:b w:val="false"/>
                <w:i w:val="false"/>
                <w:color w:val="000000"/>
                <w:sz w:val="20"/>
              </w:rPr>
              <w:t>
в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w:t>
            </w:r>
          </w:p>
          <w:p>
            <w:pPr>
              <w:spacing w:after="20"/>
              <w:ind w:left="20"/>
              <w:jc w:val="both"/>
            </w:pPr>
            <w:r>
              <w:rPr>
                <w:rFonts w:ascii="Times New Roman"/>
                <w:b w:val="false"/>
                <w:i w:val="false"/>
                <w:color w:val="000000"/>
                <w:sz w:val="20"/>
              </w:rPr>
              <w:t>
в колледжах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4" w:id="64"/>
      <w:r>
        <w:rPr>
          <w:rFonts w:ascii="Times New Roman"/>
          <w:b w:val="false"/>
          <w:i w:val="false"/>
          <w:color w:val="000000"/>
          <w:sz w:val="28"/>
        </w:rPr>
        <w:t>
      13. Оқытушылардың саны мен құрамын көрсетіңіз, адам</w:t>
      </w:r>
    </w:p>
    <w:bookmarkEnd w:id="64"/>
    <w:p>
      <w:pPr>
        <w:spacing w:after="0"/>
        <w:ind w:left="0"/>
        <w:jc w:val="both"/>
      </w:pPr>
      <w:r>
        <w:rPr>
          <w:rFonts w:ascii="Times New Roman"/>
          <w:b w:val="false"/>
          <w:i w:val="false"/>
          <w:color w:val="000000"/>
          <w:sz w:val="28"/>
        </w:rPr>
        <w:t>Укажите численность и состав преподавателей,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w:t>
            </w:r>
          </w:p>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w:t>
            </w:r>
          </w:p>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жынысты</w:t>
            </w:r>
          </w:p>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жынысты</w:t>
            </w:r>
          </w:p>
          <w:p>
            <w:pPr>
              <w:spacing w:after="20"/>
              <w:ind w:left="20"/>
              <w:jc w:val="both"/>
            </w:pPr>
            <w:r>
              <w:rPr>
                <w:rFonts w:ascii="Times New Roman"/>
                <w:b w:val="false"/>
                <w:i w:val="false"/>
                <w:color w:val="000000"/>
                <w:sz w:val="20"/>
              </w:rPr>
              <w:t>
женского пола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тізімдік саны</w:t>
            </w:r>
          </w:p>
          <w:p>
            <w:pPr>
              <w:spacing w:after="20"/>
              <w:ind w:left="20"/>
              <w:jc w:val="both"/>
            </w:pPr>
            <w:r>
              <w:rPr>
                <w:rFonts w:ascii="Times New Roman"/>
                <w:b w:val="false"/>
                <w:i w:val="false"/>
                <w:color w:val="000000"/>
                <w:sz w:val="20"/>
              </w:rPr>
              <w:t>
списочная численность преподавателей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атқарушылық бойынша қабылданғаноқытушылар саны</w:t>
            </w:r>
          </w:p>
          <w:p>
            <w:pPr>
              <w:spacing w:after="20"/>
              <w:ind w:left="20"/>
              <w:jc w:val="both"/>
            </w:pPr>
            <w:r>
              <w:rPr>
                <w:rFonts w:ascii="Times New Roman"/>
                <w:b w:val="false"/>
                <w:i w:val="false"/>
                <w:color w:val="000000"/>
                <w:sz w:val="20"/>
              </w:rPr>
              <w:t>
численность преподавателей, принятых по совместительству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білімі бар оқытушылар саны</w:t>
            </w:r>
          </w:p>
          <w:p>
            <w:pPr>
              <w:spacing w:after="20"/>
              <w:ind w:left="20"/>
              <w:jc w:val="both"/>
            </w:pPr>
            <w:r>
              <w:rPr>
                <w:rFonts w:ascii="Times New Roman"/>
                <w:b w:val="false"/>
                <w:i w:val="false"/>
                <w:color w:val="000000"/>
                <w:sz w:val="20"/>
              </w:rPr>
              <w:t>
Численность преподавателей, имеющих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бойынша оқытушылар саны</w:t>
            </w:r>
          </w:p>
          <w:p>
            <w:pPr>
              <w:spacing w:after="20"/>
              <w:ind w:left="20"/>
              <w:jc w:val="both"/>
            </w:pPr>
            <w:r>
              <w:rPr>
                <w:rFonts w:ascii="Times New Roman"/>
                <w:b w:val="false"/>
                <w:i w:val="false"/>
                <w:color w:val="000000"/>
                <w:sz w:val="20"/>
              </w:rPr>
              <w:t>
Численность преподавателей по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педагог-мастер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педагог-исследователь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педагог-эксперт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p>
            <w:pPr>
              <w:spacing w:after="20"/>
              <w:ind w:left="20"/>
              <w:jc w:val="both"/>
            </w:pPr>
            <w:r>
              <w:rPr>
                <w:rFonts w:ascii="Times New Roman"/>
                <w:b w:val="false"/>
                <w:i w:val="false"/>
                <w:color w:val="000000"/>
                <w:sz w:val="20"/>
              </w:rPr>
              <w:t>
педагог-модератор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жоқ</w:t>
            </w:r>
          </w:p>
          <w:p>
            <w:pPr>
              <w:spacing w:after="20"/>
              <w:ind w:left="20"/>
              <w:jc w:val="both"/>
            </w:pPr>
            <w:r>
              <w:rPr>
                <w:rFonts w:ascii="Times New Roman"/>
                <w:b w:val="false"/>
                <w:i w:val="false"/>
                <w:color w:val="000000"/>
                <w:sz w:val="20"/>
              </w:rPr>
              <w:t>
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 w:id="65"/>
      <w:r>
        <w:rPr>
          <w:rFonts w:ascii="Times New Roman"/>
          <w:b w:val="false"/>
          <w:i w:val="false"/>
          <w:color w:val="000000"/>
          <w:sz w:val="28"/>
        </w:rPr>
        <w:t>
      14. Кітапханалардың қызметі туралы деректерді толтырыңыз</w:t>
      </w:r>
    </w:p>
    <w:bookmarkEnd w:id="65"/>
    <w:p>
      <w:pPr>
        <w:spacing w:after="0"/>
        <w:ind w:left="0"/>
        <w:jc w:val="both"/>
      </w:pPr>
      <w:r>
        <w:rPr>
          <w:rFonts w:ascii="Times New Roman"/>
          <w:b w:val="false"/>
          <w:i w:val="false"/>
          <w:color w:val="000000"/>
          <w:sz w:val="28"/>
        </w:rPr>
        <w:t>Заполните данные по деятельности библиотек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қоры, дана</w:t>
            </w:r>
          </w:p>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түскендері, дана</w:t>
            </w:r>
          </w:p>
          <w:p>
            <w:pPr>
              <w:spacing w:after="20"/>
              <w:ind w:left="20"/>
              <w:jc w:val="both"/>
            </w:pPr>
            <w:r>
              <w:rPr>
                <w:rFonts w:ascii="Times New Roman"/>
                <w:b w:val="false"/>
                <w:i w:val="false"/>
                <w:color w:val="000000"/>
                <w:sz w:val="20"/>
              </w:rPr>
              <w:t>
Ежегодные поступления, экземпляров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 адам</w:t>
            </w:r>
          </w:p>
          <w:p>
            <w:pPr>
              <w:spacing w:after="20"/>
              <w:ind w:left="20"/>
              <w:jc w:val="both"/>
            </w:pPr>
            <w:r>
              <w:rPr>
                <w:rFonts w:ascii="Times New Roman"/>
                <w:b w:val="false"/>
                <w:i w:val="false"/>
                <w:color w:val="000000"/>
                <w:sz w:val="20"/>
              </w:rPr>
              <w:t>
Количество читателей,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ішінде берілген кітаптар саны, кітаптар</w:t>
            </w:r>
          </w:p>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w:t>
            </w:r>
          </w:p>
          <w:p>
            <w:pPr>
              <w:spacing w:after="20"/>
              <w:ind w:left="20"/>
              <w:jc w:val="both"/>
            </w:pPr>
            <w:r>
              <w:rPr>
                <w:rFonts w:ascii="Times New Roman"/>
                <w:b w:val="false"/>
                <w:i w:val="false"/>
                <w:color w:val="000000"/>
                <w:sz w:val="20"/>
              </w:rPr>
              <w:t>
учебники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w:t>
            </w:r>
          </w:p>
          <w:p>
            <w:pPr>
              <w:spacing w:after="20"/>
              <w:ind w:left="20"/>
              <w:jc w:val="both"/>
            </w:pPr>
            <w:r>
              <w:rPr>
                <w:rFonts w:ascii="Times New Roman"/>
                <w:b w:val="false"/>
                <w:i w:val="false"/>
                <w:color w:val="000000"/>
                <w:sz w:val="20"/>
              </w:rPr>
              <w:t>
кітаптар</w:t>
            </w:r>
          </w:p>
          <w:p>
            <w:pPr>
              <w:spacing w:after="20"/>
              <w:ind w:left="20"/>
              <w:jc w:val="both"/>
            </w:pPr>
            <w:r>
              <w:rPr>
                <w:rFonts w:ascii="Times New Roman"/>
                <w:b w:val="false"/>
                <w:i w:val="false"/>
                <w:color w:val="000000"/>
                <w:sz w:val="20"/>
              </w:rPr>
              <w:t>
учебно-методическая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кітаптар</w:t>
            </w:r>
          </w:p>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7" w:id="66"/>
      <w:r>
        <w:rPr>
          <w:rFonts w:ascii="Times New Roman"/>
          <w:b w:val="false"/>
          <w:i w:val="false"/>
          <w:color w:val="000000"/>
          <w:sz w:val="28"/>
        </w:rPr>
        <w:t>
      15. Материалдық-техникалық базаның бары туралы деректерді толтырыңыз</w:t>
      </w:r>
    </w:p>
    <w:bookmarkEnd w:id="66"/>
    <w:p>
      <w:pPr>
        <w:spacing w:after="0"/>
        <w:ind w:left="0"/>
        <w:jc w:val="both"/>
      </w:pPr>
      <w:r>
        <w:rPr>
          <w:rFonts w:ascii="Times New Roman"/>
          <w:b w:val="false"/>
          <w:i w:val="false"/>
          <w:color w:val="000000"/>
          <w:sz w:val="28"/>
        </w:rPr>
        <w:t>Заполните данные о наличии материально-технической базы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 шаршы метр</w:t>
            </w:r>
          </w:p>
          <w:p>
            <w:pPr>
              <w:spacing w:after="20"/>
              <w:ind w:left="20"/>
              <w:jc w:val="both"/>
            </w:pPr>
            <w:r>
              <w:rPr>
                <w:rFonts w:ascii="Times New Roman"/>
                <w:b w:val="false"/>
                <w:i w:val="false"/>
                <w:color w:val="000000"/>
                <w:sz w:val="20"/>
              </w:rPr>
              <w:t xml:space="preserve">
Общая площадь зданий, метр квадратный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алынғаны</w:t>
            </w:r>
          </w:p>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p>
            <w:pPr>
              <w:spacing w:after="20"/>
              <w:ind w:left="20"/>
              <w:jc w:val="both"/>
            </w:pPr>
            <w:r>
              <w:rPr>
                <w:rFonts w:ascii="Times New Roman"/>
                <w:b w:val="false"/>
                <w:i w:val="false"/>
                <w:color w:val="000000"/>
                <w:sz w:val="20"/>
              </w:rPr>
              <w:t>
Площадь земельного участка,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ғимаратының жобалық қуаттылығы, оқушылар орындары</w:t>
            </w:r>
          </w:p>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залдың алаңы, шаршы метр</w:t>
            </w:r>
          </w:p>
          <w:p>
            <w:pPr>
              <w:spacing w:after="20"/>
              <w:ind w:left="20"/>
              <w:jc w:val="both"/>
            </w:pPr>
            <w:r>
              <w:rPr>
                <w:rFonts w:ascii="Times New Roman"/>
                <w:b w:val="false"/>
                <w:i w:val="false"/>
                <w:color w:val="000000"/>
                <w:sz w:val="20"/>
              </w:rPr>
              <w:t>
Площадь спортзала,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залының алаңы, шаршы метр</w:t>
            </w:r>
          </w:p>
          <w:p>
            <w:pPr>
              <w:spacing w:after="20"/>
              <w:ind w:left="20"/>
              <w:jc w:val="both"/>
            </w:pPr>
            <w:r>
              <w:rPr>
                <w:rFonts w:ascii="Times New Roman"/>
                <w:b w:val="false"/>
                <w:i w:val="false"/>
                <w:color w:val="000000"/>
                <w:sz w:val="20"/>
              </w:rPr>
              <w:t>
Площадь актового 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алаңы, шаршы метр</w:t>
            </w:r>
          </w:p>
          <w:p>
            <w:pPr>
              <w:spacing w:after="20"/>
              <w:ind w:left="20"/>
              <w:jc w:val="both"/>
            </w:pPr>
            <w:r>
              <w:rPr>
                <w:rFonts w:ascii="Times New Roman"/>
                <w:b w:val="false"/>
                <w:i w:val="false"/>
                <w:color w:val="000000"/>
                <w:sz w:val="20"/>
              </w:rPr>
              <w:t>
Площадь общежитий,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Асхананың жобалық қуаттылығы, отыратын орындар</w:t>
            </w:r>
          </w:p>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кабинеттерінің саны, бірлік</w:t>
            </w:r>
          </w:p>
          <w:p>
            <w:pPr>
              <w:spacing w:after="20"/>
              <w:ind w:left="20"/>
              <w:jc w:val="both"/>
            </w:pPr>
            <w:r>
              <w:rPr>
                <w:rFonts w:ascii="Times New Roman"/>
                <w:b w:val="false"/>
                <w:i w:val="false"/>
                <w:color w:val="000000"/>
                <w:sz w:val="20"/>
              </w:rPr>
              <w:t>
Количество учебных кабинетов,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саны, бірлік</w:t>
            </w:r>
          </w:p>
          <w:p>
            <w:pPr>
              <w:spacing w:after="20"/>
              <w:ind w:left="20"/>
              <w:jc w:val="both"/>
            </w:pPr>
            <w:r>
              <w:rPr>
                <w:rFonts w:ascii="Times New Roman"/>
                <w:b w:val="false"/>
                <w:i w:val="false"/>
                <w:color w:val="000000"/>
                <w:sz w:val="20"/>
              </w:rPr>
              <w:t>
Количество лабораторий,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 саны, бірлік</w:t>
            </w:r>
          </w:p>
          <w:p>
            <w:pPr>
              <w:spacing w:after="20"/>
              <w:ind w:left="20"/>
              <w:jc w:val="both"/>
            </w:pPr>
            <w:r>
              <w:rPr>
                <w:rFonts w:ascii="Times New Roman"/>
                <w:b w:val="false"/>
                <w:i w:val="false"/>
                <w:color w:val="000000"/>
                <w:sz w:val="20"/>
              </w:rPr>
              <w:t>
Количество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(тракто) дромдар саны, бірлік</w:t>
            </w:r>
          </w:p>
          <w:p>
            <w:pPr>
              <w:spacing w:after="20"/>
              <w:ind w:left="20"/>
              <w:jc w:val="both"/>
            </w:pPr>
            <w:r>
              <w:rPr>
                <w:rFonts w:ascii="Times New Roman"/>
                <w:b w:val="false"/>
                <w:i w:val="false"/>
                <w:color w:val="000000"/>
                <w:sz w:val="20"/>
              </w:rPr>
              <w:t>
Количество авто (тракто) дромов,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сыныптар саны, бірлік</w:t>
            </w:r>
          </w:p>
          <w:p>
            <w:pPr>
              <w:spacing w:after="20"/>
              <w:ind w:left="20"/>
              <w:jc w:val="both"/>
            </w:pPr>
            <w:r>
              <w:rPr>
                <w:rFonts w:ascii="Times New Roman"/>
                <w:b w:val="false"/>
                <w:i w:val="false"/>
                <w:color w:val="000000"/>
                <w:sz w:val="20"/>
              </w:rPr>
              <w:t>
Количество компьютерных классов,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процесінде пайдаланылатын компьютерлер саны, бірлік</w:t>
            </w:r>
          </w:p>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Интернет желісіне қолжетімділіктері бар, бірлік</w:t>
            </w:r>
          </w:p>
          <w:p>
            <w:pPr>
              <w:spacing w:after="20"/>
              <w:ind w:left="20"/>
              <w:jc w:val="both"/>
            </w:pPr>
            <w:r>
              <w:rPr>
                <w:rFonts w:ascii="Times New Roman"/>
                <w:b w:val="false"/>
                <w:i w:val="false"/>
                <w:color w:val="000000"/>
                <w:sz w:val="20"/>
              </w:rPr>
              <w:t>
из них имеют доступ к сети Интернет,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құрал-жабдық жиынтықтарының саны</w:t>
            </w:r>
          </w:p>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қызметшілер саны, адам</w:t>
            </w:r>
          </w:p>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1" w:id="67"/>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bookmarkEnd w:id="67"/>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74" w:id="68"/>
      <w:r>
        <w:rPr>
          <w:rFonts w:ascii="Times New Roman"/>
          <w:b w:val="false"/>
          <w:i w:val="false"/>
          <w:color w:val="000000"/>
          <w:sz w:val="28"/>
        </w:rPr>
        <w:t>
      Атауы Мекенжайы (респонденттің)</w:t>
      </w:r>
    </w:p>
    <w:bookmarkEnd w:id="68"/>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 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576" w:id="69"/>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техническом и профессиональном, послесреднем образовании"</w:t>
      </w:r>
      <w:r>
        <w:br/>
      </w:r>
      <w:r>
        <w:rPr>
          <w:rFonts w:ascii="Times New Roman"/>
          <w:b/>
          <w:i w:val="false"/>
          <w:color w:val="000000"/>
        </w:rPr>
        <w:t>(индекс 2-НК, периодичность один раз в год)</w:t>
      </w:r>
    </w:p>
    <w:bookmarkEnd w:id="69"/>
    <w:bookmarkStart w:name="z577" w:id="70"/>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(далее – статистическая форма).</w:t>
      </w:r>
    </w:p>
    <w:bookmarkEnd w:id="70"/>
    <w:bookmarkStart w:name="z578" w:id="71"/>
    <w:p>
      <w:pPr>
        <w:spacing w:after="0"/>
        <w:ind w:left="0"/>
        <w:jc w:val="both"/>
      </w:pPr>
      <w:r>
        <w:rPr>
          <w:rFonts w:ascii="Times New Roman"/>
          <w:b w:val="false"/>
          <w:i w:val="false"/>
          <w:color w:val="000000"/>
          <w:sz w:val="28"/>
        </w:rPr>
        <w:t>
      2. В статистической форме данные заполняются отдельно по очной,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структурных подразделениях учебного заведения.</w:t>
      </w:r>
    </w:p>
    <w:bookmarkEnd w:id="71"/>
    <w:bookmarkStart w:name="z579" w:id="72"/>
    <w:p>
      <w:pPr>
        <w:spacing w:after="0"/>
        <w:ind w:left="0"/>
        <w:jc w:val="both"/>
      </w:pPr>
      <w:r>
        <w:rPr>
          <w:rFonts w:ascii="Times New Roman"/>
          <w:b w:val="false"/>
          <w:i w:val="false"/>
          <w:color w:val="000000"/>
          <w:sz w:val="28"/>
        </w:rPr>
        <w:t>
      3. В разделах 1, 2 и 3 проставляется соответствующая отметка в указанных клетках.</w:t>
      </w:r>
    </w:p>
    <w:bookmarkEnd w:id="72"/>
    <w:bookmarkStart w:name="z580" w:id="73"/>
    <w:p>
      <w:pPr>
        <w:spacing w:after="0"/>
        <w:ind w:left="0"/>
        <w:jc w:val="both"/>
      </w:pPr>
      <w:r>
        <w:rPr>
          <w:rFonts w:ascii="Times New Roman"/>
          <w:b w:val="false"/>
          <w:i w:val="false"/>
          <w:color w:val="000000"/>
          <w:sz w:val="28"/>
        </w:rPr>
        <w:t xml:space="preserve">
      В разделе 3 признак самостоятельности определяется по тому, является ли данное учебное заведение самостоятельным, либо филиалом учебного заведения находящимся в другом регионе (районе, городе). </w:t>
      </w:r>
    </w:p>
    <w:bookmarkEnd w:id="73"/>
    <w:bookmarkStart w:name="z581" w:id="74"/>
    <w:p>
      <w:pPr>
        <w:spacing w:after="0"/>
        <w:ind w:left="0"/>
        <w:jc w:val="both"/>
      </w:pPr>
      <w:r>
        <w:rPr>
          <w:rFonts w:ascii="Times New Roman"/>
          <w:b w:val="false"/>
          <w:i w:val="false"/>
          <w:color w:val="000000"/>
          <w:sz w:val="28"/>
        </w:rPr>
        <w:t>
      4. В строке 1 раздела 4 в численность обучающихся включаются лица, числящиеся по состоянию на 1 октября отчетного года. Обучающиеся, которые по каким-либо причинам не присутствовали на занятиях, но из состава учащихся не исключены, также учитываются.</w:t>
      </w:r>
    </w:p>
    <w:bookmarkEnd w:id="74"/>
    <w:bookmarkStart w:name="z582" w:id="75"/>
    <w:p>
      <w:pPr>
        <w:spacing w:after="0"/>
        <w:ind w:left="0"/>
        <w:jc w:val="both"/>
      </w:pPr>
      <w:r>
        <w:rPr>
          <w:rFonts w:ascii="Times New Roman"/>
          <w:b w:val="false"/>
          <w:i w:val="false"/>
          <w:color w:val="000000"/>
          <w:sz w:val="28"/>
        </w:rPr>
        <w:t>
      В строке 3 в число прибывших в течение предыдущего учебного года включаются лица, переведенные из других учебных заведений и восстановленные в учебном заведении из числа ранее отчисленных по какой-либо причине.</w:t>
      </w:r>
    </w:p>
    <w:bookmarkEnd w:id="75"/>
    <w:bookmarkStart w:name="z583" w:id="76"/>
    <w:p>
      <w:pPr>
        <w:spacing w:after="0"/>
        <w:ind w:left="0"/>
        <w:jc w:val="both"/>
      </w:pPr>
      <w:r>
        <w:rPr>
          <w:rFonts w:ascii="Times New Roman"/>
          <w:b w:val="false"/>
          <w:i w:val="false"/>
          <w:color w:val="000000"/>
          <w:sz w:val="28"/>
        </w:rPr>
        <w:t>
      В строке 4 в число выбывших в течение предыдущего учебного года включаются обучившиеся,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по семейным обстоятельствам, болезни, собственному желанию и другим причинам, а также переведенные в другие учебные заведения.</w:t>
      </w:r>
    </w:p>
    <w:bookmarkEnd w:id="76"/>
    <w:bookmarkStart w:name="z584" w:id="77"/>
    <w:p>
      <w:pPr>
        <w:spacing w:after="0"/>
        <w:ind w:left="0"/>
        <w:jc w:val="both"/>
      </w:pPr>
      <w:r>
        <w:rPr>
          <w:rFonts w:ascii="Times New Roman"/>
          <w:b w:val="false"/>
          <w:i w:val="false"/>
          <w:color w:val="000000"/>
          <w:sz w:val="28"/>
        </w:rPr>
        <w:t>
      В строке 6 показывается предусмотренный учебным планом выпуск в конце учебного года. Также в данной строке учитываются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77"/>
    <w:bookmarkStart w:name="z585" w:id="78"/>
    <w:p>
      <w:pPr>
        <w:spacing w:after="0"/>
        <w:ind w:left="0"/>
        <w:jc w:val="both"/>
      </w:pPr>
      <w:r>
        <w:rPr>
          <w:rFonts w:ascii="Times New Roman"/>
          <w:b w:val="false"/>
          <w:i w:val="false"/>
          <w:color w:val="000000"/>
          <w:sz w:val="28"/>
        </w:rPr>
        <w:t>
      5. В графах 13, 14, 15, 16, 17, 18, 19 и 20 разделов 5 (5.1., 5.2., 5.3.), 6 (6.1., 6.2., 6.3.) указывается фактический выпуск обучившихся на последнем курсе обучения (без перехода на следующий курс).</w:t>
      </w:r>
    </w:p>
    <w:bookmarkEnd w:id="78"/>
    <w:bookmarkStart w:name="z586" w:id="79"/>
    <w:p>
      <w:pPr>
        <w:spacing w:after="0"/>
        <w:ind w:left="0"/>
        <w:jc w:val="both"/>
      </w:pPr>
      <w:r>
        <w:rPr>
          <w:rFonts w:ascii="Times New Roman"/>
          <w:b w:val="false"/>
          <w:i w:val="false"/>
          <w:color w:val="000000"/>
          <w:sz w:val="28"/>
        </w:rPr>
        <w:t>
      6. В разделах 8 и 8.1 возраст обучающихся определяется по числу полных лет на 1 января текущего года.</w:t>
      </w:r>
    </w:p>
    <w:bookmarkEnd w:id="79"/>
    <w:bookmarkStart w:name="z587" w:id="80"/>
    <w:p>
      <w:pPr>
        <w:spacing w:after="0"/>
        <w:ind w:left="0"/>
        <w:jc w:val="both"/>
      </w:pPr>
      <w:r>
        <w:rPr>
          <w:rFonts w:ascii="Times New Roman"/>
          <w:b w:val="false"/>
          <w:i w:val="false"/>
          <w:color w:val="000000"/>
          <w:sz w:val="28"/>
        </w:rPr>
        <w:t>
      7. В строке 5 раздела 12 указываются лица, трудоустроенные после окончания полного курса обучения.</w:t>
      </w:r>
    </w:p>
    <w:bookmarkEnd w:id="80"/>
    <w:bookmarkStart w:name="z588" w:id="81"/>
    <w:p>
      <w:pPr>
        <w:spacing w:after="0"/>
        <w:ind w:left="0"/>
        <w:jc w:val="both"/>
      </w:pPr>
      <w:r>
        <w:rPr>
          <w:rFonts w:ascii="Times New Roman"/>
          <w:b w:val="false"/>
          <w:i w:val="false"/>
          <w:color w:val="000000"/>
          <w:sz w:val="28"/>
        </w:rPr>
        <w:t>
      В строке 6 указываются выпускники, продолжившие обучение с распределением по видам учебных заведений: высшие учебные заведения - строка 6.1 и колледжи - строка 6.2.</w:t>
      </w:r>
    </w:p>
    <w:bookmarkEnd w:id="81"/>
    <w:bookmarkStart w:name="z589" w:id="82"/>
    <w:p>
      <w:pPr>
        <w:spacing w:after="0"/>
        <w:ind w:left="0"/>
        <w:jc w:val="both"/>
      </w:pPr>
      <w:r>
        <w:rPr>
          <w:rFonts w:ascii="Times New Roman"/>
          <w:b w:val="false"/>
          <w:i w:val="false"/>
          <w:color w:val="000000"/>
          <w:sz w:val="28"/>
        </w:rPr>
        <w:t>
      8. При заполнении раздела 13, если преподаватель или мастер производственного обучения, имеют основную работу в одном учебном заведении и еще работают по трудовому договору в другом учебном заведении, то они показываются только один раз по основному месту работы. Руководители учебного заведения и другие работники из числа администрации относятся к преподавателям, работающим на условиях почасовой оплаты труда, и включаются только в общий итог. Заочными и вечерними учебными заведениями (отделениями) этот раздел заполняется только на преподавателей, основным местом работы которых является данное учебное заведение (отделение).</w:t>
      </w:r>
    </w:p>
    <w:bookmarkEnd w:id="82"/>
    <w:bookmarkStart w:name="z590" w:id="83"/>
    <w:p>
      <w:pPr>
        <w:spacing w:after="0"/>
        <w:ind w:left="0"/>
        <w:jc w:val="both"/>
      </w:pPr>
      <w:r>
        <w:rPr>
          <w:rFonts w:ascii="Times New Roman"/>
          <w:b w:val="false"/>
          <w:i w:val="false"/>
          <w:color w:val="000000"/>
          <w:sz w:val="28"/>
        </w:rPr>
        <w:t>
      9. В графе 1 раздела 14 показывается весь книжный фонд, зарегистрированный в инвентарных книгах и учетных документах, включая школьные учебники, учебно-методическая литература, электронные учебники, книги, брошюры, журналы, находящиеся на дату учета в пользовании читателей, в передвижках и читальных залах. В графе 7 книговыдача в читальном зале в общем количестве книговыдач не учитывается.</w:t>
      </w:r>
    </w:p>
    <w:bookmarkEnd w:id="83"/>
    <w:bookmarkStart w:name="z591" w:id="84"/>
    <w:p>
      <w:pPr>
        <w:spacing w:after="0"/>
        <w:ind w:left="0"/>
        <w:jc w:val="both"/>
      </w:pPr>
      <w:r>
        <w:rPr>
          <w:rFonts w:ascii="Times New Roman"/>
          <w:b w:val="false"/>
          <w:i w:val="false"/>
          <w:color w:val="000000"/>
          <w:sz w:val="28"/>
        </w:rPr>
        <w:t>
      10. В строке 1 раздела 15 данные об общей площади зданий приводятся в квадратных метрах, целых числах без десятых. В случае, если учебное заведение имеет опытное хозяйство, отведенное под сельскохозяйственное производство (растениеводство или животноводство), заполняется строка 2.</w:t>
      </w:r>
    </w:p>
    <w:bookmarkEnd w:id="84"/>
    <w:bookmarkStart w:name="z592" w:id="85"/>
    <w:p>
      <w:pPr>
        <w:spacing w:after="0"/>
        <w:ind w:left="0"/>
        <w:jc w:val="both"/>
      </w:pPr>
      <w:r>
        <w:rPr>
          <w:rFonts w:ascii="Times New Roman"/>
          <w:b w:val="false"/>
          <w:i w:val="false"/>
          <w:color w:val="000000"/>
          <w:sz w:val="28"/>
        </w:rPr>
        <w:t>
      11.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5"/>
    <w:bookmarkStart w:name="z593" w:id="86"/>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86"/>
    <w:bookmarkStart w:name="z594" w:id="87"/>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87"/>
    <w:bookmarkStart w:name="z595" w:id="88"/>
    <w:p>
      <w:pPr>
        <w:spacing w:after="0"/>
        <w:ind w:left="0"/>
        <w:jc w:val="both"/>
      </w:pPr>
      <w:r>
        <w:rPr>
          <w:rFonts w:ascii="Times New Roman"/>
          <w:b w:val="false"/>
          <w:i w:val="false"/>
          <w:color w:val="000000"/>
          <w:sz w:val="28"/>
        </w:rPr>
        <w:t>
      14. Арифметико-логический контроль:</w:t>
      </w:r>
    </w:p>
    <w:bookmarkEnd w:id="88"/>
    <w:bookmarkStart w:name="z596" w:id="89"/>
    <w:p>
      <w:pPr>
        <w:spacing w:after="0"/>
        <w:ind w:left="0"/>
        <w:jc w:val="both"/>
      </w:pPr>
      <w:r>
        <w:rPr>
          <w:rFonts w:ascii="Times New Roman"/>
          <w:b w:val="false"/>
          <w:i w:val="false"/>
          <w:color w:val="000000"/>
          <w:sz w:val="28"/>
        </w:rPr>
        <w:t>
      1) Раздел 4:</w:t>
      </w:r>
    </w:p>
    <w:bookmarkEnd w:id="89"/>
    <w:bookmarkStart w:name="z597" w:id="90"/>
    <w:p>
      <w:pPr>
        <w:spacing w:after="0"/>
        <w:ind w:left="0"/>
        <w:jc w:val="both"/>
      </w:pPr>
      <w:r>
        <w:rPr>
          <w:rFonts w:ascii="Times New Roman"/>
          <w:b w:val="false"/>
          <w:i w:val="false"/>
          <w:color w:val="000000"/>
          <w:sz w:val="28"/>
        </w:rPr>
        <w:t>
      графа 1 = ∑ граф 2-4 для каждой строки;</w:t>
      </w:r>
    </w:p>
    <w:bookmarkEnd w:id="90"/>
    <w:bookmarkStart w:name="z598" w:id="91"/>
    <w:p>
      <w:pPr>
        <w:spacing w:after="0"/>
        <w:ind w:left="0"/>
        <w:jc w:val="both"/>
      </w:pPr>
      <w:r>
        <w:rPr>
          <w:rFonts w:ascii="Times New Roman"/>
          <w:b w:val="false"/>
          <w:i w:val="false"/>
          <w:color w:val="000000"/>
          <w:sz w:val="28"/>
        </w:rPr>
        <w:t>
      строка 1 = ∑ строк 1.1-1.2 для каждой графы;</w:t>
      </w:r>
    </w:p>
    <w:bookmarkEnd w:id="91"/>
    <w:bookmarkStart w:name="z599" w:id="92"/>
    <w:p>
      <w:pPr>
        <w:spacing w:after="0"/>
        <w:ind w:left="0"/>
        <w:jc w:val="both"/>
      </w:pPr>
      <w:r>
        <w:rPr>
          <w:rFonts w:ascii="Times New Roman"/>
          <w:b w:val="false"/>
          <w:i w:val="false"/>
          <w:color w:val="000000"/>
          <w:sz w:val="28"/>
        </w:rPr>
        <w:t>
      строка 2 = ∑ строк 2.1-2.2 для каждой графы;</w:t>
      </w:r>
    </w:p>
    <w:bookmarkEnd w:id="92"/>
    <w:bookmarkStart w:name="z600" w:id="93"/>
    <w:p>
      <w:pPr>
        <w:spacing w:after="0"/>
        <w:ind w:left="0"/>
        <w:jc w:val="both"/>
      </w:pPr>
      <w:r>
        <w:rPr>
          <w:rFonts w:ascii="Times New Roman"/>
          <w:b w:val="false"/>
          <w:i w:val="false"/>
          <w:color w:val="000000"/>
          <w:sz w:val="28"/>
        </w:rPr>
        <w:t>
      строка 3 = ∑ строк 3.1-3.2 для каждой графы;</w:t>
      </w:r>
    </w:p>
    <w:bookmarkEnd w:id="93"/>
    <w:bookmarkStart w:name="z601" w:id="94"/>
    <w:p>
      <w:pPr>
        <w:spacing w:after="0"/>
        <w:ind w:left="0"/>
        <w:jc w:val="both"/>
      </w:pPr>
      <w:r>
        <w:rPr>
          <w:rFonts w:ascii="Times New Roman"/>
          <w:b w:val="false"/>
          <w:i w:val="false"/>
          <w:color w:val="000000"/>
          <w:sz w:val="28"/>
        </w:rPr>
        <w:t>
      строка 4 = ∑ строк 4.1-4.2 для каждой графы;</w:t>
      </w:r>
    </w:p>
    <w:bookmarkEnd w:id="94"/>
    <w:bookmarkStart w:name="z602" w:id="95"/>
    <w:p>
      <w:pPr>
        <w:spacing w:after="0"/>
        <w:ind w:left="0"/>
        <w:jc w:val="both"/>
      </w:pPr>
      <w:r>
        <w:rPr>
          <w:rFonts w:ascii="Times New Roman"/>
          <w:b w:val="false"/>
          <w:i w:val="false"/>
          <w:color w:val="000000"/>
          <w:sz w:val="28"/>
        </w:rPr>
        <w:t>
      строка 5 = ∑ строк 5.1-5.2 для каждой графы.</w:t>
      </w:r>
    </w:p>
    <w:bookmarkEnd w:id="95"/>
    <w:bookmarkStart w:name="z603" w:id="96"/>
    <w:p>
      <w:pPr>
        <w:spacing w:after="0"/>
        <w:ind w:left="0"/>
        <w:jc w:val="both"/>
      </w:pPr>
      <w:r>
        <w:rPr>
          <w:rFonts w:ascii="Times New Roman"/>
          <w:b w:val="false"/>
          <w:i w:val="false"/>
          <w:color w:val="000000"/>
          <w:sz w:val="28"/>
        </w:rPr>
        <w:t>
      2) Раздел 5 (5.1., 5.2., 5.3.):</w:t>
      </w:r>
    </w:p>
    <w:bookmarkEnd w:id="96"/>
    <w:bookmarkStart w:name="z604" w:id="97"/>
    <w:p>
      <w:pPr>
        <w:spacing w:after="0"/>
        <w:ind w:left="0"/>
        <w:jc w:val="both"/>
      </w:pPr>
      <w:r>
        <w:rPr>
          <w:rFonts w:ascii="Times New Roman"/>
          <w:b w:val="false"/>
          <w:i w:val="false"/>
          <w:color w:val="000000"/>
          <w:sz w:val="28"/>
        </w:rPr>
        <w:t>
      строка 1 = ∑ строк по всем квалификациям для каждой графы;</w:t>
      </w:r>
    </w:p>
    <w:bookmarkEnd w:id="97"/>
    <w:bookmarkStart w:name="z605" w:id="98"/>
    <w:p>
      <w:pPr>
        <w:spacing w:after="0"/>
        <w:ind w:left="0"/>
        <w:jc w:val="both"/>
      </w:pPr>
      <w:r>
        <w:rPr>
          <w:rFonts w:ascii="Times New Roman"/>
          <w:b w:val="false"/>
          <w:i w:val="false"/>
          <w:color w:val="000000"/>
          <w:sz w:val="28"/>
        </w:rPr>
        <w:t>
      графа 1 ≥ графы 2 для каждой строки;</w:t>
      </w:r>
    </w:p>
    <w:bookmarkEnd w:id="98"/>
    <w:bookmarkStart w:name="z606" w:id="99"/>
    <w:p>
      <w:pPr>
        <w:spacing w:after="0"/>
        <w:ind w:left="0"/>
        <w:jc w:val="both"/>
      </w:pPr>
      <w:r>
        <w:rPr>
          <w:rFonts w:ascii="Times New Roman"/>
          <w:b w:val="false"/>
          <w:i w:val="false"/>
          <w:color w:val="000000"/>
          <w:sz w:val="28"/>
        </w:rPr>
        <w:t>
      графа 3 = ∑ граф 4, 6, 8, 10 для каждой строки;</w:t>
      </w:r>
    </w:p>
    <w:bookmarkEnd w:id="99"/>
    <w:bookmarkStart w:name="z607" w:id="100"/>
    <w:p>
      <w:pPr>
        <w:spacing w:after="0"/>
        <w:ind w:left="0"/>
        <w:jc w:val="both"/>
      </w:pPr>
      <w:r>
        <w:rPr>
          <w:rFonts w:ascii="Times New Roman"/>
          <w:b w:val="false"/>
          <w:i w:val="false"/>
          <w:color w:val="000000"/>
          <w:sz w:val="28"/>
        </w:rPr>
        <w:t>
      графа 4 ≥ графы 5 для каждой строки;</w:t>
      </w:r>
    </w:p>
    <w:bookmarkEnd w:id="100"/>
    <w:bookmarkStart w:name="z608" w:id="101"/>
    <w:p>
      <w:pPr>
        <w:spacing w:after="0"/>
        <w:ind w:left="0"/>
        <w:jc w:val="both"/>
      </w:pPr>
      <w:r>
        <w:rPr>
          <w:rFonts w:ascii="Times New Roman"/>
          <w:b w:val="false"/>
          <w:i w:val="false"/>
          <w:color w:val="000000"/>
          <w:sz w:val="28"/>
        </w:rPr>
        <w:t>
      графа 6 ≥ графы 7 для каждой строки;</w:t>
      </w:r>
    </w:p>
    <w:bookmarkEnd w:id="101"/>
    <w:bookmarkStart w:name="z609" w:id="102"/>
    <w:p>
      <w:pPr>
        <w:spacing w:after="0"/>
        <w:ind w:left="0"/>
        <w:jc w:val="both"/>
      </w:pPr>
      <w:r>
        <w:rPr>
          <w:rFonts w:ascii="Times New Roman"/>
          <w:b w:val="false"/>
          <w:i w:val="false"/>
          <w:color w:val="000000"/>
          <w:sz w:val="28"/>
        </w:rPr>
        <w:t>
      графа 8 ≥ графы 9 для каждой строки;</w:t>
      </w:r>
    </w:p>
    <w:bookmarkEnd w:id="102"/>
    <w:bookmarkStart w:name="z610" w:id="103"/>
    <w:p>
      <w:pPr>
        <w:spacing w:after="0"/>
        <w:ind w:left="0"/>
        <w:jc w:val="both"/>
      </w:pPr>
      <w:r>
        <w:rPr>
          <w:rFonts w:ascii="Times New Roman"/>
          <w:b w:val="false"/>
          <w:i w:val="false"/>
          <w:color w:val="000000"/>
          <w:sz w:val="28"/>
        </w:rPr>
        <w:t>
      графа 10 ≥ графы 11 для каждой строки;</w:t>
      </w:r>
    </w:p>
    <w:bookmarkEnd w:id="103"/>
    <w:bookmarkStart w:name="z611" w:id="104"/>
    <w:p>
      <w:pPr>
        <w:spacing w:after="0"/>
        <w:ind w:left="0"/>
        <w:jc w:val="both"/>
      </w:pPr>
      <w:r>
        <w:rPr>
          <w:rFonts w:ascii="Times New Roman"/>
          <w:b w:val="false"/>
          <w:i w:val="false"/>
          <w:color w:val="000000"/>
          <w:sz w:val="28"/>
        </w:rPr>
        <w:t>
      графа 12 = ∑ граф 13, 15, 17, 19 для каждой строки;</w:t>
      </w:r>
    </w:p>
    <w:bookmarkEnd w:id="104"/>
    <w:bookmarkStart w:name="z612" w:id="105"/>
    <w:p>
      <w:pPr>
        <w:spacing w:after="0"/>
        <w:ind w:left="0"/>
        <w:jc w:val="both"/>
      </w:pPr>
      <w:r>
        <w:rPr>
          <w:rFonts w:ascii="Times New Roman"/>
          <w:b w:val="false"/>
          <w:i w:val="false"/>
          <w:color w:val="000000"/>
          <w:sz w:val="28"/>
        </w:rPr>
        <w:t>
      графа 13 ≥ графы 14 для каждой строки;</w:t>
      </w:r>
    </w:p>
    <w:bookmarkEnd w:id="105"/>
    <w:bookmarkStart w:name="z613" w:id="106"/>
    <w:p>
      <w:pPr>
        <w:spacing w:after="0"/>
        <w:ind w:left="0"/>
        <w:jc w:val="both"/>
      </w:pPr>
      <w:r>
        <w:rPr>
          <w:rFonts w:ascii="Times New Roman"/>
          <w:b w:val="false"/>
          <w:i w:val="false"/>
          <w:color w:val="000000"/>
          <w:sz w:val="28"/>
        </w:rPr>
        <w:t>
      графа 15 ≥ графы 16 для каждой строки;</w:t>
      </w:r>
    </w:p>
    <w:bookmarkEnd w:id="106"/>
    <w:bookmarkStart w:name="z614" w:id="107"/>
    <w:p>
      <w:pPr>
        <w:spacing w:after="0"/>
        <w:ind w:left="0"/>
        <w:jc w:val="both"/>
      </w:pPr>
      <w:r>
        <w:rPr>
          <w:rFonts w:ascii="Times New Roman"/>
          <w:b w:val="false"/>
          <w:i w:val="false"/>
          <w:color w:val="000000"/>
          <w:sz w:val="28"/>
        </w:rPr>
        <w:t>
      графа 17 ≥ графы 18 для каждой строки;</w:t>
      </w:r>
    </w:p>
    <w:bookmarkEnd w:id="107"/>
    <w:bookmarkStart w:name="z615" w:id="108"/>
    <w:p>
      <w:pPr>
        <w:spacing w:after="0"/>
        <w:ind w:left="0"/>
        <w:jc w:val="both"/>
      </w:pPr>
      <w:r>
        <w:rPr>
          <w:rFonts w:ascii="Times New Roman"/>
          <w:b w:val="false"/>
          <w:i w:val="false"/>
          <w:color w:val="000000"/>
          <w:sz w:val="28"/>
        </w:rPr>
        <w:t>
      графа 19 ≥ графы 20 для каждой строки.</w:t>
      </w:r>
    </w:p>
    <w:bookmarkEnd w:id="108"/>
    <w:bookmarkStart w:name="z616" w:id="109"/>
    <w:p>
      <w:pPr>
        <w:spacing w:after="0"/>
        <w:ind w:left="0"/>
        <w:jc w:val="both"/>
      </w:pPr>
      <w:r>
        <w:rPr>
          <w:rFonts w:ascii="Times New Roman"/>
          <w:b w:val="false"/>
          <w:i w:val="false"/>
          <w:color w:val="000000"/>
          <w:sz w:val="28"/>
        </w:rPr>
        <w:t>
      3) Раздел 6 (6.1., 6.2., 6.3.):</w:t>
      </w:r>
    </w:p>
    <w:bookmarkEnd w:id="109"/>
    <w:bookmarkStart w:name="z617" w:id="110"/>
    <w:p>
      <w:pPr>
        <w:spacing w:after="0"/>
        <w:ind w:left="0"/>
        <w:jc w:val="both"/>
      </w:pPr>
      <w:r>
        <w:rPr>
          <w:rFonts w:ascii="Times New Roman"/>
          <w:b w:val="false"/>
          <w:i w:val="false"/>
          <w:color w:val="000000"/>
          <w:sz w:val="28"/>
        </w:rPr>
        <w:t>
      строка 1 = ∑ строк по всем квалификациям для каждой графы;</w:t>
      </w:r>
    </w:p>
    <w:bookmarkEnd w:id="110"/>
    <w:bookmarkStart w:name="z618" w:id="111"/>
    <w:p>
      <w:pPr>
        <w:spacing w:after="0"/>
        <w:ind w:left="0"/>
        <w:jc w:val="both"/>
      </w:pPr>
      <w:r>
        <w:rPr>
          <w:rFonts w:ascii="Times New Roman"/>
          <w:b w:val="false"/>
          <w:i w:val="false"/>
          <w:color w:val="000000"/>
          <w:sz w:val="28"/>
        </w:rPr>
        <w:t>
      графа 1 ≥ графы 2 для каждой строки;</w:t>
      </w:r>
    </w:p>
    <w:bookmarkEnd w:id="111"/>
    <w:bookmarkStart w:name="z619" w:id="112"/>
    <w:p>
      <w:pPr>
        <w:spacing w:after="0"/>
        <w:ind w:left="0"/>
        <w:jc w:val="both"/>
      </w:pPr>
      <w:r>
        <w:rPr>
          <w:rFonts w:ascii="Times New Roman"/>
          <w:b w:val="false"/>
          <w:i w:val="false"/>
          <w:color w:val="000000"/>
          <w:sz w:val="28"/>
        </w:rPr>
        <w:t>
      графа 3 = ∑ граф 4, 6, 8, 10 для каждой строки;</w:t>
      </w:r>
    </w:p>
    <w:bookmarkEnd w:id="112"/>
    <w:bookmarkStart w:name="z620" w:id="113"/>
    <w:p>
      <w:pPr>
        <w:spacing w:after="0"/>
        <w:ind w:left="0"/>
        <w:jc w:val="both"/>
      </w:pPr>
      <w:r>
        <w:rPr>
          <w:rFonts w:ascii="Times New Roman"/>
          <w:b w:val="false"/>
          <w:i w:val="false"/>
          <w:color w:val="000000"/>
          <w:sz w:val="28"/>
        </w:rPr>
        <w:t>
      графа 4 ≥ графы 5 для каждой строки;</w:t>
      </w:r>
    </w:p>
    <w:bookmarkEnd w:id="113"/>
    <w:bookmarkStart w:name="z621" w:id="114"/>
    <w:p>
      <w:pPr>
        <w:spacing w:after="0"/>
        <w:ind w:left="0"/>
        <w:jc w:val="both"/>
      </w:pPr>
      <w:r>
        <w:rPr>
          <w:rFonts w:ascii="Times New Roman"/>
          <w:b w:val="false"/>
          <w:i w:val="false"/>
          <w:color w:val="000000"/>
          <w:sz w:val="28"/>
        </w:rPr>
        <w:t>
      графа 6 ≥ графы 7 для каждой строки;</w:t>
      </w:r>
    </w:p>
    <w:bookmarkEnd w:id="114"/>
    <w:bookmarkStart w:name="z622" w:id="115"/>
    <w:p>
      <w:pPr>
        <w:spacing w:after="0"/>
        <w:ind w:left="0"/>
        <w:jc w:val="both"/>
      </w:pPr>
      <w:r>
        <w:rPr>
          <w:rFonts w:ascii="Times New Roman"/>
          <w:b w:val="false"/>
          <w:i w:val="false"/>
          <w:color w:val="000000"/>
          <w:sz w:val="28"/>
        </w:rPr>
        <w:t>
      графа 8 ≥ графы 9 для каждой строки;</w:t>
      </w:r>
    </w:p>
    <w:bookmarkEnd w:id="115"/>
    <w:bookmarkStart w:name="z623" w:id="116"/>
    <w:p>
      <w:pPr>
        <w:spacing w:after="0"/>
        <w:ind w:left="0"/>
        <w:jc w:val="both"/>
      </w:pPr>
      <w:r>
        <w:rPr>
          <w:rFonts w:ascii="Times New Roman"/>
          <w:b w:val="false"/>
          <w:i w:val="false"/>
          <w:color w:val="000000"/>
          <w:sz w:val="28"/>
        </w:rPr>
        <w:t>
      графа 10 ≥ графы 11 для каждой строки;</w:t>
      </w:r>
    </w:p>
    <w:bookmarkEnd w:id="116"/>
    <w:bookmarkStart w:name="z624" w:id="117"/>
    <w:p>
      <w:pPr>
        <w:spacing w:after="0"/>
        <w:ind w:left="0"/>
        <w:jc w:val="both"/>
      </w:pPr>
      <w:r>
        <w:rPr>
          <w:rFonts w:ascii="Times New Roman"/>
          <w:b w:val="false"/>
          <w:i w:val="false"/>
          <w:color w:val="000000"/>
          <w:sz w:val="28"/>
        </w:rPr>
        <w:t>
      графа 12 = ∑ граф 13, 15, 17, 19 для каждой строки;</w:t>
      </w:r>
    </w:p>
    <w:bookmarkEnd w:id="117"/>
    <w:bookmarkStart w:name="z625" w:id="118"/>
    <w:p>
      <w:pPr>
        <w:spacing w:after="0"/>
        <w:ind w:left="0"/>
        <w:jc w:val="both"/>
      </w:pPr>
      <w:r>
        <w:rPr>
          <w:rFonts w:ascii="Times New Roman"/>
          <w:b w:val="false"/>
          <w:i w:val="false"/>
          <w:color w:val="000000"/>
          <w:sz w:val="28"/>
        </w:rPr>
        <w:t>
      графа 13 ≥ графы 14 для каждой строки;</w:t>
      </w:r>
    </w:p>
    <w:bookmarkEnd w:id="118"/>
    <w:bookmarkStart w:name="z626" w:id="119"/>
    <w:p>
      <w:pPr>
        <w:spacing w:after="0"/>
        <w:ind w:left="0"/>
        <w:jc w:val="both"/>
      </w:pPr>
      <w:r>
        <w:rPr>
          <w:rFonts w:ascii="Times New Roman"/>
          <w:b w:val="false"/>
          <w:i w:val="false"/>
          <w:color w:val="000000"/>
          <w:sz w:val="28"/>
        </w:rPr>
        <w:t>
      графа 15 ≥ графы 16 для каждой строки;</w:t>
      </w:r>
    </w:p>
    <w:bookmarkEnd w:id="119"/>
    <w:bookmarkStart w:name="z627" w:id="120"/>
    <w:p>
      <w:pPr>
        <w:spacing w:after="0"/>
        <w:ind w:left="0"/>
        <w:jc w:val="both"/>
      </w:pPr>
      <w:r>
        <w:rPr>
          <w:rFonts w:ascii="Times New Roman"/>
          <w:b w:val="false"/>
          <w:i w:val="false"/>
          <w:color w:val="000000"/>
          <w:sz w:val="28"/>
        </w:rPr>
        <w:t>
      графа 17 ≥ графы 18 для каждой строки;</w:t>
      </w:r>
    </w:p>
    <w:bookmarkEnd w:id="120"/>
    <w:bookmarkStart w:name="z628" w:id="121"/>
    <w:p>
      <w:pPr>
        <w:spacing w:after="0"/>
        <w:ind w:left="0"/>
        <w:jc w:val="both"/>
      </w:pPr>
      <w:r>
        <w:rPr>
          <w:rFonts w:ascii="Times New Roman"/>
          <w:b w:val="false"/>
          <w:i w:val="false"/>
          <w:color w:val="000000"/>
          <w:sz w:val="28"/>
        </w:rPr>
        <w:t>
      графа 19 ≥ графы 20 для каждой строки.</w:t>
      </w:r>
    </w:p>
    <w:bookmarkEnd w:id="121"/>
    <w:bookmarkStart w:name="z629" w:id="122"/>
    <w:p>
      <w:pPr>
        <w:spacing w:after="0"/>
        <w:ind w:left="0"/>
        <w:jc w:val="both"/>
      </w:pPr>
      <w:r>
        <w:rPr>
          <w:rFonts w:ascii="Times New Roman"/>
          <w:b w:val="false"/>
          <w:i w:val="false"/>
          <w:color w:val="000000"/>
          <w:sz w:val="28"/>
        </w:rPr>
        <w:t>
      4) Раздел 7:</w:t>
      </w:r>
    </w:p>
    <w:bookmarkEnd w:id="122"/>
    <w:bookmarkStart w:name="z630" w:id="123"/>
    <w:p>
      <w:pPr>
        <w:spacing w:after="0"/>
        <w:ind w:left="0"/>
        <w:jc w:val="both"/>
      </w:pPr>
      <w:r>
        <w:rPr>
          <w:rFonts w:ascii="Times New Roman"/>
          <w:b w:val="false"/>
          <w:i w:val="false"/>
          <w:color w:val="000000"/>
          <w:sz w:val="28"/>
        </w:rPr>
        <w:t>
      строка 1 = ∑ строк 1.1-1.2 для каждой графы;</w:t>
      </w:r>
    </w:p>
    <w:bookmarkEnd w:id="123"/>
    <w:bookmarkStart w:name="z631" w:id="124"/>
    <w:p>
      <w:pPr>
        <w:spacing w:after="0"/>
        <w:ind w:left="0"/>
        <w:jc w:val="both"/>
      </w:pPr>
      <w:r>
        <w:rPr>
          <w:rFonts w:ascii="Times New Roman"/>
          <w:b w:val="false"/>
          <w:i w:val="false"/>
          <w:color w:val="000000"/>
          <w:sz w:val="28"/>
        </w:rPr>
        <w:t>
      графа 1 = ∑ граф по всем языкам обучения для каждой строки.</w:t>
      </w:r>
    </w:p>
    <w:bookmarkEnd w:id="124"/>
    <w:bookmarkStart w:name="z632" w:id="125"/>
    <w:p>
      <w:pPr>
        <w:spacing w:after="0"/>
        <w:ind w:left="0"/>
        <w:jc w:val="both"/>
      </w:pPr>
      <w:r>
        <w:rPr>
          <w:rFonts w:ascii="Times New Roman"/>
          <w:b w:val="false"/>
          <w:i w:val="false"/>
          <w:color w:val="000000"/>
          <w:sz w:val="28"/>
        </w:rPr>
        <w:t>
      5) Раздел 8, 8.1:</w:t>
      </w:r>
    </w:p>
    <w:bookmarkEnd w:id="125"/>
    <w:bookmarkStart w:name="z633" w:id="126"/>
    <w:p>
      <w:pPr>
        <w:spacing w:after="0"/>
        <w:ind w:left="0"/>
        <w:jc w:val="both"/>
      </w:pPr>
      <w:r>
        <w:rPr>
          <w:rFonts w:ascii="Times New Roman"/>
          <w:b w:val="false"/>
          <w:i w:val="false"/>
          <w:color w:val="000000"/>
          <w:sz w:val="28"/>
        </w:rPr>
        <w:t>
      строка 1 = ∑ строк 2-21 для каждой графы;</w:t>
      </w:r>
    </w:p>
    <w:bookmarkEnd w:id="126"/>
    <w:bookmarkStart w:name="z634" w:id="127"/>
    <w:p>
      <w:pPr>
        <w:spacing w:after="0"/>
        <w:ind w:left="0"/>
        <w:jc w:val="both"/>
      </w:pPr>
      <w:r>
        <w:rPr>
          <w:rFonts w:ascii="Times New Roman"/>
          <w:b w:val="false"/>
          <w:i w:val="false"/>
          <w:color w:val="000000"/>
          <w:sz w:val="28"/>
        </w:rPr>
        <w:t>
      графа 1 = ∑ граф 2-13 для каждой строки.</w:t>
      </w:r>
    </w:p>
    <w:bookmarkEnd w:id="127"/>
    <w:bookmarkStart w:name="z635" w:id="128"/>
    <w:p>
      <w:pPr>
        <w:spacing w:after="0"/>
        <w:ind w:left="0"/>
        <w:jc w:val="both"/>
      </w:pPr>
      <w:r>
        <w:rPr>
          <w:rFonts w:ascii="Times New Roman"/>
          <w:b w:val="false"/>
          <w:i w:val="false"/>
          <w:color w:val="000000"/>
          <w:sz w:val="28"/>
        </w:rPr>
        <w:t>
      6) Раздел 9:</w:t>
      </w:r>
    </w:p>
    <w:bookmarkEnd w:id="128"/>
    <w:bookmarkStart w:name="z636" w:id="129"/>
    <w:p>
      <w:pPr>
        <w:spacing w:after="0"/>
        <w:ind w:left="0"/>
        <w:jc w:val="both"/>
      </w:pPr>
      <w:r>
        <w:rPr>
          <w:rFonts w:ascii="Times New Roman"/>
          <w:b w:val="false"/>
          <w:i w:val="false"/>
          <w:color w:val="000000"/>
          <w:sz w:val="28"/>
        </w:rPr>
        <w:t>
      строка 1 = ∑ строк по всем национальностям для каждой графы.</w:t>
      </w:r>
    </w:p>
    <w:bookmarkEnd w:id="129"/>
    <w:bookmarkStart w:name="z637" w:id="130"/>
    <w:p>
      <w:pPr>
        <w:spacing w:after="0"/>
        <w:ind w:left="0"/>
        <w:jc w:val="both"/>
      </w:pPr>
      <w:r>
        <w:rPr>
          <w:rFonts w:ascii="Times New Roman"/>
          <w:b w:val="false"/>
          <w:i w:val="false"/>
          <w:color w:val="000000"/>
          <w:sz w:val="28"/>
        </w:rPr>
        <w:t>
      7) Раздел 10:</w:t>
      </w:r>
    </w:p>
    <w:bookmarkEnd w:id="130"/>
    <w:bookmarkStart w:name="z638" w:id="131"/>
    <w:p>
      <w:pPr>
        <w:spacing w:after="0"/>
        <w:ind w:left="0"/>
        <w:jc w:val="both"/>
      </w:pPr>
      <w:r>
        <w:rPr>
          <w:rFonts w:ascii="Times New Roman"/>
          <w:b w:val="false"/>
          <w:i w:val="false"/>
          <w:color w:val="000000"/>
          <w:sz w:val="28"/>
        </w:rPr>
        <w:t>
      строка 1 = ∑ строк 2, 3, 4 для каждой графы;</w:t>
      </w:r>
    </w:p>
    <w:bookmarkEnd w:id="131"/>
    <w:bookmarkStart w:name="z639" w:id="132"/>
    <w:p>
      <w:pPr>
        <w:spacing w:after="0"/>
        <w:ind w:left="0"/>
        <w:jc w:val="both"/>
      </w:pPr>
      <w:r>
        <w:rPr>
          <w:rFonts w:ascii="Times New Roman"/>
          <w:b w:val="false"/>
          <w:i w:val="false"/>
          <w:color w:val="000000"/>
          <w:sz w:val="28"/>
        </w:rPr>
        <w:t>
      строка 3 = ∑ строк 3.1-3.10 для каждой графы;</w:t>
      </w:r>
    </w:p>
    <w:bookmarkEnd w:id="132"/>
    <w:bookmarkStart w:name="z640" w:id="133"/>
    <w:p>
      <w:pPr>
        <w:spacing w:after="0"/>
        <w:ind w:left="0"/>
        <w:jc w:val="both"/>
      </w:pPr>
      <w:r>
        <w:rPr>
          <w:rFonts w:ascii="Times New Roman"/>
          <w:b w:val="false"/>
          <w:i w:val="false"/>
          <w:color w:val="000000"/>
          <w:sz w:val="28"/>
        </w:rPr>
        <w:t>
      строка 4 = ∑ строк по всем странам прибытия для каждой графы.</w:t>
      </w:r>
    </w:p>
    <w:bookmarkEnd w:id="133"/>
    <w:bookmarkStart w:name="z641" w:id="134"/>
    <w:p>
      <w:pPr>
        <w:spacing w:after="0"/>
        <w:ind w:left="0"/>
        <w:jc w:val="both"/>
      </w:pPr>
      <w:r>
        <w:rPr>
          <w:rFonts w:ascii="Times New Roman"/>
          <w:b w:val="false"/>
          <w:i w:val="false"/>
          <w:color w:val="000000"/>
          <w:sz w:val="28"/>
        </w:rPr>
        <w:t>
      8) Раздел 10.1, 10.2:</w:t>
      </w:r>
    </w:p>
    <w:bookmarkEnd w:id="134"/>
    <w:bookmarkStart w:name="z642" w:id="135"/>
    <w:p>
      <w:pPr>
        <w:spacing w:after="0"/>
        <w:ind w:left="0"/>
        <w:jc w:val="both"/>
      </w:pPr>
      <w:r>
        <w:rPr>
          <w:rFonts w:ascii="Times New Roman"/>
          <w:b w:val="false"/>
          <w:i w:val="false"/>
          <w:color w:val="000000"/>
          <w:sz w:val="28"/>
        </w:rPr>
        <w:t>
      строка 1 = ∑ строк 2, 3, 4 для каждой графы;</w:t>
      </w:r>
    </w:p>
    <w:bookmarkEnd w:id="135"/>
    <w:bookmarkStart w:name="z643" w:id="136"/>
    <w:p>
      <w:pPr>
        <w:spacing w:after="0"/>
        <w:ind w:left="0"/>
        <w:jc w:val="both"/>
      </w:pPr>
      <w:r>
        <w:rPr>
          <w:rFonts w:ascii="Times New Roman"/>
          <w:b w:val="false"/>
          <w:i w:val="false"/>
          <w:color w:val="000000"/>
          <w:sz w:val="28"/>
        </w:rPr>
        <w:t>
      строка 3 = ∑ строк 3.1-3.10 для каждой графы;</w:t>
      </w:r>
    </w:p>
    <w:bookmarkEnd w:id="136"/>
    <w:bookmarkStart w:name="z644" w:id="137"/>
    <w:p>
      <w:pPr>
        <w:spacing w:after="0"/>
        <w:ind w:left="0"/>
        <w:jc w:val="both"/>
      </w:pPr>
      <w:r>
        <w:rPr>
          <w:rFonts w:ascii="Times New Roman"/>
          <w:b w:val="false"/>
          <w:i w:val="false"/>
          <w:color w:val="000000"/>
          <w:sz w:val="28"/>
        </w:rPr>
        <w:t>
      строка 4 = ∑ строк по всем странам прибытия для каждой графы;</w:t>
      </w:r>
    </w:p>
    <w:bookmarkEnd w:id="137"/>
    <w:bookmarkStart w:name="z645" w:id="138"/>
    <w:p>
      <w:pPr>
        <w:spacing w:after="0"/>
        <w:ind w:left="0"/>
        <w:jc w:val="both"/>
      </w:pPr>
      <w:r>
        <w:rPr>
          <w:rFonts w:ascii="Times New Roman"/>
          <w:b w:val="false"/>
          <w:i w:val="false"/>
          <w:color w:val="000000"/>
          <w:sz w:val="28"/>
        </w:rPr>
        <w:t>
      графа 1 = ∑ граф 2-13 по всем странам прибытия.</w:t>
      </w:r>
    </w:p>
    <w:bookmarkEnd w:id="138"/>
    <w:bookmarkStart w:name="z646" w:id="139"/>
    <w:p>
      <w:pPr>
        <w:spacing w:after="0"/>
        <w:ind w:left="0"/>
        <w:jc w:val="both"/>
      </w:pPr>
      <w:r>
        <w:rPr>
          <w:rFonts w:ascii="Times New Roman"/>
          <w:b w:val="false"/>
          <w:i w:val="false"/>
          <w:color w:val="000000"/>
          <w:sz w:val="28"/>
        </w:rPr>
        <w:t>
      9) Раздел 12:</w:t>
      </w:r>
    </w:p>
    <w:bookmarkEnd w:id="139"/>
    <w:bookmarkStart w:name="z647" w:id="140"/>
    <w:p>
      <w:pPr>
        <w:spacing w:after="0"/>
        <w:ind w:left="0"/>
        <w:jc w:val="both"/>
      </w:pPr>
      <w:r>
        <w:rPr>
          <w:rFonts w:ascii="Times New Roman"/>
          <w:b w:val="false"/>
          <w:i w:val="false"/>
          <w:color w:val="000000"/>
          <w:sz w:val="28"/>
        </w:rPr>
        <w:t>
      строка 1 ≥ строки 2 для каждой графы;</w:t>
      </w:r>
    </w:p>
    <w:bookmarkEnd w:id="140"/>
    <w:bookmarkStart w:name="z648" w:id="141"/>
    <w:p>
      <w:pPr>
        <w:spacing w:after="0"/>
        <w:ind w:left="0"/>
        <w:jc w:val="both"/>
      </w:pPr>
      <w:r>
        <w:rPr>
          <w:rFonts w:ascii="Times New Roman"/>
          <w:b w:val="false"/>
          <w:i w:val="false"/>
          <w:color w:val="000000"/>
          <w:sz w:val="28"/>
        </w:rPr>
        <w:t>
      строка 1 ≥ строки 3 для каждой графы;</w:t>
      </w:r>
    </w:p>
    <w:bookmarkEnd w:id="141"/>
    <w:bookmarkStart w:name="z649" w:id="142"/>
    <w:p>
      <w:pPr>
        <w:spacing w:after="0"/>
        <w:ind w:left="0"/>
        <w:jc w:val="both"/>
      </w:pPr>
      <w:r>
        <w:rPr>
          <w:rFonts w:ascii="Times New Roman"/>
          <w:b w:val="false"/>
          <w:i w:val="false"/>
          <w:color w:val="000000"/>
          <w:sz w:val="28"/>
        </w:rPr>
        <w:t>
      строка 1 ≥ строки 4 для каждой графы;</w:t>
      </w:r>
    </w:p>
    <w:bookmarkEnd w:id="142"/>
    <w:bookmarkStart w:name="z650" w:id="143"/>
    <w:p>
      <w:pPr>
        <w:spacing w:after="0"/>
        <w:ind w:left="0"/>
        <w:jc w:val="both"/>
      </w:pPr>
      <w:r>
        <w:rPr>
          <w:rFonts w:ascii="Times New Roman"/>
          <w:b w:val="false"/>
          <w:i w:val="false"/>
          <w:color w:val="000000"/>
          <w:sz w:val="28"/>
        </w:rPr>
        <w:t>
      строка 1 графа 1 ≤ раздел 4 строка 5.1 графа 1;</w:t>
      </w:r>
    </w:p>
    <w:bookmarkEnd w:id="143"/>
    <w:bookmarkStart w:name="z651" w:id="144"/>
    <w:p>
      <w:pPr>
        <w:spacing w:after="0"/>
        <w:ind w:left="0"/>
        <w:jc w:val="both"/>
      </w:pPr>
      <w:r>
        <w:rPr>
          <w:rFonts w:ascii="Times New Roman"/>
          <w:b w:val="false"/>
          <w:i w:val="false"/>
          <w:color w:val="000000"/>
          <w:sz w:val="28"/>
        </w:rPr>
        <w:t xml:space="preserve">
      строка1 графа 2 ≤ раздел 4 строка 5.2 графа 1; </w:t>
      </w:r>
    </w:p>
    <w:bookmarkEnd w:id="144"/>
    <w:bookmarkStart w:name="z652" w:id="145"/>
    <w:p>
      <w:pPr>
        <w:spacing w:after="0"/>
        <w:ind w:left="0"/>
        <w:jc w:val="both"/>
      </w:pPr>
      <w:r>
        <w:rPr>
          <w:rFonts w:ascii="Times New Roman"/>
          <w:b w:val="false"/>
          <w:i w:val="false"/>
          <w:color w:val="000000"/>
          <w:sz w:val="28"/>
        </w:rPr>
        <w:t>
      строка 4 = ∑ строк 4.1-4.3 для каждой графы;</w:t>
      </w:r>
    </w:p>
    <w:bookmarkEnd w:id="145"/>
    <w:bookmarkStart w:name="z653" w:id="146"/>
    <w:p>
      <w:pPr>
        <w:spacing w:after="0"/>
        <w:ind w:left="0"/>
        <w:jc w:val="both"/>
      </w:pPr>
      <w:r>
        <w:rPr>
          <w:rFonts w:ascii="Times New Roman"/>
          <w:b w:val="false"/>
          <w:i w:val="false"/>
          <w:color w:val="000000"/>
          <w:sz w:val="28"/>
        </w:rPr>
        <w:t>
      строка 6 = ∑ строк 6.1, 6.2 для каждой графы.</w:t>
      </w:r>
    </w:p>
    <w:bookmarkEnd w:id="146"/>
    <w:bookmarkStart w:name="z654" w:id="147"/>
    <w:p>
      <w:pPr>
        <w:spacing w:after="0"/>
        <w:ind w:left="0"/>
        <w:jc w:val="both"/>
      </w:pPr>
      <w:r>
        <w:rPr>
          <w:rFonts w:ascii="Times New Roman"/>
          <w:b w:val="false"/>
          <w:i w:val="false"/>
          <w:color w:val="000000"/>
          <w:sz w:val="28"/>
        </w:rPr>
        <w:t>
      10) Раздел 13:</w:t>
      </w:r>
    </w:p>
    <w:bookmarkEnd w:id="147"/>
    <w:bookmarkStart w:name="z655" w:id="148"/>
    <w:p>
      <w:pPr>
        <w:spacing w:after="0"/>
        <w:ind w:left="0"/>
        <w:jc w:val="both"/>
      </w:pPr>
      <w:r>
        <w:rPr>
          <w:rFonts w:ascii="Times New Roman"/>
          <w:b w:val="false"/>
          <w:i w:val="false"/>
          <w:color w:val="000000"/>
          <w:sz w:val="28"/>
        </w:rPr>
        <w:t>
      строка 1 = ∑ строк 1.1-1.2 для каждой графы;</w:t>
      </w:r>
    </w:p>
    <w:bookmarkEnd w:id="148"/>
    <w:bookmarkStart w:name="z656" w:id="149"/>
    <w:p>
      <w:pPr>
        <w:spacing w:after="0"/>
        <w:ind w:left="0"/>
        <w:jc w:val="both"/>
      </w:pPr>
      <w:r>
        <w:rPr>
          <w:rFonts w:ascii="Times New Roman"/>
          <w:b w:val="false"/>
          <w:i w:val="false"/>
          <w:color w:val="000000"/>
          <w:sz w:val="28"/>
        </w:rPr>
        <w:t>
      строка 1 = ∑ строк 3.1-3.5 для каждой графы;</w:t>
      </w:r>
    </w:p>
    <w:bookmarkEnd w:id="149"/>
    <w:bookmarkStart w:name="z657" w:id="150"/>
    <w:p>
      <w:pPr>
        <w:spacing w:after="0"/>
        <w:ind w:left="0"/>
        <w:jc w:val="both"/>
      </w:pPr>
      <w:r>
        <w:rPr>
          <w:rFonts w:ascii="Times New Roman"/>
          <w:b w:val="false"/>
          <w:i w:val="false"/>
          <w:color w:val="000000"/>
          <w:sz w:val="28"/>
        </w:rPr>
        <w:t>
      строка 1 ≥ строки 2 для каждой графы.</w:t>
      </w:r>
    </w:p>
    <w:bookmarkEnd w:id="150"/>
    <w:bookmarkStart w:name="z658" w:id="151"/>
    <w:p>
      <w:pPr>
        <w:spacing w:after="0"/>
        <w:ind w:left="0"/>
        <w:jc w:val="both"/>
      </w:pPr>
      <w:r>
        <w:rPr>
          <w:rFonts w:ascii="Times New Roman"/>
          <w:b w:val="false"/>
          <w:i w:val="false"/>
          <w:color w:val="000000"/>
          <w:sz w:val="28"/>
        </w:rPr>
        <w:t>
      11) Раздел 14:</w:t>
      </w:r>
    </w:p>
    <w:bookmarkEnd w:id="151"/>
    <w:bookmarkStart w:name="z659" w:id="152"/>
    <w:p>
      <w:pPr>
        <w:spacing w:after="0"/>
        <w:ind w:left="0"/>
        <w:jc w:val="both"/>
      </w:pPr>
      <w:r>
        <w:rPr>
          <w:rFonts w:ascii="Times New Roman"/>
          <w:b w:val="false"/>
          <w:i w:val="false"/>
          <w:color w:val="000000"/>
          <w:sz w:val="28"/>
        </w:rPr>
        <w:t>
      графа 1 &gt; ∑ граф 2-4.</w:t>
      </w:r>
    </w:p>
    <w:bookmarkEnd w:id="152"/>
    <w:bookmarkStart w:name="z660" w:id="153"/>
    <w:p>
      <w:pPr>
        <w:spacing w:after="0"/>
        <w:ind w:left="0"/>
        <w:jc w:val="both"/>
      </w:pPr>
      <w:r>
        <w:rPr>
          <w:rFonts w:ascii="Times New Roman"/>
          <w:b w:val="false"/>
          <w:i w:val="false"/>
          <w:color w:val="000000"/>
          <w:sz w:val="28"/>
        </w:rPr>
        <w:t>
      12) Раздел 15:</w:t>
      </w:r>
    </w:p>
    <w:bookmarkEnd w:id="153"/>
    <w:bookmarkStart w:name="z661" w:id="154"/>
    <w:p>
      <w:pPr>
        <w:spacing w:after="0"/>
        <w:ind w:left="0"/>
        <w:jc w:val="both"/>
      </w:pPr>
      <w:r>
        <w:rPr>
          <w:rFonts w:ascii="Times New Roman"/>
          <w:b w:val="false"/>
          <w:i w:val="false"/>
          <w:color w:val="000000"/>
          <w:sz w:val="28"/>
        </w:rPr>
        <w:t>
      строка 1 = ∑ строк 1.1-1.2;</w:t>
      </w:r>
    </w:p>
    <w:bookmarkEnd w:id="154"/>
    <w:bookmarkStart w:name="z662" w:id="155"/>
    <w:p>
      <w:pPr>
        <w:spacing w:after="0"/>
        <w:ind w:left="0"/>
        <w:jc w:val="both"/>
      </w:pPr>
      <w:r>
        <w:rPr>
          <w:rFonts w:ascii="Times New Roman"/>
          <w:b w:val="false"/>
          <w:i w:val="false"/>
          <w:color w:val="000000"/>
          <w:sz w:val="28"/>
        </w:rPr>
        <w:t>
      строка 8 строки 14; (допустимый)</w:t>
      </w:r>
    </w:p>
    <w:bookmarkEnd w:id="155"/>
    <w:bookmarkStart w:name="z663" w:id="156"/>
    <w:p>
      <w:pPr>
        <w:spacing w:after="0"/>
        <w:ind w:left="0"/>
        <w:jc w:val="both"/>
      </w:pPr>
      <w:r>
        <w:rPr>
          <w:rFonts w:ascii="Times New Roman"/>
          <w:b w:val="false"/>
          <w:i w:val="false"/>
          <w:color w:val="000000"/>
          <w:sz w:val="28"/>
        </w:rPr>
        <w:t>
      строка 13 строки 13.1;</w:t>
      </w:r>
    </w:p>
    <w:bookmarkEnd w:id="156"/>
    <w:bookmarkStart w:name="z664" w:id="157"/>
    <w:p>
      <w:pPr>
        <w:spacing w:after="0"/>
        <w:ind w:left="0"/>
        <w:jc w:val="both"/>
      </w:pPr>
      <w:r>
        <w:rPr>
          <w:rFonts w:ascii="Times New Roman"/>
          <w:b w:val="false"/>
          <w:i w:val="false"/>
          <w:color w:val="000000"/>
          <w:sz w:val="28"/>
        </w:rPr>
        <w:t>
      если строка 1 ≠ 0, то и строка 3 ≠ 0;</w:t>
      </w:r>
    </w:p>
    <w:bookmarkEnd w:id="157"/>
    <w:bookmarkStart w:name="z665" w:id="158"/>
    <w:p>
      <w:pPr>
        <w:spacing w:after="0"/>
        <w:ind w:left="0"/>
        <w:jc w:val="both"/>
      </w:pPr>
      <w:r>
        <w:rPr>
          <w:rFonts w:ascii="Times New Roman"/>
          <w:b w:val="false"/>
          <w:i w:val="false"/>
          <w:color w:val="000000"/>
          <w:sz w:val="28"/>
        </w:rPr>
        <w:t>
      строка 3 / строку 8 &lt; 100 и &gt; 1; (допустимый)</w:t>
      </w:r>
    </w:p>
    <w:bookmarkEnd w:id="158"/>
    <w:bookmarkStart w:name="z666" w:id="159"/>
    <w:p>
      <w:pPr>
        <w:spacing w:after="0"/>
        <w:ind w:left="0"/>
        <w:jc w:val="both"/>
      </w:pPr>
      <w:r>
        <w:rPr>
          <w:rFonts w:ascii="Times New Roman"/>
          <w:b w:val="false"/>
          <w:i w:val="false"/>
          <w:color w:val="000000"/>
          <w:sz w:val="28"/>
        </w:rPr>
        <w:t>
      если строка 12 ≠ 0, то и строка 13 ≠ 0;</w:t>
      </w:r>
    </w:p>
    <w:bookmarkEnd w:id="159"/>
    <w:bookmarkStart w:name="z667" w:id="160"/>
    <w:p>
      <w:pPr>
        <w:spacing w:after="0"/>
        <w:ind w:left="0"/>
        <w:jc w:val="both"/>
      </w:pPr>
      <w:r>
        <w:rPr>
          <w:rFonts w:ascii="Times New Roman"/>
          <w:b w:val="false"/>
          <w:i w:val="false"/>
          <w:color w:val="000000"/>
          <w:sz w:val="28"/>
        </w:rPr>
        <w:t>
      если строка 13 ≠ 0, то и строка 13.1 ≠ 0; (допустимый)</w:t>
      </w:r>
    </w:p>
    <w:bookmarkEnd w:id="160"/>
    <w:bookmarkStart w:name="z668" w:id="161"/>
    <w:p>
      <w:pPr>
        <w:spacing w:after="0"/>
        <w:ind w:left="0"/>
        <w:jc w:val="both"/>
      </w:pPr>
      <w:r>
        <w:rPr>
          <w:rFonts w:ascii="Times New Roman"/>
          <w:b w:val="false"/>
          <w:i w:val="false"/>
          <w:color w:val="000000"/>
          <w:sz w:val="28"/>
        </w:rPr>
        <w:t>
      строка 13 / строку 12 &lt; 30 или &gt; 1; (допустимый)</w:t>
      </w:r>
    </w:p>
    <w:bookmarkEnd w:id="161"/>
    <w:bookmarkStart w:name="z669" w:id="162"/>
    <w:p>
      <w:pPr>
        <w:spacing w:after="0"/>
        <w:ind w:left="0"/>
        <w:jc w:val="both"/>
      </w:pPr>
      <w:r>
        <w:rPr>
          <w:rFonts w:ascii="Times New Roman"/>
          <w:b w:val="false"/>
          <w:i w:val="false"/>
          <w:color w:val="000000"/>
          <w:sz w:val="28"/>
        </w:rPr>
        <w:t>
      строка 1 &gt; ∑ строк 4, 5, 6;</w:t>
      </w:r>
    </w:p>
    <w:bookmarkEnd w:id="162"/>
    <w:bookmarkStart w:name="z670" w:id="163"/>
    <w:p>
      <w:pPr>
        <w:spacing w:after="0"/>
        <w:ind w:left="0"/>
        <w:jc w:val="both"/>
      </w:pPr>
      <w:r>
        <w:rPr>
          <w:rFonts w:ascii="Times New Roman"/>
          <w:b w:val="false"/>
          <w:i w:val="false"/>
          <w:color w:val="000000"/>
          <w:sz w:val="28"/>
        </w:rPr>
        <w:t>
      строка 15 ≥ строки 15.1.</w:t>
      </w:r>
    </w:p>
    <w:bookmarkEnd w:id="163"/>
    <w:bookmarkStart w:name="z671" w:id="164"/>
    <w:p>
      <w:pPr>
        <w:spacing w:after="0"/>
        <w:ind w:left="0"/>
        <w:jc w:val="both"/>
      </w:pPr>
      <w:r>
        <w:rPr>
          <w:rFonts w:ascii="Times New Roman"/>
          <w:b w:val="false"/>
          <w:i w:val="false"/>
          <w:color w:val="000000"/>
          <w:sz w:val="28"/>
        </w:rPr>
        <w:t>
      Контроль между разделами:</w:t>
      </w:r>
    </w:p>
    <w:bookmarkEnd w:id="164"/>
    <w:bookmarkStart w:name="z672" w:id="165"/>
    <w:p>
      <w:pPr>
        <w:spacing w:after="0"/>
        <w:ind w:left="0"/>
        <w:jc w:val="both"/>
      </w:pPr>
      <w:r>
        <w:rPr>
          <w:rFonts w:ascii="Times New Roman"/>
          <w:b w:val="false"/>
          <w:i w:val="false"/>
          <w:color w:val="000000"/>
          <w:sz w:val="28"/>
        </w:rPr>
        <w:t>
      1) Всего обучается:</w:t>
      </w:r>
    </w:p>
    <w:bookmarkEnd w:id="165"/>
    <w:bookmarkStart w:name="z673" w:id="166"/>
    <w:p>
      <w:pPr>
        <w:spacing w:after="0"/>
        <w:ind w:left="0"/>
        <w:jc w:val="both"/>
      </w:pPr>
      <w:r>
        <w:rPr>
          <w:rFonts w:ascii="Times New Roman"/>
          <w:b w:val="false"/>
          <w:i w:val="false"/>
          <w:color w:val="000000"/>
          <w:sz w:val="28"/>
        </w:rPr>
        <w:t xml:space="preserve">
      раздел 4 строка 1 графа 1 = раздел 5.1 строка 1 графа 3 + раздел 5.2 строка 1 графа 3 + раздел 5.3 строка 1 графа 3 + раздел 6.1 строка 1 графа 3 + раздел 6.2 строка 1 графа 3 + раздел 6.3 строка 1 графа 3 = раздел 7 строка 1, графа 1 = раздел 8 строка 1 графа 1 = раздел 9 строка 1 ∑ граф 3-4 = раздел 10 строка 1 графа 2 = раздел 10.1 строка 1 графа 1. </w:t>
      </w:r>
    </w:p>
    <w:bookmarkEnd w:id="166"/>
    <w:bookmarkStart w:name="z674" w:id="167"/>
    <w:p>
      <w:pPr>
        <w:spacing w:after="0"/>
        <w:ind w:left="0"/>
        <w:jc w:val="both"/>
      </w:pPr>
      <w:r>
        <w:rPr>
          <w:rFonts w:ascii="Times New Roman"/>
          <w:b w:val="false"/>
          <w:i w:val="false"/>
          <w:color w:val="000000"/>
          <w:sz w:val="28"/>
        </w:rPr>
        <w:t>
      2) Прием:</w:t>
      </w:r>
    </w:p>
    <w:bookmarkEnd w:id="167"/>
    <w:bookmarkStart w:name="z675" w:id="168"/>
    <w:p>
      <w:pPr>
        <w:spacing w:after="0"/>
        <w:ind w:left="0"/>
        <w:jc w:val="both"/>
      </w:pPr>
      <w:r>
        <w:rPr>
          <w:rFonts w:ascii="Times New Roman"/>
          <w:b w:val="false"/>
          <w:i w:val="false"/>
          <w:color w:val="000000"/>
          <w:sz w:val="28"/>
        </w:rPr>
        <w:t>
      раздел 4 строка 2 графа 1 = раздел 5.1. строка 1 графа 1 + раздел 5.2. строка 1 графа 1 + раздел 5.3 строка 1 графа 1 + раздел 6.1. строка 1 графа 1 + раздел 6.2. строка 1 графа 1 + раздел 6.3. строка 1 графа 1 = раздел 9 строка 1 ∑граф 1-2 = раздел 10 строка 1 графа 1</w:t>
      </w:r>
    </w:p>
    <w:bookmarkEnd w:id="168"/>
    <w:bookmarkStart w:name="z676" w:id="169"/>
    <w:p>
      <w:pPr>
        <w:spacing w:after="0"/>
        <w:ind w:left="0"/>
        <w:jc w:val="both"/>
      </w:pPr>
      <w:r>
        <w:rPr>
          <w:rFonts w:ascii="Times New Roman"/>
          <w:b w:val="false"/>
          <w:i w:val="false"/>
          <w:color w:val="000000"/>
          <w:sz w:val="28"/>
        </w:rPr>
        <w:t>
      3) Выпуск:</w:t>
      </w:r>
    </w:p>
    <w:bookmarkEnd w:id="169"/>
    <w:bookmarkStart w:name="z677" w:id="170"/>
    <w:p>
      <w:pPr>
        <w:spacing w:after="0"/>
        <w:ind w:left="0"/>
        <w:jc w:val="both"/>
      </w:pPr>
      <w:r>
        <w:rPr>
          <w:rFonts w:ascii="Times New Roman"/>
          <w:b w:val="false"/>
          <w:i w:val="false"/>
          <w:color w:val="000000"/>
          <w:sz w:val="28"/>
        </w:rPr>
        <w:t xml:space="preserve">
      раздел 4 строка 5 графа 1 = раздел 5.1. строка 1 графа 12 + раздел 5.2. строка 1 графа 12 + раздел 5.3. строка 1 графа 12 + раздел 6.1. строка 1 графа 12 + раздел 6.2. строка 1 графа 12 + раздел 6.3. строка 1 графа 12 = раздел 9 строка 1 ∑ граф 5-6 = раздел 10 строка 1 графа 3. </w:t>
      </w:r>
    </w:p>
    <w:bookmarkEnd w:id="170"/>
    <w:bookmarkStart w:name="z678" w:id="171"/>
    <w:p>
      <w:pPr>
        <w:spacing w:after="0"/>
        <w:ind w:left="0"/>
        <w:jc w:val="both"/>
      </w:pPr>
      <w:r>
        <w:rPr>
          <w:rFonts w:ascii="Times New Roman"/>
          <w:b w:val="false"/>
          <w:i w:val="false"/>
          <w:color w:val="000000"/>
          <w:sz w:val="28"/>
        </w:rPr>
        <w:t>
      4) Всего обучается мужчин:</w:t>
      </w:r>
    </w:p>
    <w:bookmarkEnd w:id="171"/>
    <w:bookmarkStart w:name="z679" w:id="172"/>
    <w:p>
      <w:pPr>
        <w:spacing w:after="0"/>
        <w:ind w:left="0"/>
        <w:jc w:val="both"/>
      </w:pPr>
      <w:r>
        <w:rPr>
          <w:rFonts w:ascii="Times New Roman"/>
          <w:b w:val="false"/>
          <w:i w:val="false"/>
          <w:color w:val="000000"/>
          <w:sz w:val="28"/>
        </w:rPr>
        <w:t>
      раздел 4 строка 1.1 графа 1 = раздел 7 строка 1.1 графа 1 = раздел 9 строка 1 графа 3.</w:t>
      </w:r>
    </w:p>
    <w:bookmarkEnd w:id="172"/>
    <w:bookmarkStart w:name="z680" w:id="173"/>
    <w:p>
      <w:pPr>
        <w:spacing w:after="0"/>
        <w:ind w:left="0"/>
        <w:jc w:val="both"/>
      </w:pPr>
      <w:r>
        <w:rPr>
          <w:rFonts w:ascii="Times New Roman"/>
          <w:b w:val="false"/>
          <w:i w:val="false"/>
          <w:color w:val="000000"/>
          <w:sz w:val="28"/>
        </w:rPr>
        <w:t>
      5) Всего обучается женщин:</w:t>
      </w:r>
    </w:p>
    <w:bookmarkEnd w:id="173"/>
    <w:bookmarkStart w:name="z681" w:id="174"/>
    <w:p>
      <w:pPr>
        <w:spacing w:after="0"/>
        <w:ind w:left="0"/>
        <w:jc w:val="both"/>
      </w:pPr>
      <w:r>
        <w:rPr>
          <w:rFonts w:ascii="Times New Roman"/>
          <w:b w:val="false"/>
          <w:i w:val="false"/>
          <w:color w:val="000000"/>
          <w:sz w:val="28"/>
        </w:rPr>
        <w:t>
      раздел 4 строка 1.2 графа 1 = раздел 5.1. строка 1 графа 5, 7, 9, 11 + раздел 5.2. строка 1 графа 5, 7, 9, 11 + раздел 5.3. строка 1 графа 5, 7, 9, 11 + раздел 6.1. строка 1 графа 5, 7, 9, 11 + раздел 6.2. строка 1 графа 5, 7, 9, 11 + раздел 6.3. строка 1 графа 5, 7, 9, 11 = раздел 7 строка 1.2 графа 1 = раздел 8.1. строка 1 графа 1 = раздел 9 строка 1 графа 4.</w:t>
      </w:r>
    </w:p>
    <w:bookmarkEnd w:id="174"/>
    <w:bookmarkStart w:name="z682" w:id="175"/>
    <w:p>
      <w:pPr>
        <w:spacing w:after="0"/>
        <w:ind w:left="0"/>
        <w:jc w:val="both"/>
      </w:pPr>
      <w:r>
        <w:rPr>
          <w:rFonts w:ascii="Times New Roman"/>
          <w:b w:val="false"/>
          <w:i w:val="false"/>
          <w:color w:val="000000"/>
          <w:sz w:val="28"/>
        </w:rPr>
        <w:t>
      6) Прием мужчин:</w:t>
      </w:r>
    </w:p>
    <w:bookmarkEnd w:id="175"/>
    <w:bookmarkStart w:name="z683" w:id="176"/>
    <w:p>
      <w:pPr>
        <w:spacing w:after="0"/>
        <w:ind w:left="0"/>
        <w:jc w:val="both"/>
      </w:pPr>
      <w:r>
        <w:rPr>
          <w:rFonts w:ascii="Times New Roman"/>
          <w:b w:val="false"/>
          <w:i w:val="false"/>
          <w:color w:val="000000"/>
          <w:sz w:val="28"/>
        </w:rPr>
        <w:t xml:space="preserve">
      раздел 4 строка 2.1 графа 1 = раздел 9 строка 1 графа 1. </w:t>
      </w:r>
    </w:p>
    <w:bookmarkEnd w:id="176"/>
    <w:bookmarkStart w:name="z684" w:id="177"/>
    <w:p>
      <w:pPr>
        <w:spacing w:after="0"/>
        <w:ind w:left="0"/>
        <w:jc w:val="both"/>
      </w:pPr>
      <w:r>
        <w:rPr>
          <w:rFonts w:ascii="Times New Roman"/>
          <w:b w:val="false"/>
          <w:i w:val="false"/>
          <w:color w:val="000000"/>
          <w:sz w:val="28"/>
        </w:rPr>
        <w:t>
      7) Прием женщин:</w:t>
      </w:r>
    </w:p>
    <w:bookmarkEnd w:id="177"/>
    <w:bookmarkStart w:name="z685" w:id="178"/>
    <w:p>
      <w:pPr>
        <w:spacing w:after="0"/>
        <w:ind w:left="0"/>
        <w:jc w:val="both"/>
      </w:pPr>
      <w:r>
        <w:rPr>
          <w:rFonts w:ascii="Times New Roman"/>
          <w:b w:val="false"/>
          <w:i w:val="false"/>
          <w:color w:val="000000"/>
          <w:sz w:val="28"/>
        </w:rPr>
        <w:t>
      раздел 4 строка 2.2 графа 1 = раздел 5.1. строка 1 графа 2 + раздел 5.2. строка 1 графа 2 + раздел 5.3. строка 1 графа 2 + раздел 6.1. строка 1 графа 2 + раздел 6.2. строка 1 графа 2 + раздел 6.3. строка 1 графа 2= раздел 9 строка 1 графа 2.</w:t>
      </w:r>
    </w:p>
    <w:bookmarkEnd w:id="178"/>
    <w:bookmarkStart w:name="z686" w:id="179"/>
    <w:p>
      <w:pPr>
        <w:spacing w:after="0"/>
        <w:ind w:left="0"/>
        <w:jc w:val="both"/>
      </w:pPr>
      <w:r>
        <w:rPr>
          <w:rFonts w:ascii="Times New Roman"/>
          <w:b w:val="false"/>
          <w:i w:val="false"/>
          <w:color w:val="000000"/>
          <w:sz w:val="28"/>
        </w:rPr>
        <w:t>
      8) Выпуск мужчин:</w:t>
      </w:r>
    </w:p>
    <w:bookmarkEnd w:id="179"/>
    <w:bookmarkStart w:name="z687" w:id="180"/>
    <w:p>
      <w:pPr>
        <w:spacing w:after="0"/>
        <w:ind w:left="0"/>
        <w:jc w:val="both"/>
      </w:pPr>
      <w:r>
        <w:rPr>
          <w:rFonts w:ascii="Times New Roman"/>
          <w:b w:val="false"/>
          <w:i w:val="false"/>
          <w:color w:val="000000"/>
          <w:sz w:val="28"/>
        </w:rPr>
        <w:t xml:space="preserve">
      раздел 4 строка 5.1 графа 1 = раздел 9 строка 1 графа 5; </w:t>
      </w:r>
    </w:p>
    <w:bookmarkEnd w:id="180"/>
    <w:bookmarkStart w:name="z688" w:id="181"/>
    <w:p>
      <w:pPr>
        <w:spacing w:after="0"/>
        <w:ind w:left="0"/>
        <w:jc w:val="both"/>
      </w:pPr>
      <w:r>
        <w:rPr>
          <w:rFonts w:ascii="Times New Roman"/>
          <w:b w:val="false"/>
          <w:i w:val="false"/>
          <w:color w:val="000000"/>
          <w:sz w:val="28"/>
        </w:rPr>
        <w:t>
      раздел 4 строка 5.1 графа 1 ≥ раздел 12 строка 5 графа 1 + строка 6 графа 1;</w:t>
      </w:r>
    </w:p>
    <w:bookmarkEnd w:id="181"/>
    <w:bookmarkStart w:name="z689" w:id="182"/>
    <w:p>
      <w:pPr>
        <w:spacing w:after="0"/>
        <w:ind w:left="0"/>
        <w:jc w:val="both"/>
      </w:pPr>
      <w:r>
        <w:rPr>
          <w:rFonts w:ascii="Times New Roman"/>
          <w:b w:val="false"/>
          <w:i w:val="false"/>
          <w:color w:val="000000"/>
          <w:sz w:val="28"/>
        </w:rPr>
        <w:t>
      если раздел 4 строка 5.1 графа 1 ≠ 0, то и раздел 12 строка 1 графа 1 ≠ 0.</w:t>
      </w:r>
    </w:p>
    <w:bookmarkEnd w:id="182"/>
    <w:bookmarkStart w:name="z690" w:id="183"/>
    <w:p>
      <w:pPr>
        <w:spacing w:after="0"/>
        <w:ind w:left="0"/>
        <w:jc w:val="both"/>
      </w:pPr>
      <w:r>
        <w:rPr>
          <w:rFonts w:ascii="Times New Roman"/>
          <w:b w:val="false"/>
          <w:i w:val="false"/>
          <w:color w:val="000000"/>
          <w:sz w:val="28"/>
        </w:rPr>
        <w:t>
      9) Выпуск женщин:</w:t>
      </w:r>
    </w:p>
    <w:bookmarkEnd w:id="183"/>
    <w:bookmarkStart w:name="z691" w:id="184"/>
    <w:p>
      <w:pPr>
        <w:spacing w:after="0"/>
        <w:ind w:left="0"/>
        <w:jc w:val="both"/>
      </w:pPr>
      <w:r>
        <w:rPr>
          <w:rFonts w:ascii="Times New Roman"/>
          <w:b w:val="false"/>
          <w:i w:val="false"/>
          <w:color w:val="000000"/>
          <w:sz w:val="28"/>
        </w:rPr>
        <w:t xml:space="preserve">
      раздел 4 строка 5.2 графа 1 = раздел 5.1. строка 1 графа 14, 16, 18, 20 + раздел 5.2. строка 1 графа 14, 16, 18, 20 + раздел 5.3. строка 1 графа 14, 16, 18, 20 + раздел 6.1. строка 1 графа 14, 16, 18, 20 + раздел 6.2. строка 1 графа 14, 16, 18, 20 + раздел 6.3. строка 1 графа 14, 16, 18, 20 = раздел 9 строка 1 графа 6; </w:t>
      </w:r>
    </w:p>
    <w:bookmarkEnd w:id="184"/>
    <w:bookmarkStart w:name="z692" w:id="185"/>
    <w:p>
      <w:pPr>
        <w:spacing w:after="0"/>
        <w:ind w:left="0"/>
        <w:jc w:val="both"/>
      </w:pPr>
      <w:r>
        <w:rPr>
          <w:rFonts w:ascii="Times New Roman"/>
          <w:b w:val="false"/>
          <w:i w:val="false"/>
          <w:color w:val="000000"/>
          <w:sz w:val="28"/>
        </w:rPr>
        <w:t xml:space="preserve">
      раздел 4 строка 5.2 графа 1 ≥ раздел 12 строка 5 графа 2 + строка 6 графа 2; </w:t>
      </w:r>
    </w:p>
    <w:bookmarkEnd w:id="185"/>
    <w:bookmarkStart w:name="z693" w:id="186"/>
    <w:p>
      <w:pPr>
        <w:spacing w:after="0"/>
        <w:ind w:left="0"/>
        <w:jc w:val="both"/>
      </w:pPr>
      <w:r>
        <w:rPr>
          <w:rFonts w:ascii="Times New Roman"/>
          <w:b w:val="false"/>
          <w:i w:val="false"/>
          <w:color w:val="000000"/>
          <w:sz w:val="28"/>
        </w:rPr>
        <w:t>
      если раздел 4 строка 5.2 графа 1 ≠ 0, то и раздел 12 строка 1 графа 2 ≠ 0.</w:t>
      </w:r>
    </w:p>
    <w:bookmarkEnd w:id="186"/>
    <w:bookmarkStart w:name="z694" w:id="187"/>
    <w:p>
      <w:pPr>
        <w:spacing w:after="0"/>
        <w:ind w:left="0"/>
        <w:jc w:val="both"/>
      </w:pPr>
      <w:r>
        <w:rPr>
          <w:rFonts w:ascii="Times New Roman"/>
          <w:b w:val="false"/>
          <w:i w:val="false"/>
          <w:color w:val="000000"/>
          <w:sz w:val="28"/>
        </w:rPr>
        <w:t>
      10) Численность обучающихся на базе основного среднего образования:</w:t>
      </w:r>
    </w:p>
    <w:bookmarkEnd w:id="187"/>
    <w:bookmarkStart w:name="z695" w:id="188"/>
    <w:p>
      <w:pPr>
        <w:spacing w:after="0"/>
        <w:ind w:left="0"/>
        <w:jc w:val="both"/>
      </w:pPr>
      <w:r>
        <w:rPr>
          <w:rFonts w:ascii="Times New Roman"/>
          <w:b w:val="false"/>
          <w:i w:val="false"/>
          <w:color w:val="000000"/>
          <w:sz w:val="28"/>
        </w:rPr>
        <w:t>
      раздел 4 строка 1 графа 2 = раздел 5.1. строка 1 графа 3 + раздел 6.1. строка 1 графа 3 = раздел 8 строка 1 ∑граф 2-5 = раздел 10.1. строка 1 ∑граф 2-5.</w:t>
      </w:r>
    </w:p>
    <w:bookmarkEnd w:id="188"/>
    <w:bookmarkStart w:name="z696" w:id="189"/>
    <w:p>
      <w:pPr>
        <w:spacing w:after="0"/>
        <w:ind w:left="0"/>
        <w:jc w:val="both"/>
      </w:pPr>
      <w:r>
        <w:rPr>
          <w:rFonts w:ascii="Times New Roman"/>
          <w:b w:val="false"/>
          <w:i w:val="false"/>
          <w:color w:val="000000"/>
          <w:sz w:val="28"/>
        </w:rPr>
        <w:t>
      11) Численность обучающихся на базе общего среднего образования:</w:t>
      </w:r>
    </w:p>
    <w:bookmarkEnd w:id="189"/>
    <w:bookmarkStart w:name="z697" w:id="190"/>
    <w:p>
      <w:pPr>
        <w:spacing w:after="0"/>
        <w:ind w:left="0"/>
        <w:jc w:val="both"/>
      </w:pPr>
      <w:r>
        <w:rPr>
          <w:rFonts w:ascii="Times New Roman"/>
          <w:b w:val="false"/>
          <w:i w:val="false"/>
          <w:color w:val="000000"/>
          <w:sz w:val="28"/>
        </w:rPr>
        <w:t xml:space="preserve">
      раздел 4 строка 1 графа 3 = раздел 5.2. строка 1 графа 3 + раздел 6.2. строка 1 графа 3 = раздел 8 строка 1 ∑граф 6-9 = раздел 10.1. строка 1 ∑граф 6-9. </w:t>
      </w:r>
    </w:p>
    <w:bookmarkEnd w:id="190"/>
    <w:bookmarkStart w:name="z698" w:id="191"/>
    <w:p>
      <w:pPr>
        <w:spacing w:after="0"/>
        <w:ind w:left="0"/>
        <w:jc w:val="both"/>
      </w:pPr>
      <w:r>
        <w:rPr>
          <w:rFonts w:ascii="Times New Roman"/>
          <w:b w:val="false"/>
          <w:i w:val="false"/>
          <w:color w:val="000000"/>
          <w:sz w:val="28"/>
        </w:rPr>
        <w:t>
      12) Численность обучающихся на базе технического и профессионального, послесреднего образования:</w:t>
      </w:r>
    </w:p>
    <w:bookmarkEnd w:id="191"/>
    <w:bookmarkStart w:name="z699" w:id="192"/>
    <w:p>
      <w:pPr>
        <w:spacing w:after="0"/>
        <w:ind w:left="0"/>
        <w:jc w:val="both"/>
      </w:pPr>
      <w:r>
        <w:rPr>
          <w:rFonts w:ascii="Times New Roman"/>
          <w:b w:val="false"/>
          <w:i w:val="false"/>
          <w:color w:val="000000"/>
          <w:sz w:val="28"/>
        </w:rPr>
        <w:t>
      раздел 4 строка 1 графа 4 = раздел 5.3. строка 1 графа 3 + раздел 6.3. строка 1 графа 3 = раздел 8 строка 1 ∑граф 10-13 = раздел 10.1. строка 1 ∑граф 10-13.</w:t>
      </w:r>
    </w:p>
    <w:bookmarkEnd w:id="192"/>
    <w:bookmarkStart w:name="z700" w:id="193"/>
    <w:p>
      <w:pPr>
        <w:spacing w:after="0"/>
        <w:ind w:left="0"/>
        <w:jc w:val="both"/>
      </w:pPr>
      <w:r>
        <w:rPr>
          <w:rFonts w:ascii="Times New Roman"/>
          <w:b w:val="false"/>
          <w:i w:val="false"/>
          <w:color w:val="000000"/>
          <w:sz w:val="28"/>
        </w:rPr>
        <w:t>
      13) Численность обучающихся, имеющих льготы при поступлении:</w:t>
      </w:r>
    </w:p>
    <w:bookmarkEnd w:id="193"/>
    <w:bookmarkStart w:name="z701" w:id="194"/>
    <w:p>
      <w:pPr>
        <w:spacing w:after="0"/>
        <w:ind w:left="0"/>
        <w:jc w:val="both"/>
      </w:pPr>
      <w:r>
        <w:rPr>
          <w:rFonts w:ascii="Times New Roman"/>
          <w:b w:val="false"/>
          <w:i w:val="false"/>
          <w:color w:val="000000"/>
          <w:sz w:val="28"/>
        </w:rPr>
        <w:t>
      раздел 4 строка 1.1 графа 1 ≥ раздел 11, каждой строки 1, 2, 3, 4, 5, 6, графа 3;</w:t>
      </w:r>
    </w:p>
    <w:bookmarkEnd w:id="194"/>
    <w:bookmarkStart w:name="z702" w:id="195"/>
    <w:p>
      <w:pPr>
        <w:spacing w:after="0"/>
        <w:ind w:left="0"/>
        <w:jc w:val="both"/>
      </w:pPr>
      <w:r>
        <w:rPr>
          <w:rFonts w:ascii="Times New Roman"/>
          <w:b w:val="false"/>
          <w:i w:val="false"/>
          <w:color w:val="000000"/>
          <w:sz w:val="28"/>
        </w:rPr>
        <w:t xml:space="preserve">
       раздел 4 строка 1.2 графа 1 ≥ раздел 11, каждой строки 1, 2, 3, 4, 5, 6, графа 4; </w:t>
      </w:r>
    </w:p>
    <w:bookmarkEnd w:id="195"/>
    <w:bookmarkStart w:name="z703" w:id="196"/>
    <w:p>
      <w:pPr>
        <w:spacing w:after="0"/>
        <w:ind w:left="0"/>
        <w:jc w:val="both"/>
      </w:pPr>
      <w:r>
        <w:rPr>
          <w:rFonts w:ascii="Times New Roman"/>
          <w:b w:val="false"/>
          <w:i w:val="false"/>
          <w:color w:val="000000"/>
          <w:sz w:val="28"/>
        </w:rPr>
        <w:t xml:space="preserve">
      раздел 4 строка 2.1 графа 1 ≥ раздел 11, каждой строки 1, 2, 3, 4, 5, 6, графа 1; </w:t>
      </w:r>
    </w:p>
    <w:bookmarkEnd w:id="196"/>
    <w:bookmarkStart w:name="z704" w:id="197"/>
    <w:p>
      <w:pPr>
        <w:spacing w:after="0"/>
        <w:ind w:left="0"/>
        <w:jc w:val="both"/>
      </w:pPr>
      <w:r>
        <w:rPr>
          <w:rFonts w:ascii="Times New Roman"/>
          <w:b w:val="false"/>
          <w:i w:val="false"/>
          <w:color w:val="000000"/>
          <w:sz w:val="28"/>
        </w:rPr>
        <w:t xml:space="preserve">
      раздел 4 строка 2.2 графа 1 ≥ раздел 11, каждой строки 1, 2, 3, 4, 5, 6, графа 2; </w:t>
      </w:r>
    </w:p>
    <w:bookmarkEnd w:id="197"/>
    <w:bookmarkStart w:name="z705" w:id="198"/>
    <w:p>
      <w:pPr>
        <w:spacing w:after="0"/>
        <w:ind w:left="0"/>
        <w:jc w:val="both"/>
      </w:pPr>
      <w:r>
        <w:rPr>
          <w:rFonts w:ascii="Times New Roman"/>
          <w:b w:val="false"/>
          <w:i w:val="false"/>
          <w:color w:val="000000"/>
          <w:sz w:val="28"/>
        </w:rPr>
        <w:t xml:space="preserve">
      раздел 4 строка 5.1 графа 1 ≥ раздел 11, каждой строки 1, 2, 3, 4, 5, 6, графа 5; </w:t>
      </w:r>
    </w:p>
    <w:bookmarkEnd w:id="198"/>
    <w:bookmarkStart w:name="z706" w:id="199"/>
    <w:p>
      <w:pPr>
        <w:spacing w:after="0"/>
        <w:ind w:left="0"/>
        <w:jc w:val="both"/>
      </w:pPr>
      <w:r>
        <w:rPr>
          <w:rFonts w:ascii="Times New Roman"/>
          <w:b w:val="false"/>
          <w:i w:val="false"/>
          <w:color w:val="000000"/>
          <w:sz w:val="28"/>
        </w:rPr>
        <w:t>
      раздел 4 строка 5.2 графа 1 ≥ раздел 11, каждой строки 1, 2, 3, 4, 5, 6, графа 6.</w:t>
      </w:r>
    </w:p>
    <w:bookmarkEnd w:id="199"/>
    <w:bookmarkStart w:name="z707" w:id="200"/>
    <w:p>
      <w:pPr>
        <w:spacing w:after="0"/>
        <w:ind w:left="0"/>
        <w:jc w:val="both"/>
      </w:pPr>
      <w:r>
        <w:rPr>
          <w:rFonts w:ascii="Times New Roman"/>
          <w:b w:val="false"/>
          <w:i w:val="false"/>
          <w:color w:val="000000"/>
          <w:sz w:val="28"/>
        </w:rPr>
        <w:t>
      14) Балансовый контроль (всего обучается):</w:t>
      </w:r>
    </w:p>
    <w:bookmarkEnd w:id="200"/>
    <w:bookmarkStart w:name="z708" w:id="201"/>
    <w:p>
      <w:pPr>
        <w:spacing w:after="0"/>
        <w:ind w:left="0"/>
        <w:jc w:val="both"/>
      </w:pPr>
      <w:r>
        <w:rPr>
          <w:rFonts w:ascii="Times New Roman"/>
          <w:b w:val="false"/>
          <w:i w:val="false"/>
          <w:color w:val="000000"/>
          <w:sz w:val="28"/>
        </w:rPr>
        <w:t>
      "Итого обучается" отчета за последний период = "Итого обучается" отчета за предыдущий период + ("Прибыло обучающихся" - "Выбыло обучившихся" + "Принято" - "Выпущено обучившихся") отчета за последний период.</w:t>
      </w:r>
    </w:p>
    <w:bookmarkEnd w:id="201"/>
    <w:bookmarkStart w:name="z709" w:id="202"/>
    <w:p>
      <w:pPr>
        <w:spacing w:after="0"/>
        <w:ind w:left="0"/>
        <w:jc w:val="both"/>
      </w:pPr>
      <w:r>
        <w:rPr>
          <w:rFonts w:ascii="Times New Roman"/>
          <w:b w:val="false"/>
          <w:i w:val="false"/>
          <w:color w:val="000000"/>
          <w:sz w:val="28"/>
        </w:rPr>
        <w:t>
      15) Балансовый контроль (женщины):</w:t>
      </w:r>
    </w:p>
    <w:bookmarkEnd w:id="202"/>
    <w:bookmarkStart w:name="z710" w:id="203"/>
    <w:p>
      <w:pPr>
        <w:spacing w:after="0"/>
        <w:ind w:left="0"/>
        <w:jc w:val="both"/>
      </w:pPr>
      <w:r>
        <w:rPr>
          <w:rFonts w:ascii="Times New Roman"/>
          <w:b w:val="false"/>
          <w:i w:val="false"/>
          <w:color w:val="000000"/>
          <w:sz w:val="28"/>
        </w:rPr>
        <w:t>
      "Итого обучается – женщины" отчета за последний период = "Итого обучается – женщины" отчета за предыдущий период + ("Прибыло обучающихся – женщины" - "Выбыло обучившихся – женщины" + "Принято – женщин" - "Выпущено обучившихся – женщины") отчета за последний период.</w:t>
      </w:r>
    </w:p>
    <w:bookmarkEnd w:id="203"/>
    <w:bookmarkStart w:name="z711" w:id="204"/>
    <w:p>
      <w:pPr>
        <w:spacing w:after="0"/>
        <w:ind w:left="0"/>
        <w:jc w:val="both"/>
      </w:pPr>
      <w:r>
        <w:rPr>
          <w:rFonts w:ascii="Times New Roman"/>
          <w:b w:val="false"/>
          <w:i w:val="false"/>
          <w:color w:val="000000"/>
          <w:sz w:val="28"/>
        </w:rPr>
        <w:t>
      16) Балансовый контроль (мужчины):</w:t>
      </w:r>
    </w:p>
    <w:bookmarkEnd w:id="204"/>
    <w:bookmarkStart w:name="z712" w:id="205"/>
    <w:p>
      <w:pPr>
        <w:spacing w:after="0"/>
        <w:ind w:left="0"/>
        <w:jc w:val="both"/>
      </w:pPr>
      <w:r>
        <w:rPr>
          <w:rFonts w:ascii="Times New Roman"/>
          <w:b w:val="false"/>
          <w:i w:val="false"/>
          <w:color w:val="000000"/>
          <w:sz w:val="28"/>
        </w:rPr>
        <w:t>
      "Итого обучается – мужчины" отчета за последний период = "Итого обучается – мужчины" отчета за предыдущий период + ("Прибыло обучающихся – мужчины" - "Выбыло обучившихся – мужчины" + "Принято – мужчины" - "Выпущено обучившихся – мужчины") отчета за последний период.</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bookmarkStart w:name="z717" w:id="206"/>
    <w:p>
      <w:pPr>
        <w:spacing w:after="0"/>
        <w:ind w:left="0"/>
        <w:jc w:val="left"/>
      </w:pPr>
      <w:r>
        <w:rPr>
          <w:rFonts w:ascii="Times New Roman"/>
          <w:b/>
          <w:i w:val="false"/>
          <w:color w:val="000000"/>
        </w:rPr>
        <w:t xml:space="preserve"> Жоғары және жоғары оқу орнынан кейінгі білім беру ұйымдарының есебі</w:t>
      </w:r>
      <w:r>
        <w:br/>
      </w:r>
      <w:r>
        <w:rPr>
          <w:rFonts w:ascii="Times New Roman"/>
          <w:b/>
          <w:i w:val="false"/>
          <w:color w:val="000000"/>
        </w:rPr>
        <w:t>Отчет организаций высшего и послевузовского образования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ОВПО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p>
            <w:pPr>
              <w:spacing w:after="20"/>
              <w:ind w:left="20"/>
              <w:jc w:val="both"/>
            </w:pPr>
            <w:r>
              <w:rPr>
                <w:rFonts w:ascii="Times New Roman"/>
                <w:b w:val="false"/>
                <w:i w:val="false"/>
                <w:color w:val="000000"/>
                <w:sz w:val="20"/>
              </w:rPr>
              <w:t>
один раз в год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95500" cy="6858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және жоғары оқу орнынан кейінгі білім беру саласында білім беру бағдарламаларын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образовательные программы в области высшего и послевузовского образования, независимо от форм собственности и ведомственной принадлежности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25" w:id="207"/>
      <w:r>
        <w:rPr>
          <w:rFonts w:ascii="Times New Roman"/>
          <w:b w:val="false"/>
          <w:i w:val="false"/>
          <w:color w:val="000000"/>
          <w:sz w:val="28"/>
        </w:rPr>
        <w:t>
      1. Ұйымның түрін "V" белгісімен белгілеңіз</w:t>
      </w:r>
    </w:p>
    <w:bookmarkEnd w:id="207"/>
    <w:p>
      <w:pPr>
        <w:spacing w:after="0"/>
        <w:ind w:left="0"/>
        <w:jc w:val="both"/>
      </w:pPr>
      <w:r>
        <w:rPr>
          <w:rFonts w:ascii="Times New Roman"/>
          <w:b w:val="false"/>
          <w:i w:val="false"/>
          <w:color w:val="000000"/>
          <w:sz w:val="28"/>
        </w:rPr>
        <w:t>Отметьте знаком "V" вид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Ұйымның түрін "V" белгісімен белгілеңіз</w:t>
            </w:r>
          </w:p>
          <w:p>
            <w:pPr>
              <w:spacing w:after="20"/>
              <w:ind w:left="20"/>
              <w:jc w:val="both"/>
            </w:pPr>
            <w:r>
              <w:rPr>
                <w:rFonts w:ascii="Times New Roman"/>
                <w:b w:val="false"/>
                <w:i w:val="false"/>
                <w:color w:val="000000"/>
                <w:sz w:val="20"/>
              </w:rPr>
              <w:t>
Отметьте знаком "V" вид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академия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ұлттық зерттеу университеті национальный исследовательскийуниверситет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институт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ұлттық жоғары оқу орнынан кейінгі білім беру ұйымы</w:t>
            </w:r>
          </w:p>
          <w:p>
            <w:pPr>
              <w:spacing w:after="20"/>
              <w:ind w:left="20"/>
              <w:jc w:val="both"/>
            </w:pPr>
            <w:r>
              <w:rPr>
                <w:rFonts w:ascii="Times New Roman"/>
                <w:b w:val="false"/>
                <w:i w:val="false"/>
                <w:color w:val="000000"/>
                <w:sz w:val="20"/>
              </w:rPr>
              <w:t>
национальная организация послевузовскогообразования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консерватория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зерттеу университеті</w:t>
            </w:r>
          </w:p>
          <w:p>
            <w:pPr>
              <w:spacing w:after="20"/>
              <w:ind w:left="20"/>
              <w:jc w:val="both"/>
            </w:pPr>
            <w:r>
              <w:rPr>
                <w:rFonts w:ascii="Times New Roman"/>
                <w:b w:val="false"/>
                <w:i w:val="false"/>
                <w:color w:val="000000"/>
                <w:sz w:val="20"/>
              </w:rPr>
              <w:t>
исследовательский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мектеп</w:t>
            </w:r>
          </w:p>
          <w:p>
            <w:pPr>
              <w:spacing w:after="20"/>
              <w:ind w:left="20"/>
              <w:jc w:val="both"/>
            </w:pPr>
            <w:r>
              <w:rPr>
                <w:rFonts w:ascii="Times New Roman"/>
                <w:b w:val="false"/>
                <w:i w:val="false"/>
                <w:color w:val="000000"/>
                <w:sz w:val="20"/>
              </w:rPr>
              <w:t>
высшая школа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жоғары училище</w:t>
            </w:r>
          </w:p>
          <w:p>
            <w:pPr>
              <w:spacing w:after="20"/>
              <w:ind w:left="20"/>
              <w:jc w:val="both"/>
            </w:pPr>
            <w:r>
              <w:rPr>
                <w:rFonts w:ascii="Times New Roman"/>
                <w:b w:val="false"/>
                <w:i w:val="false"/>
                <w:color w:val="000000"/>
                <w:sz w:val="20"/>
              </w:rPr>
              <w:t>
высшее училище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31" w:id="208"/>
      <w:r>
        <w:rPr>
          <w:rFonts w:ascii="Times New Roman"/>
          <w:b w:val="false"/>
          <w:i w:val="false"/>
          <w:color w:val="000000"/>
          <w:sz w:val="28"/>
        </w:rPr>
        <w:t>
      2. Білім алу нысанын "V" белгісімен белгілеңіз</w:t>
      </w:r>
    </w:p>
    <w:bookmarkEnd w:id="208"/>
    <w:p>
      <w:pPr>
        <w:spacing w:after="0"/>
        <w:ind w:left="0"/>
        <w:jc w:val="both"/>
      </w:pPr>
      <w:r>
        <w:rPr>
          <w:rFonts w:ascii="Times New Roman"/>
          <w:b w:val="false"/>
          <w:i w:val="false"/>
          <w:color w:val="000000"/>
          <w:sz w:val="28"/>
        </w:rPr>
        <w:t>Отметьте знаком "V" форму получения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09"/>
          <w:p>
            <w:pPr>
              <w:spacing w:after="20"/>
              <w:ind w:left="20"/>
              <w:jc w:val="both"/>
            </w:pPr>
            <w:r>
              <w:rPr>
                <w:rFonts w:ascii="Times New Roman"/>
                <w:b w:val="false"/>
                <w:i w:val="false"/>
                <w:color w:val="000000"/>
                <w:sz w:val="20"/>
              </w:rPr>
              <w:t>
күндізгі</w:t>
            </w:r>
          </w:p>
          <w:bookmarkEnd w:id="209"/>
          <w:p>
            <w:pPr>
              <w:spacing w:after="20"/>
              <w:ind w:left="20"/>
              <w:jc w:val="both"/>
            </w:pPr>
            <w:r>
              <w:rPr>
                <w:rFonts w:ascii="Times New Roman"/>
                <w:b w:val="false"/>
                <w:i w:val="false"/>
                <w:color w:val="000000"/>
                <w:sz w:val="20"/>
              </w:rPr>
              <w:t>
очная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10"/>
          <w:p>
            <w:pPr>
              <w:spacing w:after="20"/>
              <w:ind w:left="20"/>
              <w:jc w:val="both"/>
            </w:pPr>
            <w:r>
              <w:rPr>
                <w:rFonts w:ascii="Times New Roman"/>
                <w:b w:val="false"/>
                <w:i w:val="false"/>
                <w:color w:val="000000"/>
                <w:sz w:val="20"/>
              </w:rPr>
              <w:t>
кешкі</w:t>
            </w:r>
          </w:p>
          <w:bookmarkEnd w:id="210"/>
          <w:p>
            <w:pPr>
              <w:spacing w:after="20"/>
              <w:ind w:left="20"/>
              <w:jc w:val="both"/>
            </w:pPr>
            <w:r>
              <w:rPr>
                <w:rFonts w:ascii="Times New Roman"/>
                <w:b w:val="false"/>
                <w:i w:val="false"/>
                <w:color w:val="000000"/>
                <w:sz w:val="20"/>
              </w:rPr>
              <w:t>
вечерняя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11"/>
          <w:p>
            <w:pPr>
              <w:spacing w:after="20"/>
              <w:ind w:left="20"/>
              <w:jc w:val="both"/>
            </w:pPr>
            <w:r>
              <w:rPr>
                <w:rFonts w:ascii="Times New Roman"/>
                <w:b w:val="false"/>
                <w:i w:val="false"/>
                <w:color w:val="000000"/>
                <w:sz w:val="20"/>
              </w:rPr>
              <w:t>
сырттай</w:t>
            </w:r>
          </w:p>
          <w:bookmarkEnd w:id="211"/>
          <w:p>
            <w:pPr>
              <w:spacing w:after="20"/>
              <w:ind w:left="20"/>
              <w:jc w:val="both"/>
            </w:pPr>
            <w:r>
              <w:rPr>
                <w:rFonts w:ascii="Times New Roman"/>
                <w:b w:val="false"/>
                <w:i w:val="false"/>
                <w:color w:val="000000"/>
                <w:sz w:val="20"/>
              </w:rPr>
              <w:t>
заочная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12"/>
          <w:p>
            <w:pPr>
              <w:spacing w:after="20"/>
              <w:ind w:left="20"/>
              <w:jc w:val="both"/>
            </w:pPr>
            <w:r>
              <w:rPr>
                <w:rFonts w:ascii="Times New Roman"/>
                <w:b w:val="false"/>
                <w:i w:val="false"/>
                <w:color w:val="000000"/>
                <w:sz w:val="20"/>
              </w:rPr>
              <w:t>
онлай-оқыту</w:t>
            </w:r>
          </w:p>
          <w:bookmarkEnd w:id="212"/>
          <w:p>
            <w:pPr>
              <w:spacing w:after="20"/>
              <w:ind w:left="20"/>
              <w:jc w:val="both"/>
            </w:pPr>
            <w:r>
              <w:rPr>
                <w:rFonts w:ascii="Times New Roman"/>
                <w:b w:val="false"/>
                <w:i w:val="false"/>
                <w:color w:val="000000"/>
                <w:sz w:val="20"/>
              </w:rPr>
              <w:t>
онлайн-обучение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экстернат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736" w:id="213"/>
      <w:r>
        <w:rPr>
          <w:rFonts w:ascii="Times New Roman"/>
          <w:b w:val="false"/>
          <w:i w:val="false"/>
          <w:color w:val="000000"/>
          <w:sz w:val="28"/>
        </w:rPr>
        <w:t>
      3. Сіздің ұйымыңыз жүзеге асыратын білім беру бағдарламаларын "V" белгісімен белгілеңіз</w:t>
      </w:r>
    </w:p>
    <w:bookmarkEnd w:id="213"/>
    <w:p>
      <w:pPr>
        <w:spacing w:after="0"/>
        <w:ind w:left="0"/>
        <w:jc w:val="both"/>
      </w:pPr>
      <w:r>
        <w:rPr>
          <w:rFonts w:ascii="Times New Roman"/>
          <w:b w:val="false"/>
          <w:i w:val="false"/>
          <w:color w:val="000000"/>
          <w:sz w:val="28"/>
        </w:rPr>
        <w:t>Отметьте знаком "V" образовательные программы, которые реализует Ваша организация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14"/>
          <w:p>
            <w:pPr>
              <w:spacing w:after="20"/>
              <w:ind w:left="20"/>
              <w:jc w:val="both"/>
            </w:pPr>
            <w:r>
              <w:rPr>
                <w:rFonts w:ascii="Times New Roman"/>
                <w:b w:val="false"/>
                <w:i w:val="false"/>
                <w:color w:val="000000"/>
                <w:sz w:val="20"/>
              </w:rPr>
              <w:t>
3.1 жоғары білімнің білім беру бағдарламалары</w:t>
            </w:r>
          </w:p>
          <w:bookmarkEnd w:id="214"/>
          <w:p>
            <w:pPr>
              <w:spacing w:after="20"/>
              <w:ind w:left="20"/>
              <w:jc w:val="both"/>
            </w:pPr>
            <w:r>
              <w:rPr>
                <w:rFonts w:ascii="Times New Roman"/>
                <w:b w:val="false"/>
                <w:i w:val="false"/>
                <w:color w:val="000000"/>
                <w:sz w:val="20"/>
              </w:rPr>
              <w:t xml:space="preserve">
образовательные программы высшего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15"/>
          <w:p>
            <w:pPr>
              <w:spacing w:after="20"/>
              <w:ind w:left="20"/>
              <w:jc w:val="both"/>
            </w:pPr>
            <w:r>
              <w:rPr>
                <w:rFonts w:ascii="Times New Roman"/>
                <w:b w:val="false"/>
                <w:i w:val="false"/>
                <w:color w:val="000000"/>
                <w:sz w:val="20"/>
              </w:rPr>
              <w:t>
→4-11, 14-15бөлімдер (12-13 бөлімдер толтырылмайды)</w:t>
            </w:r>
          </w:p>
          <w:bookmarkEnd w:id="215"/>
          <w:p>
            <w:pPr>
              <w:spacing w:after="20"/>
              <w:ind w:left="20"/>
              <w:jc w:val="both"/>
            </w:pPr>
            <w:r>
              <w:rPr>
                <w:rFonts w:ascii="Times New Roman"/>
                <w:b w:val="false"/>
                <w:i w:val="false"/>
                <w:color w:val="000000"/>
                <w:sz w:val="20"/>
              </w:rPr>
              <w:t>
разделы 4-11, 14-15 (разделы 12-13 не заполняют)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16"/>
          <w:p>
            <w:pPr>
              <w:spacing w:after="20"/>
              <w:ind w:left="20"/>
              <w:jc w:val="both"/>
            </w:pPr>
            <w:r>
              <w:rPr>
                <w:rFonts w:ascii="Times New Roman"/>
                <w:b w:val="false"/>
                <w:i w:val="false"/>
                <w:color w:val="000000"/>
                <w:sz w:val="20"/>
              </w:rPr>
              <w:t>
3.2 жоғары оқу орнынан кейінгі білімнің білім беру бағдарламалары</w:t>
            </w:r>
          </w:p>
          <w:bookmarkEnd w:id="216"/>
          <w:p>
            <w:pPr>
              <w:spacing w:after="20"/>
              <w:ind w:left="20"/>
              <w:jc w:val="both"/>
            </w:pPr>
            <w:r>
              <w:rPr>
                <w:rFonts w:ascii="Times New Roman"/>
                <w:b w:val="false"/>
                <w:i w:val="false"/>
                <w:color w:val="000000"/>
                <w:sz w:val="20"/>
              </w:rPr>
              <w:t>
образовательные программы послевузовского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17"/>
          <w:p>
            <w:pPr>
              <w:spacing w:after="20"/>
              <w:ind w:left="20"/>
              <w:jc w:val="both"/>
            </w:pPr>
            <w:r>
              <w:rPr>
                <w:rFonts w:ascii="Times New Roman"/>
                <w:b w:val="false"/>
                <w:i w:val="false"/>
                <w:color w:val="000000"/>
                <w:sz w:val="20"/>
              </w:rPr>
              <w:t>
→4-8, 12-15бөлімдер (9-11 бөлімдер толтырылмайды)</w:t>
            </w:r>
          </w:p>
          <w:bookmarkEnd w:id="217"/>
          <w:p>
            <w:pPr>
              <w:spacing w:after="20"/>
              <w:ind w:left="20"/>
              <w:jc w:val="both"/>
            </w:pPr>
            <w:r>
              <w:rPr>
                <w:rFonts w:ascii="Times New Roman"/>
                <w:b w:val="false"/>
                <w:i w:val="false"/>
                <w:color w:val="000000"/>
                <w:sz w:val="20"/>
              </w:rPr>
              <w:t>
разделы 4-8, 12-15 (разделы 9-11 не заполняют)</w:t>
            </w:r>
          </w:p>
        </w:tc>
      </w:tr>
    </w:tbl>
    <w:p>
      <w:pPr>
        <w:spacing w:after="0"/>
        <w:ind w:left="0"/>
        <w:jc w:val="both"/>
      </w:pPr>
      <w:bookmarkStart w:name="z741" w:id="218"/>
      <w:r>
        <w:rPr>
          <w:rFonts w:ascii="Times New Roman"/>
          <w:b w:val="false"/>
          <w:i w:val="false"/>
          <w:color w:val="000000"/>
          <w:sz w:val="28"/>
        </w:rPr>
        <w:t>
      4. Контингенттің нақты бары және қозғалысы туралы деректерді толтырыңыз, адам</w:t>
      </w:r>
    </w:p>
    <w:bookmarkEnd w:id="218"/>
    <w:p>
      <w:pPr>
        <w:spacing w:after="0"/>
        <w:ind w:left="0"/>
        <w:jc w:val="both"/>
      </w:pPr>
      <w:r>
        <w:rPr>
          <w:rFonts w:ascii="Times New Roman"/>
          <w:b w:val="false"/>
          <w:i w:val="false"/>
          <w:color w:val="000000"/>
          <w:sz w:val="28"/>
        </w:rPr>
        <w:t>Заполните данные о наличии и движении контингента,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Резидент-дәрігерлер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бағыты</w:t>
            </w:r>
          </w:p>
          <w:p>
            <w:pPr>
              <w:spacing w:after="20"/>
              <w:ind w:left="20"/>
              <w:jc w:val="both"/>
            </w:pPr>
            <w:r>
              <w:rPr>
                <w:rFonts w:ascii="Times New Roman"/>
                <w:b w:val="false"/>
                <w:i w:val="false"/>
                <w:color w:val="000000"/>
                <w:sz w:val="20"/>
              </w:rPr>
              <w:t>
научно-педагогическое направление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бағыты</w:t>
            </w:r>
          </w:p>
          <w:p>
            <w:pPr>
              <w:spacing w:after="20"/>
              <w:ind w:left="20"/>
              <w:jc w:val="both"/>
            </w:pPr>
            <w:r>
              <w:rPr>
                <w:rFonts w:ascii="Times New Roman"/>
                <w:b w:val="false"/>
                <w:i w:val="false"/>
                <w:color w:val="000000"/>
                <w:sz w:val="20"/>
              </w:rPr>
              <w:t>
профильное направление</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докторлар</w:t>
            </w:r>
          </w:p>
          <w:p>
            <w:pPr>
              <w:spacing w:after="20"/>
              <w:ind w:left="20"/>
              <w:jc w:val="both"/>
            </w:pPr>
            <w:r>
              <w:rPr>
                <w:rFonts w:ascii="Times New Roman"/>
                <w:b w:val="false"/>
                <w:i w:val="false"/>
                <w:color w:val="000000"/>
                <w:sz w:val="20"/>
              </w:rPr>
              <w:t>
доктор по профилю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докторлары (PhD)</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басындағыжалпы саны</w:t>
            </w:r>
          </w:p>
          <w:p>
            <w:pPr>
              <w:spacing w:after="20"/>
              <w:ind w:left="20"/>
              <w:jc w:val="both"/>
            </w:pPr>
            <w:r>
              <w:rPr>
                <w:rFonts w:ascii="Times New Roman"/>
                <w:b w:val="false"/>
                <w:i w:val="false"/>
                <w:color w:val="000000"/>
                <w:sz w:val="20"/>
              </w:rPr>
              <w:t>
Общая численность на начало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p>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негізінде қабылданды</w:t>
            </w:r>
          </w:p>
          <w:p>
            <w:pPr>
              <w:spacing w:after="20"/>
              <w:ind w:left="20"/>
              <w:jc w:val="both"/>
            </w:pPr>
            <w:r>
              <w:rPr>
                <w:rFonts w:ascii="Times New Roman"/>
                <w:b w:val="false"/>
                <w:i w:val="false"/>
                <w:color w:val="000000"/>
                <w:sz w:val="20"/>
              </w:rPr>
              <w:t>
на базе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негізінде қабылданды</w:t>
            </w:r>
          </w:p>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негізінде қабылданды</w:t>
            </w:r>
          </w:p>
          <w:p>
            <w:pPr>
              <w:spacing w:after="20"/>
              <w:ind w:left="20"/>
              <w:jc w:val="both"/>
            </w:pPr>
            <w:r>
              <w:rPr>
                <w:rFonts w:ascii="Times New Roman"/>
                <w:b w:val="false"/>
                <w:i w:val="false"/>
                <w:color w:val="000000"/>
                <w:sz w:val="20"/>
              </w:rPr>
              <w:t>
на базе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жылы бітіргендер</w:t>
            </w:r>
          </w:p>
          <w:p>
            <w:pPr>
              <w:spacing w:after="20"/>
              <w:ind w:left="20"/>
              <w:jc w:val="both"/>
            </w:pPr>
            <w:r>
              <w:rPr>
                <w:rFonts w:ascii="Times New Roman"/>
                <w:b w:val="false"/>
                <w:i w:val="false"/>
                <w:color w:val="000000"/>
                <w:sz w:val="20"/>
              </w:rPr>
              <w:t>
из них окончили в отчетном учебном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негізінде қабылданды</w:t>
            </w:r>
          </w:p>
          <w:p>
            <w:pPr>
              <w:spacing w:after="20"/>
              <w:ind w:left="20"/>
              <w:jc w:val="both"/>
            </w:pPr>
            <w:r>
              <w:rPr>
                <w:rFonts w:ascii="Times New Roman"/>
                <w:b w:val="false"/>
                <w:i w:val="false"/>
                <w:color w:val="000000"/>
                <w:sz w:val="20"/>
              </w:rPr>
              <w:t>
на базе магистратуры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келгені</w:t>
            </w:r>
          </w:p>
          <w:p>
            <w:pPr>
              <w:spacing w:after="20"/>
              <w:ind w:left="20"/>
              <w:jc w:val="both"/>
            </w:pPr>
            <w:r>
              <w:rPr>
                <w:rFonts w:ascii="Times New Roman"/>
                <w:b w:val="false"/>
                <w:i w:val="false"/>
                <w:color w:val="000000"/>
                <w:sz w:val="20"/>
              </w:rPr>
              <w:t>
Прибыло в течение предыдущего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келу себептері бойынша:</w:t>
            </w:r>
          </w:p>
          <w:p>
            <w:pPr>
              <w:spacing w:after="20"/>
              <w:ind w:left="20"/>
              <w:jc w:val="both"/>
            </w:pPr>
            <w:r>
              <w:rPr>
                <w:rFonts w:ascii="Times New Roman"/>
                <w:b w:val="false"/>
                <w:i w:val="false"/>
                <w:color w:val="000000"/>
                <w:sz w:val="20"/>
              </w:rPr>
              <w:t>
в том числе по причинам прибытия: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орнының басқа оқыту нысандарынан ауыстырылғандар</w:t>
            </w:r>
          </w:p>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жоғары оқу орнынан кейінгі білім беру ұйымдарынан ауыстырылғандар</w:t>
            </w:r>
          </w:p>
          <w:p>
            <w:pPr>
              <w:spacing w:after="20"/>
              <w:ind w:left="20"/>
              <w:jc w:val="both"/>
            </w:pPr>
            <w:r>
              <w:rPr>
                <w:rFonts w:ascii="Times New Roman"/>
                <w:b w:val="false"/>
                <w:i w:val="false"/>
                <w:color w:val="000000"/>
                <w:sz w:val="20"/>
              </w:rPr>
              <w:t>
переведено из других организаций высшего и послевузовского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қатарынан оралды</w:t>
            </w:r>
          </w:p>
          <w:p>
            <w:pPr>
              <w:spacing w:after="20"/>
              <w:ind w:left="20"/>
              <w:jc w:val="both"/>
            </w:pPr>
            <w:r>
              <w:rPr>
                <w:rFonts w:ascii="Times New Roman"/>
                <w:b w:val="false"/>
                <w:i w:val="false"/>
                <w:color w:val="000000"/>
                <w:sz w:val="20"/>
              </w:rPr>
              <w:t>
возвратились из рядов Вооруженных 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қабылданғандар</w:t>
            </w:r>
          </w:p>
          <w:p>
            <w:pPr>
              <w:spacing w:after="20"/>
              <w:ind w:left="20"/>
              <w:jc w:val="both"/>
            </w:pPr>
            <w:r>
              <w:rPr>
                <w:rFonts w:ascii="Times New Roman"/>
                <w:b w:val="false"/>
                <w:i w:val="false"/>
                <w:color w:val="000000"/>
                <w:sz w:val="20"/>
              </w:rPr>
              <w:t>
восстановлено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оқу жылы ішінде кеш қабылданған</w:t>
            </w:r>
          </w:p>
          <w:p>
            <w:pPr>
              <w:spacing w:after="20"/>
              <w:ind w:left="20"/>
              <w:jc w:val="both"/>
            </w:pPr>
            <w:r>
              <w:rPr>
                <w:rFonts w:ascii="Times New Roman"/>
                <w:b w:val="false"/>
                <w:i w:val="false"/>
                <w:color w:val="000000"/>
                <w:sz w:val="20"/>
              </w:rPr>
              <w:t>
зачислено поздним приемом в течение предыдущего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себептер</w:t>
            </w:r>
          </w:p>
          <w:p>
            <w:pPr>
              <w:spacing w:after="20"/>
              <w:ind w:left="20"/>
              <w:jc w:val="both"/>
            </w:pPr>
            <w:r>
              <w:rPr>
                <w:rFonts w:ascii="Times New Roman"/>
                <w:b w:val="false"/>
                <w:i w:val="false"/>
                <w:color w:val="000000"/>
                <w:sz w:val="20"/>
              </w:rPr>
              <w:t>
другие причины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 ішінде кеткені</w:t>
            </w:r>
          </w:p>
          <w:p>
            <w:pPr>
              <w:spacing w:after="20"/>
              <w:ind w:left="20"/>
              <w:jc w:val="both"/>
            </w:pPr>
            <w:r>
              <w:rPr>
                <w:rFonts w:ascii="Times New Roman"/>
                <w:b w:val="false"/>
                <w:i w:val="false"/>
                <w:color w:val="000000"/>
                <w:sz w:val="20"/>
              </w:rPr>
              <w:t>
Выбыло в течении предыдущего учебного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кету себептері бойынша</w:t>
            </w:r>
          </w:p>
          <w:p>
            <w:pPr>
              <w:spacing w:after="20"/>
              <w:ind w:left="20"/>
              <w:jc w:val="both"/>
            </w:pPr>
            <w:r>
              <w:rPr>
                <w:rFonts w:ascii="Times New Roman"/>
                <w:b w:val="false"/>
                <w:i w:val="false"/>
                <w:color w:val="000000"/>
                <w:sz w:val="20"/>
              </w:rPr>
              <w:t>
в том числе по причинам выбытия: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жетіспеушілігінен</w:t>
            </w:r>
          </w:p>
          <w:p>
            <w:pPr>
              <w:spacing w:after="20"/>
              <w:ind w:left="20"/>
              <w:jc w:val="both"/>
            </w:pPr>
            <w:r>
              <w:rPr>
                <w:rFonts w:ascii="Times New Roman"/>
                <w:b w:val="false"/>
                <w:i w:val="false"/>
                <w:color w:val="000000"/>
                <w:sz w:val="20"/>
              </w:rPr>
              <w:t>
из-за финансовых затруднений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бойынша</w:t>
            </w:r>
          </w:p>
          <w:p>
            <w:pPr>
              <w:spacing w:after="20"/>
              <w:ind w:left="20"/>
              <w:jc w:val="both"/>
            </w:pPr>
            <w:r>
              <w:rPr>
                <w:rFonts w:ascii="Times New Roman"/>
                <w:b w:val="false"/>
                <w:i w:val="false"/>
                <w:color w:val="000000"/>
                <w:sz w:val="20"/>
              </w:rPr>
              <w:t>
по неуспеваемости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оқу орнында басқа оқыту нысанына ауыстырылғандар</w:t>
            </w:r>
          </w:p>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жоғары және жоғары оқу орнынан кейінгі білім беру ұйымдарына ауыстырылғандар</w:t>
            </w:r>
          </w:p>
          <w:p>
            <w:pPr>
              <w:spacing w:after="20"/>
              <w:ind w:left="20"/>
              <w:jc w:val="both"/>
            </w:pPr>
            <w:r>
              <w:rPr>
                <w:rFonts w:ascii="Times New Roman"/>
                <w:b w:val="false"/>
                <w:i w:val="false"/>
                <w:color w:val="000000"/>
                <w:sz w:val="20"/>
              </w:rPr>
              <w:t>
переведено в другие организаций высшего и послевузовского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 қатарына шақырылғандар</w:t>
            </w:r>
          </w:p>
          <w:p>
            <w:pPr>
              <w:spacing w:after="20"/>
              <w:ind w:left="20"/>
              <w:jc w:val="both"/>
            </w:pPr>
            <w:r>
              <w:rPr>
                <w:rFonts w:ascii="Times New Roman"/>
                <w:b w:val="false"/>
                <w:i w:val="false"/>
                <w:color w:val="000000"/>
                <w:sz w:val="20"/>
              </w:rPr>
              <w:t>
призвано в ряды Вооруженных Сил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еркімен</w:t>
            </w:r>
          </w:p>
          <w:p>
            <w:pPr>
              <w:spacing w:after="20"/>
              <w:ind w:left="20"/>
              <w:jc w:val="both"/>
            </w:pPr>
            <w:r>
              <w:rPr>
                <w:rFonts w:ascii="Times New Roman"/>
                <w:b w:val="false"/>
                <w:i w:val="false"/>
                <w:color w:val="000000"/>
                <w:sz w:val="20"/>
              </w:rPr>
              <w:t>
по собственному желанию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жағдайына байланысты</w:t>
            </w:r>
          </w:p>
          <w:p>
            <w:pPr>
              <w:spacing w:after="20"/>
              <w:ind w:left="20"/>
              <w:jc w:val="both"/>
            </w:pPr>
            <w:r>
              <w:rPr>
                <w:rFonts w:ascii="Times New Roman"/>
                <w:b w:val="false"/>
                <w:i w:val="false"/>
                <w:color w:val="000000"/>
                <w:sz w:val="20"/>
              </w:rPr>
              <w:t>
по состоянию здоровья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p>
          <w:p>
            <w:pPr>
              <w:spacing w:after="20"/>
              <w:ind w:left="20"/>
              <w:jc w:val="both"/>
            </w:pPr>
            <w:r>
              <w:rPr>
                <w:rFonts w:ascii="Times New Roman"/>
                <w:b w:val="false"/>
                <w:i w:val="false"/>
                <w:color w:val="000000"/>
                <w:sz w:val="20"/>
              </w:rPr>
              <w:t>
за нарушение учебной дисциплины, правилвнутреннего распорядка и Устава учебного заведения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p>
            <w:pPr>
              <w:spacing w:after="20"/>
              <w:ind w:left="20"/>
              <w:jc w:val="both"/>
            </w:pPr>
            <w:r>
              <w:rPr>
                <w:rFonts w:ascii="Times New Roman"/>
                <w:b w:val="false"/>
                <w:i w:val="false"/>
                <w:color w:val="000000"/>
                <w:sz w:val="20"/>
              </w:rPr>
              <w:t>
другие причины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 емтихандарын тапсыруға жіберілгендер</w:t>
            </w:r>
          </w:p>
          <w:p>
            <w:pPr>
              <w:spacing w:after="20"/>
              <w:ind w:left="20"/>
              <w:jc w:val="both"/>
            </w:pPr>
            <w:r>
              <w:rPr>
                <w:rFonts w:ascii="Times New Roman"/>
                <w:b w:val="false"/>
                <w:i w:val="false"/>
                <w:color w:val="000000"/>
                <w:sz w:val="20"/>
              </w:rPr>
              <w:t>
Допущено к сдаче выпускных экзаменов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қорытынды аттестациядан өткендер, барлығы</w:t>
            </w:r>
          </w:p>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диплом алған</w:t>
            </w:r>
          </w:p>
          <w:p>
            <w:pPr>
              <w:spacing w:after="20"/>
              <w:ind w:left="20"/>
              <w:jc w:val="both"/>
            </w:pPr>
            <w:r>
              <w:rPr>
                <w:rFonts w:ascii="Times New Roman"/>
                <w:b w:val="false"/>
                <w:i w:val="false"/>
                <w:color w:val="000000"/>
                <w:sz w:val="20"/>
              </w:rPr>
              <w:t>
получившие диплом с отличием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 және "жақсы" бағаларын алған</w:t>
            </w:r>
          </w:p>
          <w:p>
            <w:pPr>
              <w:spacing w:after="20"/>
              <w:ind w:left="20"/>
              <w:jc w:val="both"/>
            </w:pPr>
            <w:r>
              <w:rPr>
                <w:rFonts w:ascii="Times New Roman"/>
                <w:b w:val="false"/>
                <w:i w:val="false"/>
                <w:color w:val="000000"/>
                <w:sz w:val="20"/>
              </w:rPr>
              <w:t>
получившие оценки "отлично" и "хорошо"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жылына қалды</w:t>
            </w:r>
          </w:p>
          <w:p>
            <w:pPr>
              <w:spacing w:after="20"/>
              <w:ind w:left="20"/>
              <w:jc w:val="both"/>
            </w:pPr>
            <w:r>
              <w:rPr>
                <w:rFonts w:ascii="Times New Roman"/>
                <w:b w:val="false"/>
                <w:i w:val="false"/>
                <w:color w:val="000000"/>
                <w:sz w:val="20"/>
              </w:rPr>
              <w:t>
остались на второй учебный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бітіргендер</w:t>
            </w:r>
          </w:p>
          <w:p>
            <w:pPr>
              <w:spacing w:after="20"/>
              <w:ind w:left="20"/>
              <w:jc w:val="both"/>
            </w:pPr>
            <w:r>
              <w:rPr>
                <w:rFonts w:ascii="Times New Roman"/>
                <w:b w:val="false"/>
                <w:i w:val="false"/>
                <w:color w:val="000000"/>
                <w:sz w:val="20"/>
              </w:rPr>
              <w:t>
Выпуск за предыдущий учебный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 жұмысын қорғаумен шығарылды</w:t>
            </w:r>
          </w:p>
          <w:p>
            <w:pPr>
              <w:spacing w:after="20"/>
              <w:ind w:left="20"/>
              <w:jc w:val="both"/>
            </w:pPr>
            <w:r>
              <w:rPr>
                <w:rFonts w:ascii="Times New Roman"/>
                <w:b w:val="false"/>
                <w:i w:val="false"/>
                <w:color w:val="000000"/>
                <w:sz w:val="20"/>
              </w:rPr>
              <w:t>
Выпущено с защитой выпускной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қаладан келген студенттер саны, барлығы</w:t>
            </w:r>
          </w:p>
          <w:p>
            <w:pPr>
              <w:spacing w:after="20"/>
              <w:ind w:left="20"/>
              <w:jc w:val="both"/>
            </w:pPr>
            <w:r>
              <w:rPr>
                <w:rFonts w:ascii="Times New Roman"/>
                <w:b w:val="false"/>
                <w:i w:val="false"/>
                <w:color w:val="000000"/>
                <w:sz w:val="20"/>
              </w:rPr>
              <w:t>
Численность иногородних,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p>
          <w:p>
            <w:pPr>
              <w:spacing w:after="20"/>
              <w:ind w:left="20"/>
              <w:jc w:val="both"/>
            </w:pPr>
            <w:r>
              <w:rPr>
                <w:rFonts w:ascii="Times New Roman"/>
                <w:b w:val="false"/>
                <w:i w:val="false"/>
                <w:color w:val="000000"/>
                <w:sz w:val="20"/>
              </w:rPr>
              <w:t>
из них численность иногородних, нуждающихся в общежитии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жатақханада тұратын студенттер саны</w:t>
            </w:r>
          </w:p>
          <w:p>
            <w:pPr>
              <w:spacing w:after="20"/>
              <w:ind w:left="20"/>
              <w:jc w:val="both"/>
            </w:pPr>
            <w:r>
              <w:rPr>
                <w:rFonts w:ascii="Times New Roman"/>
                <w:b w:val="false"/>
                <w:i w:val="false"/>
                <w:color w:val="000000"/>
                <w:sz w:val="20"/>
              </w:rPr>
              <w:t>
из них численность проживающих в общежитии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1" w:id="219"/>
      <w:r>
        <w:rPr>
          <w:rFonts w:ascii="Times New Roman"/>
          <w:b w:val="false"/>
          <w:i w:val="false"/>
          <w:color w:val="000000"/>
          <w:sz w:val="28"/>
        </w:rPr>
        <w:t>
      5. Оқыту курстары бойынша білім алушылардың санын көрсетіңіз, адам</w:t>
      </w:r>
    </w:p>
    <w:bookmarkEnd w:id="219"/>
    <w:p>
      <w:pPr>
        <w:spacing w:after="0"/>
        <w:ind w:left="0"/>
        <w:jc w:val="both"/>
      </w:pPr>
      <w:r>
        <w:rPr>
          <w:rFonts w:ascii="Times New Roman"/>
          <w:b w:val="false"/>
          <w:i w:val="false"/>
          <w:color w:val="000000"/>
          <w:sz w:val="28"/>
        </w:rPr>
        <w:t>Укажите численность обучающихся по курсам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20"/>
          <w:p>
            <w:pPr>
              <w:spacing w:after="20"/>
              <w:ind w:left="20"/>
              <w:jc w:val="both"/>
            </w:pPr>
            <w:r>
              <w:rPr>
                <w:rFonts w:ascii="Times New Roman"/>
                <w:b w:val="false"/>
                <w:i w:val="false"/>
                <w:color w:val="000000"/>
                <w:sz w:val="20"/>
              </w:rPr>
              <w:t>
Жол коды</w:t>
            </w:r>
          </w:p>
          <w:bookmarkEnd w:id="220"/>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21"/>
          <w:p>
            <w:pPr>
              <w:spacing w:after="20"/>
              <w:ind w:left="20"/>
              <w:jc w:val="both"/>
            </w:pPr>
            <w:r>
              <w:rPr>
                <w:rFonts w:ascii="Times New Roman"/>
                <w:b w:val="false"/>
                <w:i w:val="false"/>
                <w:color w:val="000000"/>
                <w:sz w:val="20"/>
              </w:rPr>
              <w:t>
Көрсеткіш атауы</w:t>
            </w:r>
          </w:p>
          <w:bookmarkEnd w:id="221"/>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22"/>
          <w:p>
            <w:pPr>
              <w:spacing w:after="20"/>
              <w:ind w:left="20"/>
              <w:jc w:val="both"/>
            </w:pPr>
            <w:r>
              <w:rPr>
                <w:rFonts w:ascii="Times New Roman"/>
                <w:b w:val="false"/>
                <w:i w:val="false"/>
                <w:color w:val="000000"/>
                <w:sz w:val="20"/>
              </w:rPr>
              <w:t>
Барлығы</w:t>
            </w:r>
          </w:p>
          <w:bookmarkEnd w:id="222"/>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23"/>
          <w:p>
            <w:pPr>
              <w:spacing w:after="20"/>
              <w:ind w:left="20"/>
              <w:jc w:val="both"/>
            </w:pPr>
            <w:r>
              <w:rPr>
                <w:rFonts w:ascii="Times New Roman"/>
                <w:b w:val="false"/>
                <w:i w:val="false"/>
                <w:color w:val="000000"/>
                <w:sz w:val="20"/>
              </w:rPr>
              <w:t>
оның ішінде курстар бойынша:</w:t>
            </w:r>
          </w:p>
          <w:bookmarkEnd w:id="223"/>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24"/>
          <w:p>
            <w:pPr>
              <w:spacing w:after="20"/>
              <w:ind w:left="20"/>
              <w:jc w:val="both"/>
            </w:pPr>
            <w:r>
              <w:rPr>
                <w:rFonts w:ascii="Times New Roman"/>
                <w:b w:val="false"/>
                <w:i w:val="false"/>
                <w:color w:val="000000"/>
                <w:sz w:val="20"/>
              </w:rPr>
              <w:t>
Оқу жылы басындағы студенттердің жалпы саны</w:t>
            </w:r>
          </w:p>
          <w:bookmarkEnd w:id="224"/>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25"/>
          <w:p>
            <w:pPr>
              <w:spacing w:after="20"/>
              <w:ind w:left="20"/>
              <w:jc w:val="both"/>
            </w:pPr>
            <w:r>
              <w:rPr>
                <w:rFonts w:ascii="Times New Roman"/>
                <w:b w:val="false"/>
                <w:i w:val="false"/>
                <w:color w:val="000000"/>
                <w:sz w:val="20"/>
              </w:rPr>
              <w:t>
соның ішінде мыналардың есебінен оқитындар:</w:t>
            </w:r>
          </w:p>
          <w:bookmarkEnd w:id="225"/>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226"/>
          <w:p>
            <w:pPr>
              <w:spacing w:after="20"/>
              <w:ind w:left="20"/>
              <w:jc w:val="both"/>
            </w:pPr>
            <w:r>
              <w:rPr>
                <w:rFonts w:ascii="Times New Roman"/>
                <w:b w:val="false"/>
                <w:i w:val="false"/>
                <w:color w:val="000000"/>
                <w:sz w:val="20"/>
              </w:rPr>
              <w:t>
мемлекеттік білім гранттары</w:t>
            </w:r>
          </w:p>
          <w:bookmarkEnd w:id="226"/>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27"/>
          <w:p>
            <w:pPr>
              <w:spacing w:after="20"/>
              <w:ind w:left="20"/>
              <w:jc w:val="both"/>
            </w:pPr>
            <w:r>
              <w:rPr>
                <w:rFonts w:ascii="Times New Roman"/>
                <w:b w:val="false"/>
                <w:i w:val="false"/>
                <w:color w:val="000000"/>
                <w:sz w:val="20"/>
              </w:rPr>
              <w:t>
ақылы білім беру қызметтері</w:t>
            </w:r>
          </w:p>
          <w:bookmarkEnd w:id="227"/>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228"/>
          <w:p>
            <w:pPr>
              <w:spacing w:after="20"/>
              <w:ind w:left="20"/>
              <w:jc w:val="both"/>
            </w:pPr>
            <w:r>
              <w:rPr>
                <w:rFonts w:ascii="Times New Roman"/>
                <w:b w:val="false"/>
                <w:i w:val="false"/>
                <w:color w:val="000000"/>
                <w:sz w:val="20"/>
              </w:rPr>
              <w:t>
Оқу жылы басындағы магистрлердің жалпы саны</w:t>
            </w:r>
          </w:p>
          <w:bookmarkEnd w:id="228"/>
          <w:p>
            <w:pPr>
              <w:spacing w:after="20"/>
              <w:ind w:left="20"/>
              <w:jc w:val="both"/>
            </w:pPr>
            <w:r>
              <w:rPr>
                <w:rFonts w:ascii="Times New Roman"/>
                <w:b w:val="false"/>
                <w:i w:val="false"/>
                <w:color w:val="000000"/>
                <w:sz w:val="20"/>
              </w:rPr>
              <w:t>
Общая численность магистрантов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29"/>
          <w:p>
            <w:pPr>
              <w:spacing w:after="20"/>
              <w:ind w:left="20"/>
              <w:jc w:val="both"/>
            </w:pPr>
            <w:r>
              <w:rPr>
                <w:rFonts w:ascii="Times New Roman"/>
                <w:b w:val="false"/>
                <w:i w:val="false"/>
                <w:color w:val="000000"/>
                <w:sz w:val="20"/>
              </w:rPr>
              <w:t>
соның ішінде мыналардың есебінен оқитындар:</w:t>
            </w:r>
          </w:p>
          <w:bookmarkEnd w:id="229"/>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30"/>
          <w:p>
            <w:pPr>
              <w:spacing w:after="20"/>
              <w:ind w:left="20"/>
              <w:jc w:val="both"/>
            </w:pPr>
            <w:r>
              <w:rPr>
                <w:rFonts w:ascii="Times New Roman"/>
                <w:b w:val="false"/>
                <w:i w:val="false"/>
                <w:color w:val="000000"/>
                <w:sz w:val="20"/>
              </w:rPr>
              <w:t>
мемлекеттік білім гранттары</w:t>
            </w:r>
          </w:p>
          <w:bookmarkEnd w:id="230"/>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31"/>
          <w:p>
            <w:pPr>
              <w:spacing w:after="20"/>
              <w:ind w:left="20"/>
              <w:jc w:val="both"/>
            </w:pPr>
            <w:r>
              <w:rPr>
                <w:rFonts w:ascii="Times New Roman"/>
                <w:b w:val="false"/>
                <w:i w:val="false"/>
                <w:color w:val="000000"/>
                <w:sz w:val="20"/>
              </w:rPr>
              <w:t>
ақылы білім беру қызметтері</w:t>
            </w:r>
          </w:p>
          <w:bookmarkEnd w:id="231"/>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32"/>
          <w:p>
            <w:pPr>
              <w:spacing w:after="20"/>
              <w:ind w:left="20"/>
              <w:jc w:val="both"/>
            </w:pPr>
            <w:r>
              <w:rPr>
                <w:rFonts w:ascii="Times New Roman"/>
                <w:b w:val="false"/>
                <w:i w:val="false"/>
                <w:color w:val="000000"/>
                <w:sz w:val="20"/>
              </w:rPr>
              <w:t>
Оқу жылы басындағы резидент-дәрігерлердің жалпы саны</w:t>
            </w:r>
          </w:p>
          <w:bookmarkEnd w:id="232"/>
          <w:p>
            <w:pPr>
              <w:spacing w:after="20"/>
              <w:ind w:left="20"/>
              <w:jc w:val="both"/>
            </w:pPr>
            <w:r>
              <w:rPr>
                <w:rFonts w:ascii="Times New Roman"/>
                <w:b w:val="false"/>
                <w:i w:val="false"/>
                <w:color w:val="000000"/>
                <w:sz w:val="20"/>
              </w:rPr>
              <w:t>
Общая численность врачей-резидентов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33"/>
          <w:p>
            <w:pPr>
              <w:spacing w:after="20"/>
              <w:ind w:left="20"/>
              <w:jc w:val="both"/>
            </w:pPr>
            <w:r>
              <w:rPr>
                <w:rFonts w:ascii="Times New Roman"/>
                <w:b w:val="false"/>
                <w:i w:val="false"/>
                <w:color w:val="000000"/>
                <w:sz w:val="20"/>
              </w:rPr>
              <w:t>
соның ішінде мыналардың есебінен оқитындар:</w:t>
            </w:r>
          </w:p>
          <w:bookmarkEnd w:id="233"/>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34"/>
          <w:p>
            <w:pPr>
              <w:spacing w:after="20"/>
              <w:ind w:left="20"/>
              <w:jc w:val="both"/>
            </w:pPr>
            <w:r>
              <w:rPr>
                <w:rFonts w:ascii="Times New Roman"/>
                <w:b w:val="false"/>
                <w:i w:val="false"/>
                <w:color w:val="000000"/>
                <w:sz w:val="20"/>
              </w:rPr>
              <w:t>
мемлекеттік білім гранттары</w:t>
            </w:r>
          </w:p>
          <w:bookmarkEnd w:id="234"/>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35"/>
          <w:p>
            <w:pPr>
              <w:spacing w:after="20"/>
              <w:ind w:left="20"/>
              <w:jc w:val="both"/>
            </w:pPr>
            <w:r>
              <w:rPr>
                <w:rFonts w:ascii="Times New Roman"/>
                <w:b w:val="false"/>
                <w:i w:val="false"/>
                <w:color w:val="000000"/>
                <w:sz w:val="20"/>
              </w:rPr>
              <w:t>
ақылы білім беру қызметтері</w:t>
            </w:r>
          </w:p>
          <w:bookmarkEnd w:id="235"/>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36"/>
          <w:p>
            <w:pPr>
              <w:spacing w:after="20"/>
              <w:ind w:left="20"/>
              <w:jc w:val="both"/>
            </w:pPr>
            <w:r>
              <w:rPr>
                <w:rFonts w:ascii="Times New Roman"/>
                <w:b w:val="false"/>
                <w:i w:val="false"/>
                <w:color w:val="000000"/>
                <w:sz w:val="20"/>
              </w:rPr>
              <w:t>
Оқу жылы басындағы докторанттардың жалпы саны</w:t>
            </w:r>
          </w:p>
          <w:bookmarkEnd w:id="236"/>
          <w:p>
            <w:pPr>
              <w:spacing w:after="20"/>
              <w:ind w:left="20"/>
              <w:jc w:val="both"/>
            </w:pPr>
            <w:r>
              <w:rPr>
                <w:rFonts w:ascii="Times New Roman"/>
                <w:b w:val="false"/>
                <w:i w:val="false"/>
                <w:color w:val="000000"/>
                <w:sz w:val="20"/>
              </w:rPr>
              <w:t>
Общая численность докторантов на начало учебного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37"/>
          <w:p>
            <w:pPr>
              <w:spacing w:after="20"/>
              <w:ind w:left="20"/>
              <w:jc w:val="both"/>
            </w:pPr>
            <w:r>
              <w:rPr>
                <w:rFonts w:ascii="Times New Roman"/>
                <w:b w:val="false"/>
                <w:i w:val="false"/>
                <w:color w:val="000000"/>
                <w:sz w:val="20"/>
              </w:rPr>
              <w:t>
соның ішінде мыналардың есебінен оқитындар:</w:t>
            </w:r>
          </w:p>
          <w:bookmarkEnd w:id="237"/>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38"/>
          <w:p>
            <w:pPr>
              <w:spacing w:after="20"/>
              <w:ind w:left="20"/>
              <w:jc w:val="both"/>
            </w:pPr>
            <w:r>
              <w:rPr>
                <w:rFonts w:ascii="Times New Roman"/>
                <w:b w:val="false"/>
                <w:i w:val="false"/>
                <w:color w:val="000000"/>
                <w:sz w:val="20"/>
              </w:rPr>
              <w:t>
мемлекеттік білім гранттары</w:t>
            </w:r>
          </w:p>
          <w:bookmarkEnd w:id="238"/>
          <w:p>
            <w:pPr>
              <w:spacing w:after="20"/>
              <w:ind w:left="20"/>
              <w:jc w:val="both"/>
            </w:pPr>
            <w:r>
              <w:rPr>
                <w:rFonts w:ascii="Times New Roman"/>
                <w:b w:val="false"/>
                <w:i w:val="false"/>
                <w:color w:val="000000"/>
                <w:sz w:val="20"/>
              </w:rPr>
              <w:t>
государственных 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39"/>
          <w:p>
            <w:pPr>
              <w:spacing w:after="20"/>
              <w:ind w:left="20"/>
              <w:jc w:val="both"/>
            </w:pPr>
            <w:r>
              <w:rPr>
                <w:rFonts w:ascii="Times New Roman"/>
                <w:b w:val="false"/>
                <w:i w:val="false"/>
                <w:color w:val="000000"/>
                <w:sz w:val="20"/>
              </w:rPr>
              <w:t>
ақылы білім беру қызметтері</w:t>
            </w:r>
          </w:p>
          <w:bookmarkEnd w:id="239"/>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812" w:id="240"/>
      <w:r>
        <w:rPr>
          <w:rFonts w:ascii="Times New Roman"/>
          <w:b w:val="false"/>
          <w:i w:val="false"/>
          <w:color w:val="000000"/>
          <w:sz w:val="28"/>
        </w:rPr>
        <w:t>
      6. Контингенттің жасы бойынша санын көрсетіңіз, адам</w:t>
      </w:r>
    </w:p>
    <w:bookmarkEnd w:id="240"/>
    <w:p>
      <w:pPr>
        <w:spacing w:after="0"/>
        <w:ind w:left="0"/>
        <w:jc w:val="both"/>
      </w:pPr>
      <w:r>
        <w:rPr>
          <w:rFonts w:ascii="Times New Roman"/>
          <w:b w:val="false"/>
          <w:i w:val="false"/>
          <w:color w:val="000000"/>
          <w:sz w:val="28"/>
        </w:rPr>
        <w:t>Укажите численность контингента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25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26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27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28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29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30жас</w:t>
            </w:r>
          </w:p>
          <w:p>
            <w:pPr>
              <w:spacing w:after="20"/>
              <w:ind w:left="20"/>
              <w:jc w:val="both"/>
            </w:pPr>
            <w:r>
              <w:rPr>
                <w:rFonts w:ascii="Times New Roman"/>
                <w:b w:val="false"/>
                <w:i w:val="false"/>
                <w:color w:val="000000"/>
                <w:sz w:val="20"/>
              </w:rPr>
              <w:t>
30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6" w:id="241"/>
    <w:p>
      <w:pPr>
        <w:spacing w:after="0"/>
        <w:ind w:left="0"/>
        <w:jc w:val="both"/>
      </w:pPr>
      <w:r>
        <w:rPr>
          <w:rFonts w:ascii="Times New Roman"/>
          <w:b w:val="false"/>
          <w:i w:val="false"/>
          <w:color w:val="000000"/>
          <w:sz w:val="28"/>
        </w:rPr>
        <w:t>
      Продолжение таблицы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бітіргендер</w:t>
            </w:r>
          </w:p>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2" w:id="242"/>
      <w:r>
        <w:rPr>
          <w:rFonts w:ascii="Times New Roman"/>
          <w:b w:val="false"/>
          <w:i w:val="false"/>
          <w:color w:val="000000"/>
          <w:sz w:val="28"/>
        </w:rPr>
        <w:t>
      6.1 Контингенттің (әйелдер) жасы бойынша санын көрсетіңіз, адам</w:t>
      </w:r>
    </w:p>
    <w:bookmarkEnd w:id="242"/>
    <w:p>
      <w:pPr>
        <w:spacing w:after="0"/>
        <w:ind w:left="0"/>
        <w:jc w:val="both"/>
      </w:pPr>
      <w:r>
        <w:rPr>
          <w:rFonts w:ascii="Times New Roman"/>
          <w:b w:val="false"/>
          <w:i w:val="false"/>
          <w:color w:val="000000"/>
          <w:sz w:val="28"/>
        </w:rPr>
        <w:t>Укажите численность контингента (женщин)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w:t>
            </w:r>
          </w:p>
          <w:p>
            <w:pPr>
              <w:spacing w:after="20"/>
              <w:ind w:left="20"/>
              <w:jc w:val="both"/>
            </w:pPr>
            <w:r>
              <w:rPr>
                <w:rFonts w:ascii="Times New Roman"/>
                <w:b w:val="false"/>
                <w:i w:val="false"/>
                <w:color w:val="000000"/>
                <w:sz w:val="20"/>
              </w:rPr>
              <w:t>
до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жас</w:t>
            </w:r>
          </w:p>
          <w:p>
            <w:pPr>
              <w:spacing w:after="20"/>
              <w:ind w:left="20"/>
              <w:jc w:val="both"/>
            </w:pPr>
            <w:r>
              <w:rPr>
                <w:rFonts w:ascii="Times New Roman"/>
                <w:b w:val="false"/>
                <w:i w:val="false"/>
                <w:color w:val="000000"/>
                <w:sz w:val="20"/>
              </w:rPr>
              <w:t>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жас</w:t>
            </w:r>
          </w:p>
          <w:p>
            <w:pPr>
              <w:spacing w:after="20"/>
              <w:ind w:left="20"/>
              <w:jc w:val="both"/>
            </w:pPr>
            <w:r>
              <w:rPr>
                <w:rFonts w:ascii="Times New Roman"/>
                <w:b w:val="false"/>
                <w:i w:val="false"/>
                <w:color w:val="000000"/>
                <w:sz w:val="20"/>
              </w:rPr>
              <w:t xml:space="preserve">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жас</w:t>
            </w:r>
          </w:p>
          <w:p>
            <w:pPr>
              <w:spacing w:after="20"/>
              <w:ind w:left="20"/>
              <w:jc w:val="both"/>
            </w:pPr>
            <w:r>
              <w:rPr>
                <w:rFonts w:ascii="Times New Roman"/>
                <w:b w:val="false"/>
                <w:i w:val="false"/>
                <w:color w:val="000000"/>
                <w:sz w:val="20"/>
              </w:rPr>
              <w:t>
22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жас</w:t>
            </w:r>
          </w:p>
          <w:p>
            <w:pPr>
              <w:spacing w:after="20"/>
              <w:ind w:left="20"/>
              <w:jc w:val="both"/>
            </w:pPr>
            <w:r>
              <w:rPr>
                <w:rFonts w:ascii="Times New Roman"/>
                <w:b w:val="false"/>
                <w:i w:val="false"/>
                <w:color w:val="000000"/>
                <w:sz w:val="20"/>
              </w:rPr>
              <w:t>
23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жас</w:t>
            </w:r>
          </w:p>
          <w:p>
            <w:pPr>
              <w:spacing w:after="20"/>
              <w:ind w:left="20"/>
              <w:jc w:val="both"/>
            </w:pPr>
            <w:r>
              <w:rPr>
                <w:rFonts w:ascii="Times New Roman"/>
                <w:b w:val="false"/>
                <w:i w:val="false"/>
                <w:color w:val="000000"/>
                <w:sz w:val="20"/>
              </w:rPr>
              <w:t>
24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жас</w:t>
            </w:r>
          </w:p>
          <w:p>
            <w:pPr>
              <w:spacing w:after="20"/>
              <w:ind w:left="20"/>
              <w:jc w:val="both"/>
            </w:pPr>
            <w:r>
              <w:rPr>
                <w:rFonts w:ascii="Times New Roman"/>
                <w:b w:val="false"/>
                <w:i w:val="false"/>
                <w:color w:val="000000"/>
                <w:sz w:val="20"/>
              </w:rPr>
              <w:t>
25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жас</w:t>
            </w:r>
          </w:p>
          <w:p>
            <w:pPr>
              <w:spacing w:after="20"/>
              <w:ind w:left="20"/>
              <w:jc w:val="both"/>
            </w:pPr>
            <w:r>
              <w:rPr>
                <w:rFonts w:ascii="Times New Roman"/>
                <w:b w:val="false"/>
                <w:i w:val="false"/>
                <w:color w:val="000000"/>
                <w:sz w:val="20"/>
              </w:rPr>
              <w:t>
26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жас</w:t>
            </w:r>
          </w:p>
          <w:p>
            <w:pPr>
              <w:spacing w:after="20"/>
              <w:ind w:left="20"/>
              <w:jc w:val="both"/>
            </w:pPr>
            <w:r>
              <w:rPr>
                <w:rFonts w:ascii="Times New Roman"/>
                <w:b w:val="false"/>
                <w:i w:val="false"/>
                <w:color w:val="000000"/>
                <w:sz w:val="20"/>
              </w:rPr>
              <w:t>
27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жас</w:t>
            </w:r>
          </w:p>
          <w:p>
            <w:pPr>
              <w:spacing w:after="20"/>
              <w:ind w:left="20"/>
              <w:jc w:val="both"/>
            </w:pPr>
            <w:r>
              <w:rPr>
                <w:rFonts w:ascii="Times New Roman"/>
                <w:b w:val="false"/>
                <w:i w:val="false"/>
                <w:color w:val="000000"/>
                <w:sz w:val="20"/>
              </w:rPr>
              <w:t>
28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жас</w:t>
            </w:r>
          </w:p>
          <w:p>
            <w:pPr>
              <w:spacing w:after="20"/>
              <w:ind w:left="20"/>
              <w:jc w:val="both"/>
            </w:pPr>
            <w:r>
              <w:rPr>
                <w:rFonts w:ascii="Times New Roman"/>
                <w:b w:val="false"/>
                <w:i w:val="false"/>
                <w:color w:val="000000"/>
                <w:sz w:val="20"/>
              </w:rPr>
              <w:t>
29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30жас</w:t>
            </w:r>
          </w:p>
          <w:p>
            <w:pPr>
              <w:spacing w:after="20"/>
              <w:ind w:left="20"/>
              <w:jc w:val="both"/>
            </w:pPr>
            <w:r>
              <w:rPr>
                <w:rFonts w:ascii="Times New Roman"/>
                <w:b w:val="false"/>
                <w:i w:val="false"/>
                <w:color w:val="000000"/>
                <w:sz w:val="20"/>
              </w:rPr>
              <w:t>
30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6" w:id="243"/>
    <w:p>
      <w:pPr>
        <w:spacing w:after="0"/>
        <w:ind w:left="0"/>
        <w:jc w:val="both"/>
      </w:pPr>
      <w:r>
        <w:rPr>
          <w:rFonts w:ascii="Times New Roman"/>
          <w:b w:val="false"/>
          <w:i w:val="false"/>
          <w:color w:val="000000"/>
          <w:sz w:val="28"/>
        </w:rPr>
        <w:t>
      Продолжение таблицы</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244"/>
          <w:p>
            <w:pPr>
              <w:spacing w:after="20"/>
              <w:ind w:left="20"/>
              <w:jc w:val="both"/>
            </w:pPr>
            <w:r>
              <w:rPr>
                <w:rFonts w:ascii="Times New Roman"/>
                <w:b w:val="false"/>
                <w:i w:val="false"/>
                <w:color w:val="000000"/>
                <w:sz w:val="20"/>
              </w:rPr>
              <w:t>
Есепті жылы бітіргендер</w:t>
            </w:r>
          </w:p>
          <w:bookmarkEnd w:id="244"/>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245"/>
          <w:p>
            <w:pPr>
              <w:spacing w:after="20"/>
              <w:ind w:left="20"/>
              <w:jc w:val="both"/>
            </w:pPr>
            <w:r>
              <w:rPr>
                <w:rFonts w:ascii="Times New Roman"/>
                <w:b w:val="false"/>
                <w:i w:val="false"/>
                <w:color w:val="000000"/>
                <w:sz w:val="20"/>
              </w:rPr>
              <w:t>
студенттер</w:t>
            </w:r>
          </w:p>
          <w:bookmarkEnd w:id="245"/>
          <w:p>
            <w:pPr>
              <w:spacing w:after="20"/>
              <w:ind w:left="20"/>
              <w:jc w:val="both"/>
            </w:pPr>
            <w:r>
              <w:rPr>
                <w:rFonts w:ascii="Times New Roman"/>
                <w:b w:val="false"/>
                <w:i w:val="false"/>
                <w:color w:val="000000"/>
                <w:sz w:val="20"/>
              </w:rPr>
              <w:t>
студенты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246"/>
          <w:p>
            <w:pPr>
              <w:spacing w:after="20"/>
              <w:ind w:left="20"/>
              <w:jc w:val="both"/>
            </w:pPr>
            <w:r>
              <w:rPr>
                <w:rFonts w:ascii="Times New Roman"/>
                <w:b w:val="false"/>
                <w:i w:val="false"/>
                <w:color w:val="000000"/>
                <w:sz w:val="20"/>
              </w:rPr>
              <w:t>
магистранттар</w:t>
            </w:r>
          </w:p>
          <w:bookmarkEnd w:id="246"/>
          <w:p>
            <w:pPr>
              <w:spacing w:after="20"/>
              <w:ind w:left="20"/>
              <w:jc w:val="both"/>
            </w:pPr>
            <w:r>
              <w:rPr>
                <w:rFonts w:ascii="Times New Roman"/>
                <w:b w:val="false"/>
                <w:i w:val="false"/>
                <w:color w:val="000000"/>
                <w:sz w:val="20"/>
              </w:rPr>
              <w:t>
магистранты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247"/>
          <w:p>
            <w:pPr>
              <w:spacing w:after="20"/>
              <w:ind w:left="20"/>
              <w:jc w:val="both"/>
            </w:pPr>
            <w:r>
              <w:rPr>
                <w:rFonts w:ascii="Times New Roman"/>
                <w:b w:val="false"/>
                <w:i w:val="false"/>
                <w:color w:val="000000"/>
                <w:sz w:val="20"/>
              </w:rPr>
              <w:t>
резидент-дәрігерлер</w:t>
            </w:r>
          </w:p>
          <w:bookmarkEnd w:id="247"/>
          <w:p>
            <w:pPr>
              <w:spacing w:after="20"/>
              <w:ind w:left="20"/>
              <w:jc w:val="both"/>
            </w:pPr>
            <w:r>
              <w:rPr>
                <w:rFonts w:ascii="Times New Roman"/>
                <w:b w:val="false"/>
                <w:i w:val="false"/>
                <w:color w:val="000000"/>
                <w:sz w:val="20"/>
              </w:rPr>
              <w:t>
врачи-резиденты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248"/>
          <w:p>
            <w:pPr>
              <w:spacing w:after="20"/>
              <w:ind w:left="20"/>
              <w:jc w:val="both"/>
            </w:pPr>
            <w:r>
              <w:rPr>
                <w:rFonts w:ascii="Times New Roman"/>
                <w:b w:val="false"/>
                <w:i w:val="false"/>
                <w:color w:val="000000"/>
                <w:sz w:val="20"/>
              </w:rPr>
              <w:t>
докторанттар</w:t>
            </w:r>
          </w:p>
          <w:bookmarkEnd w:id="248"/>
          <w:p>
            <w:pPr>
              <w:spacing w:after="20"/>
              <w:ind w:left="20"/>
              <w:jc w:val="both"/>
            </w:pPr>
            <w:r>
              <w:rPr>
                <w:rFonts w:ascii="Times New Roman"/>
                <w:b w:val="false"/>
                <w:i w:val="false"/>
                <w:color w:val="000000"/>
                <w:sz w:val="20"/>
              </w:rPr>
              <w:t>
докторанты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2" w:id="249"/>
      <w:r>
        <w:rPr>
          <w:rFonts w:ascii="Times New Roman"/>
          <w:b w:val="false"/>
          <w:i w:val="false"/>
          <w:color w:val="000000"/>
          <w:sz w:val="28"/>
        </w:rPr>
        <w:t>
      7. Контингенттің санын ұлттары бойынша бөліп көрсетіңіз, адам</w:t>
      </w:r>
    </w:p>
    <w:bookmarkEnd w:id="249"/>
    <w:p>
      <w:pPr>
        <w:spacing w:after="0"/>
        <w:ind w:left="0"/>
        <w:jc w:val="both"/>
      </w:pPr>
      <w:r>
        <w:rPr>
          <w:rFonts w:ascii="Times New Roman"/>
          <w:b w:val="false"/>
          <w:i w:val="false"/>
          <w:color w:val="000000"/>
          <w:sz w:val="28"/>
        </w:rPr>
        <w:t>Укажите численность контингента в разбивке по национальностям,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250"/>
          <w:p>
            <w:pPr>
              <w:spacing w:after="20"/>
              <w:ind w:left="20"/>
              <w:jc w:val="both"/>
            </w:pPr>
            <w:r>
              <w:rPr>
                <w:rFonts w:ascii="Times New Roman"/>
                <w:b w:val="false"/>
                <w:i w:val="false"/>
                <w:color w:val="000000"/>
                <w:sz w:val="20"/>
              </w:rPr>
              <w:t>
Жол</w:t>
            </w:r>
            <w:r>
              <w:rPr>
                <w:rFonts w:ascii="Times New Roman"/>
                <w:b w:val="false"/>
                <w:i w:val="false"/>
                <w:color w:val="000000"/>
                <w:sz w:val="20"/>
              </w:rPr>
              <w:t xml:space="preserve"> коды</w:t>
            </w:r>
          </w:p>
          <w:bookmarkEnd w:id="250"/>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251"/>
          <w:p>
            <w:pPr>
              <w:spacing w:after="20"/>
              <w:ind w:left="20"/>
              <w:jc w:val="both"/>
            </w:pPr>
            <w:r>
              <w:rPr>
                <w:rFonts w:ascii="Times New Roman"/>
                <w:b w:val="false"/>
                <w:i w:val="false"/>
                <w:color w:val="000000"/>
                <w:sz w:val="20"/>
              </w:rPr>
              <w:t>
Көрсеткіш атауы</w:t>
            </w:r>
          </w:p>
          <w:bookmarkEnd w:id="251"/>
          <w:p>
            <w:pPr>
              <w:spacing w:after="20"/>
              <w:ind w:left="20"/>
              <w:jc w:val="both"/>
            </w:pPr>
            <w:r>
              <w:rPr>
                <w:rFonts w:ascii="Times New Roman"/>
                <w:b w:val="false"/>
                <w:i w:val="false"/>
                <w:color w:val="000000"/>
                <w:sz w:val="20"/>
              </w:rPr>
              <w:t>
Наименование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252"/>
          <w:p>
            <w:pPr>
              <w:spacing w:after="20"/>
              <w:ind w:left="20"/>
              <w:jc w:val="both"/>
            </w:pPr>
            <w:r>
              <w:rPr>
                <w:rFonts w:ascii="Times New Roman"/>
                <w:b w:val="false"/>
                <w:i w:val="false"/>
                <w:color w:val="000000"/>
                <w:sz w:val="20"/>
              </w:rPr>
              <w:t>
Есепті жылы қабылданды</w:t>
            </w:r>
          </w:p>
          <w:bookmarkEnd w:id="252"/>
          <w:p>
            <w:pPr>
              <w:spacing w:after="20"/>
              <w:ind w:left="20"/>
              <w:jc w:val="both"/>
            </w:pPr>
            <w:r>
              <w:rPr>
                <w:rFonts w:ascii="Times New Roman"/>
                <w:b w:val="false"/>
                <w:i w:val="false"/>
                <w:color w:val="000000"/>
                <w:sz w:val="20"/>
              </w:rPr>
              <w:t>
Принято в отчетном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53"/>
          <w:p>
            <w:pPr>
              <w:spacing w:after="20"/>
              <w:ind w:left="20"/>
              <w:jc w:val="both"/>
            </w:pPr>
            <w:r>
              <w:rPr>
                <w:rFonts w:ascii="Times New Roman"/>
                <w:b w:val="false"/>
                <w:i w:val="false"/>
                <w:color w:val="000000"/>
                <w:sz w:val="20"/>
              </w:rPr>
              <w:t>
Оқитындардың саны</w:t>
            </w:r>
          </w:p>
          <w:bookmarkEnd w:id="253"/>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254"/>
          <w:p>
            <w:pPr>
              <w:spacing w:after="20"/>
              <w:ind w:left="20"/>
              <w:jc w:val="both"/>
            </w:pPr>
            <w:r>
              <w:rPr>
                <w:rFonts w:ascii="Times New Roman"/>
                <w:b w:val="false"/>
                <w:i w:val="false"/>
                <w:color w:val="000000"/>
                <w:sz w:val="20"/>
              </w:rPr>
              <w:t>
студенттер</w:t>
            </w:r>
          </w:p>
          <w:bookmarkEnd w:id="254"/>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255"/>
          <w:p>
            <w:pPr>
              <w:spacing w:after="20"/>
              <w:ind w:left="20"/>
              <w:jc w:val="both"/>
            </w:pPr>
            <w:r>
              <w:rPr>
                <w:rFonts w:ascii="Times New Roman"/>
                <w:b w:val="false"/>
                <w:i w:val="false"/>
                <w:color w:val="000000"/>
                <w:sz w:val="20"/>
              </w:rPr>
              <w:t>
резидент-дәрігерлер</w:t>
            </w:r>
          </w:p>
          <w:bookmarkEnd w:id="255"/>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256"/>
          <w:p>
            <w:pPr>
              <w:spacing w:after="20"/>
              <w:ind w:left="20"/>
              <w:jc w:val="both"/>
            </w:pPr>
            <w:r>
              <w:rPr>
                <w:rFonts w:ascii="Times New Roman"/>
                <w:b w:val="false"/>
                <w:i w:val="false"/>
                <w:color w:val="000000"/>
                <w:sz w:val="20"/>
              </w:rPr>
              <w:t>
докторанттар</w:t>
            </w:r>
          </w:p>
          <w:bookmarkEnd w:id="256"/>
          <w:p>
            <w:pPr>
              <w:spacing w:after="20"/>
              <w:ind w:left="20"/>
              <w:jc w:val="both"/>
            </w:pPr>
            <w:r>
              <w:rPr>
                <w:rFonts w:ascii="Times New Roman"/>
                <w:b w:val="false"/>
                <w:i w:val="false"/>
                <w:color w:val="000000"/>
                <w:sz w:val="20"/>
              </w:rPr>
              <w:t>
докторанты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57"/>
          <w:p>
            <w:pPr>
              <w:spacing w:after="20"/>
              <w:ind w:left="20"/>
              <w:jc w:val="both"/>
            </w:pPr>
            <w:r>
              <w:rPr>
                <w:rFonts w:ascii="Times New Roman"/>
                <w:b w:val="false"/>
                <w:i w:val="false"/>
                <w:color w:val="000000"/>
                <w:sz w:val="20"/>
              </w:rPr>
              <w:t>
студенттер</w:t>
            </w:r>
          </w:p>
          <w:bookmarkEnd w:id="257"/>
          <w:p>
            <w:pPr>
              <w:spacing w:after="20"/>
              <w:ind w:left="20"/>
              <w:jc w:val="both"/>
            </w:pPr>
            <w:r>
              <w:rPr>
                <w:rFonts w:ascii="Times New Roman"/>
                <w:b w:val="false"/>
                <w:i w:val="false"/>
                <w:color w:val="000000"/>
                <w:sz w:val="20"/>
              </w:rPr>
              <w:t>
студенты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258"/>
          <w:p>
            <w:pPr>
              <w:spacing w:after="20"/>
              <w:ind w:left="20"/>
              <w:jc w:val="both"/>
            </w:pPr>
            <w:r>
              <w:rPr>
                <w:rFonts w:ascii="Times New Roman"/>
                <w:b w:val="false"/>
                <w:i w:val="false"/>
                <w:color w:val="000000"/>
                <w:sz w:val="20"/>
              </w:rPr>
              <w:t xml:space="preserve">
магистранттар </w:t>
            </w:r>
          </w:p>
          <w:bookmarkEnd w:id="258"/>
          <w:p>
            <w:pPr>
              <w:spacing w:after="20"/>
              <w:ind w:left="20"/>
              <w:jc w:val="both"/>
            </w:pPr>
            <w:r>
              <w:rPr>
                <w:rFonts w:ascii="Times New Roman"/>
                <w:b w:val="false"/>
                <w:i w:val="false"/>
                <w:color w:val="000000"/>
                <w:sz w:val="20"/>
              </w:rPr>
              <w:t>
магистранты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59"/>
          <w:p>
            <w:pPr>
              <w:spacing w:after="20"/>
              <w:ind w:left="20"/>
              <w:jc w:val="both"/>
            </w:pPr>
            <w:r>
              <w:rPr>
                <w:rFonts w:ascii="Times New Roman"/>
                <w:b w:val="false"/>
                <w:i w:val="false"/>
                <w:color w:val="000000"/>
                <w:sz w:val="20"/>
              </w:rPr>
              <w:t>
резидент-дәрігерлер</w:t>
            </w:r>
          </w:p>
          <w:bookmarkEnd w:id="259"/>
          <w:p>
            <w:pPr>
              <w:spacing w:after="20"/>
              <w:ind w:left="20"/>
              <w:jc w:val="both"/>
            </w:pPr>
            <w:r>
              <w:rPr>
                <w:rFonts w:ascii="Times New Roman"/>
                <w:b w:val="false"/>
                <w:i w:val="false"/>
                <w:color w:val="000000"/>
                <w:sz w:val="20"/>
              </w:rPr>
              <w:t>
врачи-резиденты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60"/>
          <w:p>
            <w:pPr>
              <w:spacing w:after="20"/>
              <w:ind w:left="20"/>
              <w:jc w:val="both"/>
            </w:pPr>
            <w:r>
              <w:rPr>
                <w:rFonts w:ascii="Times New Roman"/>
                <w:b w:val="false"/>
                <w:i w:val="false"/>
                <w:color w:val="000000"/>
                <w:sz w:val="20"/>
              </w:rPr>
              <w:t>
докторанттар</w:t>
            </w:r>
          </w:p>
          <w:bookmarkEnd w:id="260"/>
          <w:p>
            <w:pPr>
              <w:spacing w:after="20"/>
              <w:ind w:left="20"/>
              <w:jc w:val="both"/>
            </w:pPr>
            <w:r>
              <w:rPr>
                <w:rFonts w:ascii="Times New Roman"/>
                <w:b w:val="false"/>
                <w:i w:val="false"/>
                <w:color w:val="000000"/>
                <w:sz w:val="20"/>
              </w:rPr>
              <w:t>
докторанты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61"/>
          <w:p>
            <w:pPr>
              <w:spacing w:after="20"/>
              <w:ind w:left="20"/>
              <w:jc w:val="both"/>
            </w:pPr>
            <w:r>
              <w:rPr>
                <w:rFonts w:ascii="Times New Roman"/>
                <w:b w:val="false"/>
                <w:i w:val="false"/>
                <w:color w:val="000000"/>
                <w:sz w:val="20"/>
              </w:rPr>
              <w:t>
Барлығы</w:t>
            </w:r>
          </w:p>
          <w:bookmarkEnd w:id="261"/>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62"/>
          <w:p>
            <w:pPr>
              <w:spacing w:after="20"/>
              <w:ind w:left="20"/>
              <w:jc w:val="both"/>
            </w:pPr>
            <w:r>
              <w:rPr>
                <w:rFonts w:ascii="Times New Roman"/>
                <w:b w:val="false"/>
                <w:i w:val="false"/>
                <w:color w:val="000000"/>
                <w:sz w:val="20"/>
              </w:rPr>
              <w:t>
соның ішінде ұлттар бойынша:</w:t>
            </w:r>
          </w:p>
          <w:bookmarkEnd w:id="262"/>
          <w:p>
            <w:pPr>
              <w:spacing w:after="20"/>
              <w:ind w:left="20"/>
              <w:jc w:val="both"/>
            </w:pPr>
            <w:r>
              <w:rPr>
                <w:rFonts w:ascii="Times New Roman"/>
                <w:b w:val="false"/>
                <w:i w:val="false"/>
                <w:color w:val="000000"/>
                <w:sz w:val="20"/>
              </w:rPr>
              <w:t>
в том числе по национальностям: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7" w:id="263"/>
    <w:p>
      <w:pPr>
        <w:spacing w:after="0"/>
        <w:ind w:left="0"/>
        <w:jc w:val="both"/>
      </w:pPr>
      <w:r>
        <w:rPr>
          <w:rFonts w:ascii="Times New Roman"/>
          <w:b w:val="false"/>
          <w:i w:val="false"/>
          <w:color w:val="000000"/>
          <w:sz w:val="28"/>
        </w:rPr>
        <w:t>
      Продолжение таблицы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264"/>
          <w:p>
            <w:pPr>
              <w:spacing w:after="20"/>
              <w:ind w:left="20"/>
              <w:jc w:val="both"/>
            </w:pPr>
            <w:r>
              <w:rPr>
                <w:rFonts w:ascii="Times New Roman"/>
                <w:b w:val="false"/>
                <w:i w:val="false"/>
                <w:color w:val="000000"/>
                <w:sz w:val="20"/>
              </w:rPr>
              <w:t>
Есепті жылы бітіргендер</w:t>
            </w:r>
          </w:p>
          <w:bookmarkEnd w:id="264"/>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265"/>
          <w:p>
            <w:pPr>
              <w:spacing w:after="20"/>
              <w:ind w:left="20"/>
              <w:jc w:val="both"/>
            </w:pPr>
            <w:r>
              <w:rPr>
                <w:rFonts w:ascii="Times New Roman"/>
                <w:b w:val="false"/>
                <w:i w:val="false"/>
                <w:color w:val="000000"/>
                <w:sz w:val="20"/>
              </w:rPr>
              <w:t>
студенттер</w:t>
            </w:r>
          </w:p>
          <w:bookmarkEnd w:id="265"/>
          <w:p>
            <w:pPr>
              <w:spacing w:after="20"/>
              <w:ind w:left="20"/>
              <w:jc w:val="both"/>
            </w:pPr>
            <w:r>
              <w:rPr>
                <w:rFonts w:ascii="Times New Roman"/>
                <w:b w:val="false"/>
                <w:i w:val="false"/>
                <w:color w:val="000000"/>
                <w:sz w:val="20"/>
              </w:rPr>
              <w:t>
студенты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66"/>
          <w:p>
            <w:pPr>
              <w:spacing w:after="20"/>
              <w:ind w:left="20"/>
              <w:jc w:val="both"/>
            </w:pPr>
            <w:r>
              <w:rPr>
                <w:rFonts w:ascii="Times New Roman"/>
                <w:b w:val="false"/>
                <w:i w:val="false"/>
                <w:color w:val="000000"/>
                <w:sz w:val="20"/>
              </w:rPr>
              <w:t>
магистранттар</w:t>
            </w:r>
          </w:p>
          <w:bookmarkEnd w:id="266"/>
          <w:p>
            <w:pPr>
              <w:spacing w:after="20"/>
              <w:ind w:left="20"/>
              <w:jc w:val="both"/>
            </w:pPr>
            <w:r>
              <w:rPr>
                <w:rFonts w:ascii="Times New Roman"/>
                <w:b w:val="false"/>
                <w:i w:val="false"/>
                <w:color w:val="000000"/>
                <w:sz w:val="20"/>
              </w:rPr>
              <w:t>
магистранты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267"/>
          <w:p>
            <w:pPr>
              <w:spacing w:after="20"/>
              <w:ind w:left="20"/>
              <w:jc w:val="both"/>
            </w:pPr>
            <w:r>
              <w:rPr>
                <w:rFonts w:ascii="Times New Roman"/>
                <w:b w:val="false"/>
                <w:i w:val="false"/>
                <w:color w:val="000000"/>
                <w:sz w:val="20"/>
              </w:rPr>
              <w:t>
резидент-дәрігерлер</w:t>
            </w:r>
          </w:p>
          <w:bookmarkEnd w:id="267"/>
          <w:p>
            <w:pPr>
              <w:spacing w:after="20"/>
              <w:ind w:left="20"/>
              <w:jc w:val="both"/>
            </w:pPr>
            <w:r>
              <w:rPr>
                <w:rFonts w:ascii="Times New Roman"/>
                <w:b w:val="false"/>
                <w:i w:val="false"/>
                <w:color w:val="000000"/>
                <w:sz w:val="20"/>
              </w:rPr>
              <w:t>
врачи-резиденты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68"/>
          <w:p>
            <w:pPr>
              <w:spacing w:after="20"/>
              <w:ind w:left="20"/>
              <w:jc w:val="both"/>
            </w:pPr>
            <w:r>
              <w:rPr>
                <w:rFonts w:ascii="Times New Roman"/>
                <w:b w:val="false"/>
                <w:i w:val="false"/>
                <w:color w:val="000000"/>
                <w:sz w:val="20"/>
              </w:rPr>
              <w:t>
докторанттар</w:t>
            </w:r>
          </w:p>
          <w:bookmarkEnd w:id="268"/>
          <w:p>
            <w:pPr>
              <w:spacing w:after="20"/>
              <w:ind w:left="20"/>
              <w:jc w:val="both"/>
            </w:pPr>
            <w:r>
              <w:rPr>
                <w:rFonts w:ascii="Times New Roman"/>
                <w:b w:val="false"/>
                <w:i w:val="false"/>
                <w:color w:val="000000"/>
                <w:sz w:val="20"/>
              </w:rPr>
              <w:t>
докторанты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3" w:id="269"/>
      <w:r>
        <w:rPr>
          <w:rFonts w:ascii="Times New Roman"/>
          <w:b w:val="false"/>
          <w:i w:val="false"/>
          <w:color w:val="000000"/>
          <w:sz w:val="28"/>
        </w:rPr>
        <w:t>
      қажет болған жағдайда қосымша парақтарда жалғастырыңыз</w:t>
      </w:r>
    </w:p>
    <w:bookmarkEnd w:id="269"/>
    <w:p>
      <w:pPr>
        <w:spacing w:after="0"/>
        <w:ind w:left="0"/>
        <w:jc w:val="both"/>
      </w:pPr>
      <w:r>
        <w:rPr>
          <w:rFonts w:ascii="Times New Roman"/>
          <w:b w:val="false"/>
          <w:i w:val="false"/>
          <w:color w:val="000000"/>
          <w:sz w:val="28"/>
        </w:rPr>
        <w:t>при необходимости продолжите на дополнительных листах</w:t>
      </w:r>
    </w:p>
    <w:p>
      <w:pPr>
        <w:spacing w:after="0"/>
        <w:ind w:left="0"/>
        <w:jc w:val="both"/>
      </w:pPr>
      <w:bookmarkStart w:name="z914" w:id="270"/>
      <w:r>
        <w:rPr>
          <w:rFonts w:ascii="Times New Roman"/>
          <w:b w:val="false"/>
          <w:i w:val="false"/>
          <w:color w:val="000000"/>
          <w:sz w:val="28"/>
        </w:rPr>
        <w:t>
      8. Контингенттің санын елдері бойынша көрсетіңіз, адам</w:t>
      </w:r>
    </w:p>
    <w:bookmarkEnd w:id="270"/>
    <w:p>
      <w:pPr>
        <w:spacing w:after="0"/>
        <w:ind w:left="0"/>
        <w:jc w:val="both"/>
      </w:pPr>
      <w:r>
        <w:rPr>
          <w:rFonts w:ascii="Times New Roman"/>
          <w:b w:val="false"/>
          <w:i w:val="false"/>
          <w:color w:val="000000"/>
          <w:sz w:val="28"/>
        </w:rPr>
        <w:t>Укажите численность контингента по странам,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қабылданды</w:t>
            </w:r>
          </w:p>
          <w:p>
            <w:pPr>
              <w:spacing w:after="20"/>
              <w:ind w:left="20"/>
              <w:jc w:val="both"/>
            </w:pPr>
            <w:r>
              <w:rPr>
                <w:rFonts w:ascii="Times New Roman"/>
                <w:b w:val="false"/>
                <w:i w:val="false"/>
                <w:color w:val="000000"/>
                <w:sz w:val="20"/>
              </w:rPr>
              <w:t>
Принято в отчетном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w:t>
            </w:r>
          </w:p>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p>
            <w:pPr>
              <w:spacing w:after="20"/>
              <w:ind w:left="20"/>
              <w:jc w:val="both"/>
            </w:pPr>
            <w:r>
              <w:rPr>
                <w:rFonts w:ascii="Times New Roman"/>
                <w:b w:val="false"/>
                <w:i w:val="false"/>
                <w:color w:val="000000"/>
                <w:sz w:val="20"/>
              </w:rPr>
              <w:t>
студенты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w:t>
            </w:r>
          </w:p>
          <w:p>
            <w:pPr>
              <w:spacing w:after="20"/>
              <w:ind w:left="20"/>
              <w:jc w:val="both"/>
            </w:pPr>
            <w:r>
              <w:rPr>
                <w:rFonts w:ascii="Times New Roman"/>
                <w:b w:val="false"/>
                <w:i w:val="false"/>
                <w:color w:val="000000"/>
                <w:sz w:val="20"/>
              </w:rPr>
              <w:t>
магистранты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резидент-дәрігерлер</w:t>
            </w:r>
          </w:p>
          <w:p>
            <w:pPr>
              <w:spacing w:after="20"/>
              <w:ind w:left="20"/>
              <w:jc w:val="both"/>
            </w:pPr>
            <w:r>
              <w:rPr>
                <w:rFonts w:ascii="Times New Roman"/>
                <w:b w:val="false"/>
                <w:i w:val="false"/>
                <w:color w:val="000000"/>
                <w:sz w:val="20"/>
              </w:rPr>
              <w:t>
врачи-резиденты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w:t>
            </w:r>
          </w:p>
          <w:p>
            <w:pPr>
              <w:spacing w:after="20"/>
              <w:ind w:left="20"/>
              <w:jc w:val="both"/>
            </w:pPr>
            <w:r>
              <w:rPr>
                <w:rFonts w:ascii="Times New Roman"/>
                <w:b w:val="false"/>
                <w:i w:val="false"/>
                <w:color w:val="000000"/>
                <w:sz w:val="20"/>
              </w:rPr>
              <w:t>
докторанты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білім гранты государственный</w:t>
            </w:r>
          </w:p>
          <w:p>
            <w:pPr>
              <w:spacing w:after="20"/>
              <w:ind w:left="20"/>
              <w:jc w:val="both"/>
            </w:pPr>
            <w:r>
              <w:rPr>
                <w:rFonts w:ascii="Times New Roman"/>
                <w:b w:val="false"/>
                <w:i w:val="false"/>
                <w:color w:val="000000"/>
                <w:sz w:val="20"/>
              </w:rPr>
              <w:t>
образовательный грант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білім гранты</w:t>
            </w:r>
          </w:p>
          <w:p>
            <w:pPr>
              <w:spacing w:after="20"/>
              <w:ind w:left="20"/>
              <w:jc w:val="both"/>
            </w:pPr>
            <w:r>
              <w:rPr>
                <w:rFonts w:ascii="Times New Roman"/>
                <w:b w:val="false"/>
                <w:i w:val="false"/>
                <w:color w:val="000000"/>
                <w:sz w:val="20"/>
              </w:rPr>
              <w:t xml:space="preserve">
государственный </w:t>
            </w:r>
          </w:p>
          <w:p>
            <w:pPr>
              <w:spacing w:after="20"/>
              <w:ind w:left="20"/>
              <w:jc w:val="both"/>
            </w:pPr>
            <w:r>
              <w:rPr>
                <w:rFonts w:ascii="Times New Roman"/>
                <w:b w:val="false"/>
                <w:i w:val="false"/>
                <w:color w:val="000000"/>
                <w:sz w:val="20"/>
              </w:rPr>
              <w:t>
образовательный грант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Әзірбайжан</w:t>
            </w:r>
          </w:p>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p>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w:t>
            </w:r>
          </w:p>
          <w:p>
            <w:pPr>
              <w:spacing w:after="20"/>
              <w:ind w:left="20"/>
              <w:jc w:val="both"/>
            </w:pPr>
            <w:r>
              <w:rPr>
                <w:rFonts w:ascii="Times New Roman"/>
                <w:b w:val="false"/>
                <w:i w:val="false"/>
                <w:color w:val="000000"/>
                <w:sz w:val="20"/>
              </w:rPr>
              <w:t>
Молдова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Тәжікстан</w:t>
            </w:r>
          </w:p>
          <w:p>
            <w:pPr>
              <w:spacing w:after="20"/>
              <w:ind w:left="20"/>
              <w:jc w:val="both"/>
            </w:pPr>
            <w:r>
              <w:rPr>
                <w:rFonts w:ascii="Times New Roman"/>
                <w:b w:val="false"/>
                <w:i w:val="false"/>
                <w:color w:val="000000"/>
                <w:sz w:val="20"/>
              </w:rPr>
              <w:t>
Таджикистан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w:t>
            </w:r>
          </w:p>
          <w:p>
            <w:pPr>
              <w:spacing w:after="20"/>
              <w:ind w:left="20"/>
              <w:jc w:val="both"/>
            </w:pPr>
            <w:r>
              <w:rPr>
                <w:rFonts w:ascii="Times New Roman"/>
                <w:b w:val="false"/>
                <w:i w:val="false"/>
                <w:color w:val="000000"/>
                <w:sz w:val="20"/>
              </w:rPr>
              <w:t>
Туркменистан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Өзбекстан</w:t>
            </w:r>
          </w:p>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p>
            <w:pPr>
              <w:spacing w:after="20"/>
              <w:ind w:left="20"/>
              <w:jc w:val="both"/>
            </w:pPr>
            <w:r>
              <w:rPr>
                <w:rFonts w:ascii="Times New Roman"/>
                <w:b w:val="false"/>
                <w:i w:val="false"/>
                <w:color w:val="000000"/>
                <w:sz w:val="20"/>
              </w:rPr>
              <w:t>
Украина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шетелден</w:t>
            </w:r>
          </w:p>
          <w:p>
            <w:pPr>
              <w:spacing w:after="20"/>
              <w:ind w:left="20"/>
              <w:jc w:val="both"/>
            </w:pPr>
            <w:r>
              <w:rPr>
                <w:rFonts w:ascii="Times New Roman"/>
                <w:b w:val="false"/>
                <w:i w:val="false"/>
                <w:color w:val="000000"/>
                <w:sz w:val="20"/>
              </w:rPr>
              <w:t>
Из дальнего зарубежья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1" w:id="271"/>
    <w:p>
      <w:pPr>
        <w:spacing w:after="0"/>
        <w:ind w:left="0"/>
        <w:jc w:val="both"/>
      </w:pPr>
      <w:r>
        <w:rPr>
          <w:rFonts w:ascii="Times New Roman"/>
          <w:b w:val="false"/>
          <w:i w:val="false"/>
          <w:color w:val="000000"/>
          <w:sz w:val="28"/>
        </w:rPr>
        <w:t>
      Продолжение таблицы</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272"/>
          <w:p>
            <w:pPr>
              <w:spacing w:after="20"/>
              <w:ind w:left="20"/>
              <w:jc w:val="both"/>
            </w:pPr>
            <w:r>
              <w:rPr>
                <w:rFonts w:ascii="Times New Roman"/>
                <w:b w:val="false"/>
                <w:i w:val="false"/>
                <w:color w:val="000000"/>
                <w:sz w:val="20"/>
              </w:rPr>
              <w:t>
Есепті жылы бітіргендер</w:t>
            </w:r>
          </w:p>
          <w:bookmarkEnd w:id="272"/>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273"/>
          <w:p>
            <w:pPr>
              <w:spacing w:after="20"/>
              <w:ind w:left="20"/>
              <w:jc w:val="both"/>
            </w:pPr>
            <w:r>
              <w:rPr>
                <w:rFonts w:ascii="Times New Roman"/>
                <w:b w:val="false"/>
                <w:i w:val="false"/>
                <w:color w:val="000000"/>
                <w:sz w:val="20"/>
              </w:rPr>
              <w:t>
студенттер</w:t>
            </w:r>
          </w:p>
          <w:bookmarkEnd w:id="273"/>
          <w:p>
            <w:pPr>
              <w:spacing w:after="20"/>
              <w:ind w:left="20"/>
              <w:jc w:val="both"/>
            </w:pPr>
            <w:r>
              <w:rPr>
                <w:rFonts w:ascii="Times New Roman"/>
                <w:b w:val="false"/>
                <w:i w:val="false"/>
                <w:color w:val="000000"/>
                <w:sz w:val="20"/>
              </w:rPr>
              <w:t>
студенты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274"/>
          <w:p>
            <w:pPr>
              <w:spacing w:after="20"/>
              <w:ind w:left="20"/>
              <w:jc w:val="both"/>
            </w:pPr>
            <w:r>
              <w:rPr>
                <w:rFonts w:ascii="Times New Roman"/>
                <w:b w:val="false"/>
                <w:i w:val="false"/>
                <w:color w:val="000000"/>
                <w:sz w:val="20"/>
              </w:rPr>
              <w:t>
магистранттар</w:t>
            </w:r>
          </w:p>
          <w:bookmarkEnd w:id="274"/>
          <w:p>
            <w:pPr>
              <w:spacing w:after="20"/>
              <w:ind w:left="20"/>
              <w:jc w:val="both"/>
            </w:pPr>
            <w:r>
              <w:rPr>
                <w:rFonts w:ascii="Times New Roman"/>
                <w:b w:val="false"/>
                <w:i w:val="false"/>
                <w:color w:val="000000"/>
                <w:sz w:val="20"/>
              </w:rPr>
              <w:t>
магистранты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275"/>
          <w:p>
            <w:pPr>
              <w:spacing w:after="20"/>
              <w:ind w:left="20"/>
              <w:jc w:val="both"/>
            </w:pPr>
            <w:r>
              <w:rPr>
                <w:rFonts w:ascii="Times New Roman"/>
                <w:b w:val="false"/>
                <w:i w:val="false"/>
                <w:color w:val="000000"/>
                <w:sz w:val="20"/>
              </w:rPr>
              <w:t>
резидент-дәрігерлер</w:t>
            </w:r>
          </w:p>
          <w:bookmarkEnd w:id="275"/>
          <w:p>
            <w:pPr>
              <w:spacing w:after="20"/>
              <w:ind w:left="20"/>
              <w:jc w:val="both"/>
            </w:pPr>
            <w:r>
              <w:rPr>
                <w:rFonts w:ascii="Times New Roman"/>
                <w:b w:val="false"/>
                <w:i w:val="false"/>
                <w:color w:val="000000"/>
                <w:sz w:val="20"/>
              </w:rPr>
              <w:t>
врачи-резиденты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276"/>
          <w:p>
            <w:pPr>
              <w:spacing w:after="20"/>
              <w:ind w:left="20"/>
              <w:jc w:val="both"/>
            </w:pPr>
            <w:r>
              <w:rPr>
                <w:rFonts w:ascii="Times New Roman"/>
                <w:b w:val="false"/>
                <w:i w:val="false"/>
                <w:color w:val="000000"/>
                <w:sz w:val="20"/>
              </w:rPr>
              <w:t>
докторанттар</w:t>
            </w:r>
          </w:p>
          <w:bookmarkEnd w:id="276"/>
          <w:p>
            <w:pPr>
              <w:spacing w:after="20"/>
              <w:ind w:left="20"/>
              <w:jc w:val="both"/>
            </w:pPr>
            <w:r>
              <w:rPr>
                <w:rFonts w:ascii="Times New Roman"/>
                <w:b w:val="false"/>
                <w:i w:val="false"/>
                <w:color w:val="000000"/>
                <w:sz w:val="20"/>
              </w:rPr>
              <w:t>
докторанты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277"/>
          <w:p>
            <w:pPr>
              <w:spacing w:after="20"/>
              <w:ind w:left="20"/>
              <w:jc w:val="both"/>
            </w:pPr>
            <w:r>
              <w:rPr>
                <w:rFonts w:ascii="Times New Roman"/>
                <w:b w:val="false"/>
                <w:i w:val="false"/>
                <w:color w:val="000000"/>
                <w:sz w:val="20"/>
              </w:rPr>
              <w:t>
барлығы</w:t>
            </w:r>
          </w:p>
          <w:bookmarkEnd w:id="277"/>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78"/>
          <w:p>
            <w:pPr>
              <w:spacing w:after="20"/>
              <w:ind w:left="20"/>
              <w:jc w:val="both"/>
            </w:pPr>
            <w:r>
              <w:rPr>
                <w:rFonts w:ascii="Times New Roman"/>
                <w:b w:val="false"/>
                <w:i w:val="false"/>
                <w:color w:val="000000"/>
                <w:sz w:val="20"/>
              </w:rPr>
              <w:t>
мемлекеттік</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білім гранты</w:t>
            </w:r>
          </w:p>
          <w:p>
            <w:pPr>
              <w:spacing w:after="20"/>
              <w:ind w:left="20"/>
              <w:jc w:val="both"/>
            </w:pPr>
            <w:r>
              <w:rPr>
                <w:rFonts w:ascii="Times New Roman"/>
                <w:b w:val="false"/>
                <w:i w:val="false"/>
                <w:color w:val="000000"/>
                <w:sz w:val="20"/>
              </w:rPr>
              <w:t>
государственный образовательный грант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60" w:id="279"/>
      <w:r>
        <w:rPr>
          <w:rFonts w:ascii="Times New Roman"/>
          <w:b w:val="false"/>
          <w:i w:val="false"/>
          <w:color w:val="000000"/>
          <w:sz w:val="28"/>
        </w:rPr>
        <w:t>
      9. Жоғары білім (бакалавриат) және жоғары арнайы білім мамандықтарыбойынша оқитын студенттер саны, адам</w:t>
      </w:r>
    </w:p>
    <w:bookmarkEnd w:id="279"/>
    <w:p>
      <w:pPr>
        <w:spacing w:after="0"/>
        <w:ind w:left="0"/>
        <w:jc w:val="both"/>
      </w:pPr>
      <w:r>
        <w:rPr>
          <w:rFonts w:ascii="Times New Roman"/>
          <w:b w:val="false"/>
          <w:i w:val="false"/>
          <w:color w:val="000000"/>
          <w:sz w:val="28"/>
        </w:rPr>
        <w:t>Численность студентов, обучающихся по специальностям высшего образования (бакалавриат) и высшего специального образования,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280"/>
          <w:p>
            <w:pPr>
              <w:spacing w:after="20"/>
              <w:ind w:left="20"/>
              <w:jc w:val="both"/>
            </w:pPr>
            <w:r>
              <w:rPr>
                <w:rFonts w:ascii="Times New Roman"/>
                <w:b w:val="false"/>
                <w:i w:val="false"/>
                <w:color w:val="000000"/>
                <w:sz w:val="20"/>
              </w:rPr>
              <w:t>
Жол</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281"/>
          <w:p>
            <w:pPr>
              <w:spacing w:after="20"/>
              <w:ind w:left="20"/>
              <w:jc w:val="both"/>
            </w:pPr>
            <w:r>
              <w:rPr>
                <w:rFonts w:ascii="Times New Roman"/>
                <w:b w:val="false"/>
                <w:i w:val="false"/>
                <w:color w:val="000000"/>
                <w:sz w:val="20"/>
              </w:rPr>
              <w:t>
Көрсеткіш атауы</w:t>
            </w:r>
          </w:p>
          <w:bookmarkEnd w:id="281"/>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282"/>
          <w:p>
            <w:pPr>
              <w:spacing w:after="20"/>
              <w:ind w:left="20"/>
              <w:jc w:val="both"/>
            </w:pPr>
            <w:r>
              <w:rPr>
                <w:rFonts w:ascii="Times New Roman"/>
                <w:b w:val="false"/>
                <w:i w:val="false"/>
                <w:color w:val="000000"/>
                <w:sz w:val="20"/>
              </w:rPr>
              <w:t>
Маман</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p>
            <w:pPr>
              <w:spacing w:after="20"/>
              <w:ind w:left="20"/>
              <w:jc w:val="both"/>
            </w:pPr>
            <w:r>
              <w:rPr>
                <w:rFonts w:ascii="Times New Roman"/>
                <w:b w:val="false"/>
                <w:i w:val="false"/>
                <w:color w:val="000000"/>
                <w:sz w:val="20"/>
              </w:rPr>
              <w:t>
специальности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83"/>
          <w:p>
            <w:pPr>
              <w:spacing w:after="20"/>
              <w:ind w:left="20"/>
              <w:jc w:val="both"/>
            </w:pPr>
            <w:r>
              <w:rPr>
                <w:rFonts w:ascii="Times New Roman"/>
                <w:b w:val="false"/>
                <w:i w:val="false"/>
                <w:color w:val="000000"/>
                <w:sz w:val="20"/>
              </w:rPr>
              <w:t>
Есепті жылы қабылданды</w:t>
            </w:r>
          </w:p>
          <w:bookmarkEnd w:id="283"/>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84"/>
          <w:p>
            <w:pPr>
              <w:spacing w:after="20"/>
              <w:ind w:left="20"/>
              <w:jc w:val="both"/>
            </w:pPr>
            <w:r>
              <w:rPr>
                <w:rFonts w:ascii="Times New Roman"/>
                <w:b w:val="false"/>
                <w:i w:val="false"/>
                <w:color w:val="000000"/>
                <w:sz w:val="20"/>
              </w:rPr>
              <w:t>
Одан:</w:t>
            </w:r>
          </w:p>
          <w:bookmarkEnd w:id="284"/>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285"/>
          <w:p>
            <w:pPr>
              <w:spacing w:after="20"/>
              <w:ind w:left="20"/>
              <w:jc w:val="both"/>
            </w:pPr>
            <w:r>
              <w:rPr>
                <w:rFonts w:ascii="Times New Roman"/>
                <w:b w:val="false"/>
                <w:i w:val="false"/>
                <w:color w:val="000000"/>
                <w:sz w:val="20"/>
              </w:rPr>
              <w:t>
Оқу жылы басындағы студенттер-дің жалпы саны</w:t>
            </w:r>
          </w:p>
          <w:bookmarkEnd w:id="285"/>
          <w:p>
            <w:pPr>
              <w:spacing w:after="20"/>
              <w:ind w:left="20"/>
              <w:jc w:val="both"/>
            </w:pPr>
            <w:r>
              <w:rPr>
                <w:rFonts w:ascii="Times New Roman"/>
                <w:b w:val="false"/>
                <w:i w:val="false"/>
                <w:color w:val="000000"/>
                <w:sz w:val="20"/>
              </w:rPr>
              <w:t>
Общаячисленность студентовна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286"/>
          <w:p>
            <w:pPr>
              <w:spacing w:after="20"/>
              <w:ind w:left="20"/>
              <w:jc w:val="both"/>
            </w:pPr>
            <w:r>
              <w:rPr>
                <w:rFonts w:ascii="Times New Roman"/>
                <w:b w:val="false"/>
                <w:i w:val="false"/>
                <w:color w:val="000000"/>
                <w:sz w:val="20"/>
              </w:rPr>
              <w:t>
Одан:</w:t>
            </w:r>
          </w:p>
          <w:bookmarkEnd w:id="286"/>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287"/>
          <w:p>
            <w:pPr>
              <w:spacing w:after="20"/>
              <w:ind w:left="20"/>
              <w:jc w:val="both"/>
            </w:pPr>
            <w:r>
              <w:rPr>
                <w:rFonts w:ascii="Times New Roman"/>
                <w:b w:val="false"/>
                <w:i w:val="false"/>
                <w:color w:val="000000"/>
                <w:sz w:val="20"/>
              </w:rPr>
              <w:t>
Өткен оқу жылын-дағы бітірген студенттер</w:t>
            </w:r>
          </w:p>
          <w:bookmarkEnd w:id="287"/>
          <w:p>
            <w:pPr>
              <w:spacing w:after="20"/>
              <w:ind w:left="20"/>
              <w:jc w:val="both"/>
            </w:pPr>
            <w:r>
              <w:rPr>
                <w:rFonts w:ascii="Times New Roman"/>
                <w:b w:val="false"/>
                <w:i w:val="false"/>
                <w:color w:val="000000"/>
                <w:sz w:val="20"/>
              </w:rPr>
              <w:t>
Выпуск студентов запредыдущий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288"/>
          <w:p>
            <w:pPr>
              <w:spacing w:after="20"/>
              <w:ind w:left="20"/>
              <w:jc w:val="both"/>
            </w:pPr>
            <w:r>
              <w:rPr>
                <w:rFonts w:ascii="Times New Roman"/>
                <w:b w:val="false"/>
                <w:i w:val="false"/>
                <w:color w:val="000000"/>
                <w:sz w:val="20"/>
              </w:rPr>
              <w:t>
әйел-дер</w:t>
            </w:r>
          </w:p>
          <w:bookmarkEnd w:id="288"/>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289"/>
          <w:p>
            <w:pPr>
              <w:spacing w:after="20"/>
              <w:ind w:left="20"/>
              <w:jc w:val="both"/>
            </w:pPr>
            <w:r>
              <w:rPr>
                <w:rFonts w:ascii="Times New Roman"/>
                <w:b w:val="false"/>
                <w:i w:val="false"/>
                <w:color w:val="000000"/>
                <w:sz w:val="20"/>
              </w:rPr>
              <w:t>
есепті жылы қазақ тілінде жалпы қабылдаудан</w:t>
            </w:r>
          </w:p>
          <w:bookmarkEnd w:id="289"/>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290"/>
          <w:p>
            <w:pPr>
              <w:spacing w:after="20"/>
              <w:ind w:left="20"/>
              <w:jc w:val="both"/>
            </w:pPr>
            <w:r>
              <w:rPr>
                <w:rFonts w:ascii="Times New Roman"/>
                <w:b w:val="false"/>
                <w:i w:val="false"/>
                <w:color w:val="000000"/>
                <w:sz w:val="20"/>
              </w:rPr>
              <w:t>
әйелдер</w:t>
            </w:r>
          </w:p>
          <w:bookmarkEnd w:id="290"/>
          <w:p>
            <w:pPr>
              <w:spacing w:after="20"/>
              <w:ind w:left="20"/>
              <w:jc w:val="both"/>
            </w:pPr>
            <w:r>
              <w:rPr>
                <w:rFonts w:ascii="Times New Roman"/>
                <w:b w:val="false"/>
                <w:i w:val="false"/>
                <w:color w:val="000000"/>
                <w:sz w:val="20"/>
              </w:rPr>
              <w:t>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291"/>
          <w:p>
            <w:pPr>
              <w:spacing w:after="20"/>
              <w:ind w:left="20"/>
              <w:jc w:val="both"/>
            </w:pPr>
            <w:r>
              <w:rPr>
                <w:rFonts w:ascii="Times New Roman"/>
                <w:b w:val="false"/>
                <w:i w:val="false"/>
                <w:color w:val="000000"/>
                <w:sz w:val="20"/>
              </w:rPr>
              <w:t>
Қазақтілінде оқитын студенттердің жалпы санынан</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из общей численности студентов обучающих</w:t>
            </w:r>
          </w:p>
          <w:p>
            <w:pPr>
              <w:spacing w:after="20"/>
              <w:ind w:left="20"/>
              <w:jc w:val="both"/>
            </w:pPr>
            <w:r>
              <w:rPr>
                <w:rFonts w:ascii="Times New Roman"/>
                <w:b w:val="false"/>
                <w:i w:val="false"/>
                <w:color w:val="000000"/>
                <w:sz w:val="20"/>
              </w:rPr>
              <w:t>
ся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92"/>
          <w:p>
            <w:pPr>
              <w:spacing w:after="20"/>
              <w:ind w:left="20"/>
              <w:jc w:val="both"/>
            </w:pPr>
            <w:r>
              <w:rPr>
                <w:rFonts w:ascii="Times New Roman"/>
                <w:b w:val="false"/>
                <w:i w:val="false"/>
                <w:color w:val="000000"/>
                <w:sz w:val="20"/>
              </w:rPr>
              <w:t>
Барлығы</w:t>
            </w:r>
          </w:p>
          <w:bookmarkEnd w:id="292"/>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293"/>
          <w:p>
            <w:pPr>
              <w:spacing w:after="20"/>
              <w:ind w:left="20"/>
              <w:jc w:val="both"/>
            </w:pPr>
            <w:r>
              <w:rPr>
                <w:rFonts w:ascii="Times New Roman"/>
                <w:b w:val="false"/>
                <w:i w:val="false"/>
                <w:color w:val="000000"/>
                <w:sz w:val="20"/>
              </w:rPr>
              <w:t>
Мамандығы бойынша барлығы</w:t>
            </w:r>
          </w:p>
          <w:bookmarkEnd w:id="293"/>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294"/>
          <w:p>
            <w:pPr>
              <w:spacing w:after="20"/>
              <w:ind w:left="20"/>
              <w:jc w:val="both"/>
            </w:pPr>
            <w:r>
              <w:rPr>
                <w:rFonts w:ascii="Times New Roman"/>
                <w:b w:val="false"/>
                <w:i w:val="false"/>
                <w:color w:val="000000"/>
                <w:sz w:val="20"/>
              </w:rPr>
              <w:t>
соның ішінде мыналардың есебінен оқитындар:</w:t>
            </w:r>
          </w:p>
          <w:bookmarkEnd w:id="294"/>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295"/>
          <w:p>
            <w:pPr>
              <w:spacing w:after="20"/>
              <w:ind w:left="20"/>
              <w:jc w:val="both"/>
            </w:pPr>
            <w:r>
              <w:rPr>
                <w:rFonts w:ascii="Times New Roman"/>
                <w:b w:val="false"/>
                <w:i w:val="false"/>
                <w:color w:val="000000"/>
                <w:sz w:val="20"/>
              </w:rPr>
              <w:t>
мемлекеттік білім гранттары</w:t>
            </w:r>
          </w:p>
          <w:bookmarkEnd w:id="295"/>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296"/>
          <w:p>
            <w:pPr>
              <w:spacing w:after="20"/>
              <w:ind w:left="20"/>
              <w:jc w:val="both"/>
            </w:pPr>
            <w:r>
              <w:rPr>
                <w:rFonts w:ascii="Times New Roman"/>
                <w:b w:val="false"/>
                <w:i w:val="false"/>
                <w:color w:val="000000"/>
                <w:sz w:val="20"/>
              </w:rPr>
              <w:t>
жергілікті атқарушы органдардың</w:t>
            </w:r>
          </w:p>
          <w:bookmarkEnd w:id="296"/>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97"/>
          <w:p>
            <w:pPr>
              <w:spacing w:after="20"/>
              <w:ind w:left="20"/>
              <w:jc w:val="both"/>
            </w:pPr>
            <w:r>
              <w:rPr>
                <w:rFonts w:ascii="Times New Roman"/>
                <w:b w:val="false"/>
                <w:i w:val="false"/>
                <w:color w:val="000000"/>
                <w:sz w:val="20"/>
              </w:rPr>
              <w:t>
ақылы білім беру қызметтері</w:t>
            </w:r>
          </w:p>
          <w:bookmarkEnd w:id="297"/>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98"/>
          <w:p>
            <w:pPr>
              <w:spacing w:after="20"/>
              <w:ind w:left="20"/>
              <w:jc w:val="both"/>
            </w:pPr>
            <w:r>
              <w:rPr>
                <w:rFonts w:ascii="Times New Roman"/>
                <w:b w:val="false"/>
                <w:i w:val="false"/>
                <w:color w:val="000000"/>
                <w:sz w:val="20"/>
              </w:rPr>
              <w:t>
соның ішінде:</w:t>
            </w:r>
          </w:p>
          <w:bookmarkEnd w:id="298"/>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299"/>
          <w:p>
            <w:pPr>
              <w:spacing w:after="20"/>
              <w:ind w:left="20"/>
              <w:jc w:val="both"/>
            </w:pPr>
            <w:r>
              <w:rPr>
                <w:rFonts w:ascii="Times New Roman"/>
                <w:b w:val="false"/>
                <w:i w:val="false"/>
                <w:color w:val="000000"/>
                <w:sz w:val="20"/>
              </w:rPr>
              <w:t>
кәсіпорындар қаражаты</w:t>
            </w:r>
          </w:p>
          <w:bookmarkEnd w:id="299"/>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00"/>
          <w:p>
            <w:pPr>
              <w:spacing w:after="20"/>
              <w:ind w:left="20"/>
              <w:jc w:val="both"/>
            </w:pPr>
            <w:r>
              <w:rPr>
                <w:rFonts w:ascii="Times New Roman"/>
                <w:b w:val="false"/>
                <w:i w:val="false"/>
                <w:color w:val="000000"/>
                <w:sz w:val="20"/>
              </w:rPr>
              <w:t>
халық қаражаты</w:t>
            </w:r>
          </w:p>
          <w:bookmarkEnd w:id="300"/>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301"/>
          <w:p>
            <w:pPr>
              <w:spacing w:after="20"/>
              <w:ind w:left="20"/>
              <w:jc w:val="both"/>
            </w:pPr>
            <w:r>
              <w:rPr>
                <w:rFonts w:ascii="Times New Roman"/>
                <w:b w:val="false"/>
                <w:i w:val="false"/>
                <w:color w:val="000000"/>
                <w:sz w:val="20"/>
              </w:rPr>
              <w:t>
Мамандығы бойынша барлығы</w:t>
            </w:r>
          </w:p>
          <w:bookmarkEnd w:id="301"/>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02"/>
          <w:p>
            <w:pPr>
              <w:spacing w:after="20"/>
              <w:ind w:left="20"/>
              <w:jc w:val="both"/>
            </w:pPr>
            <w:r>
              <w:rPr>
                <w:rFonts w:ascii="Times New Roman"/>
                <w:b w:val="false"/>
                <w:i w:val="false"/>
                <w:color w:val="000000"/>
                <w:sz w:val="20"/>
              </w:rPr>
              <w:t>
соның ішінде мыналардың есебінен оқитындар:</w:t>
            </w:r>
          </w:p>
          <w:bookmarkEnd w:id="302"/>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03"/>
          <w:p>
            <w:pPr>
              <w:spacing w:after="20"/>
              <w:ind w:left="20"/>
              <w:jc w:val="both"/>
            </w:pPr>
            <w:r>
              <w:rPr>
                <w:rFonts w:ascii="Times New Roman"/>
                <w:b w:val="false"/>
                <w:i w:val="false"/>
                <w:color w:val="000000"/>
                <w:sz w:val="20"/>
              </w:rPr>
              <w:t>
мемлекеттік білім гранттары</w:t>
            </w:r>
          </w:p>
          <w:bookmarkEnd w:id="303"/>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304"/>
          <w:p>
            <w:pPr>
              <w:spacing w:after="20"/>
              <w:ind w:left="20"/>
              <w:jc w:val="both"/>
            </w:pPr>
            <w:r>
              <w:rPr>
                <w:rFonts w:ascii="Times New Roman"/>
                <w:b w:val="false"/>
                <w:i w:val="false"/>
                <w:color w:val="000000"/>
                <w:sz w:val="20"/>
              </w:rPr>
              <w:t>
жергілікті атқарушы органдардың</w:t>
            </w:r>
          </w:p>
          <w:bookmarkEnd w:id="304"/>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05"/>
          <w:p>
            <w:pPr>
              <w:spacing w:after="20"/>
              <w:ind w:left="20"/>
              <w:jc w:val="both"/>
            </w:pPr>
            <w:r>
              <w:rPr>
                <w:rFonts w:ascii="Times New Roman"/>
                <w:b w:val="false"/>
                <w:i w:val="false"/>
                <w:color w:val="000000"/>
                <w:sz w:val="20"/>
              </w:rPr>
              <w:t>
ақылы білім беру қызметтері</w:t>
            </w:r>
          </w:p>
          <w:bookmarkEnd w:id="305"/>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306"/>
          <w:p>
            <w:pPr>
              <w:spacing w:after="20"/>
              <w:ind w:left="20"/>
              <w:jc w:val="both"/>
            </w:pPr>
            <w:r>
              <w:rPr>
                <w:rFonts w:ascii="Times New Roman"/>
                <w:b w:val="false"/>
                <w:i w:val="false"/>
                <w:color w:val="000000"/>
                <w:sz w:val="20"/>
              </w:rPr>
              <w:t>
соның ішінде:</w:t>
            </w:r>
          </w:p>
          <w:bookmarkEnd w:id="306"/>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07"/>
          <w:p>
            <w:pPr>
              <w:spacing w:after="20"/>
              <w:ind w:left="20"/>
              <w:jc w:val="both"/>
            </w:pPr>
            <w:r>
              <w:rPr>
                <w:rFonts w:ascii="Times New Roman"/>
                <w:b w:val="false"/>
                <w:i w:val="false"/>
                <w:color w:val="000000"/>
                <w:sz w:val="20"/>
              </w:rPr>
              <w:t>
кәсіпорындар қаражаты</w:t>
            </w:r>
          </w:p>
          <w:bookmarkEnd w:id="307"/>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08"/>
          <w:p>
            <w:pPr>
              <w:spacing w:after="20"/>
              <w:ind w:left="20"/>
              <w:jc w:val="both"/>
            </w:pPr>
            <w:r>
              <w:rPr>
                <w:rFonts w:ascii="Times New Roman"/>
                <w:b w:val="false"/>
                <w:i w:val="false"/>
                <w:color w:val="000000"/>
                <w:sz w:val="20"/>
              </w:rPr>
              <w:t>
халық қаражаты</w:t>
            </w:r>
          </w:p>
          <w:bookmarkEnd w:id="308"/>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309"/>
          <w:p>
            <w:pPr>
              <w:spacing w:after="20"/>
              <w:ind w:left="20"/>
              <w:jc w:val="both"/>
            </w:pPr>
            <w:r>
              <w:rPr>
                <w:rFonts w:ascii="Times New Roman"/>
                <w:b w:val="false"/>
                <w:i w:val="false"/>
                <w:color w:val="000000"/>
                <w:sz w:val="20"/>
              </w:rPr>
              <w:t>
Мамандығы бойынша барлығы</w:t>
            </w:r>
          </w:p>
          <w:bookmarkEnd w:id="309"/>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310"/>
          <w:p>
            <w:pPr>
              <w:spacing w:after="20"/>
              <w:ind w:left="20"/>
              <w:jc w:val="both"/>
            </w:pPr>
            <w:r>
              <w:rPr>
                <w:rFonts w:ascii="Times New Roman"/>
                <w:b w:val="false"/>
                <w:i w:val="false"/>
                <w:color w:val="000000"/>
                <w:sz w:val="20"/>
              </w:rPr>
              <w:t>
соның ішінде мыналардың есебінен оқитындар:</w:t>
            </w:r>
          </w:p>
          <w:bookmarkEnd w:id="310"/>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311"/>
          <w:p>
            <w:pPr>
              <w:spacing w:after="20"/>
              <w:ind w:left="20"/>
              <w:jc w:val="both"/>
            </w:pPr>
            <w:r>
              <w:rPr>
                <w:rFonts w:ascii="Times New Roman"/>
                <w:b w:val="false"/>
                <w:i w:val="false"/>
                <w:color w:val="000000"/>
                <w:sz w:val="20"/>
              </w:rPr>
              <w:t>
мемлекеттік білім гранттары</w:t>
            </w:r>
          </w:p>
          <w:bookmarkEnd w:id="311"/>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12"/>
          <w:p>
            <w:pPr>
              <w:spacing w:after="20"/>
              <w:ind w:left="20"/>
              <w:jc w:val="both"/>
            </w:pPr>
            <w:r>
              <w:rPr>
                <w:rFonts w:ascii="Times New Roman"/>
                <w:b w:val="false"/>
                <w:i w:val="false"/>
                <w:color w:val="000000"/>
                <w:sz w:val="20"/>
              </w:rPr>
              <w:t>
жергілікті атқарушы органдардың</w:t>
            </w:r>
          </w:p>
          <w:bookmarkEnd w:id="312"/>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13"/>
          <w:p>
            <w:pPr>
              <w:spacing w:after="20"/>
              <w:ind w:left="20"/>
              <w:jc w:val="both"/>
            </w:pPr>
            <w:r>
              <w:rPr>
                <w:rFonts w:ascii="Times New Roman"/>
                <w:b w:val="false"/>
                <w:i w:val="false"/>
                <w:color w:val="000000"/>
                <w:sz w:val="20"/>
              </w:rPr>
              <w:t>
ақылы білім беру қызметтері</w:t>
            </w:r>
          </w:p>
          <w:bookmarkEnd w:id="313"/>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314"/>
          <w:p>
            <w:pPr>
              <w:spacing w:after="20"/>
              <w:ind w:left="20"/>
              <w:jc w:val="both"/>
            </w:pPr>
            <w:r>
              <w:rPr>
                <w:rFonts w:ascii="Times New Roman"/>
                <w:b w:val="false"/>
                <w:i w:val="false"/>
                <w:color w:val="000000"/>
                <w:sz w:val="20"/>
              </w:rPr>
              <w:t>
соның ішінде:</w:t>
            </w:r>
          </w:p>
          <w:bookmarkEnd w:id="314"/>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315"/>
          <w:p>
            <w:pPr>
              <w:spacing w:after="20"/>
              <w:ind w:left="20"/>
              <w:jc w:val="both"/>
            </w:pPr>
            <w:r>
              <w:rPr>
                <w:rFonts w:ascii="Times New Roman"/>
                <w:b w:val="false"/>
                <w:i w:val="false"/>
                <w:color w:val="000000"/>
                <w:sz w:val="20"/>
              </w:rPr>
              <w:t>
кәсіпорындар қаражаты</w:t>
            </w:r>
          </w:p>
          <w:bookmarkEnd w:id="315"/>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16"/>
          <w:p>
            <w:pPr>
              <w:spacing w:after="20"/>
              <w:ind w:left="20"/>
              <w:jc w:val="both"/>
            </w:pPr>
            <w:r>
              <w:rPr>
                <w:rFonts w:ascii="Times New Roman"/>
                <w:b w:val="false"/>
                <w:i w:val="false"/>
                <w:color w:val="000000"/>
                <w:sz w:val="20"/>
              </w:rPr>
              <w:t>
халық қаражаты</w:t>
            </w:r>
          </w:p>
          <w:bookmarkEnd w:id="316"/>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17"/>
          <w:p>
            <w:pPr>
              <w:spacing w:after="20"/>
              <w:ind w:left="20"/>
              <w:jc w:val="both"/>
            </w:pPr>
            <w:r>
              <w:rPr>
                <w:rFonts w:ascii="Times New Roman"/>
                <w:b w:val="false"/>
                <w:i w:val="false"/>
                <w:color w:val="000000"/>
                <w:sz w:val="20"/>
              </w:rPr>
              <w:t>
Мамандығы бойынша барлығы</w:t>
            </w:r>
          </w:p>
          <w:bookmarkEnd w:id="317"/>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318"/>
          <w:p>
            <w:pPr>
              <w:spacing w:after="20"/>
              <w:ind w:left="20"/>
              <w:jc w:val="both"/>
            </w:pPr>
            <w:r>
              <w:rPr>
                <w:rFonts w:ascii="Times New Roman"/>
                <w:b w:val="false"/>
                <w:i w:val="false"/>
                <w:color w:val="000000"/>
                <w:sz w:val="20"/>
              </w:rPr>
              <w:t>
соның ішінде мыналардың есебінен оқитындар:</w:t>
            </w:r>
          </w:p>
          <w:bookmarkEnd w:id="318"/>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19"/>
          <w:p>
            <w:pPr>
              <w:spacing w:after="20"/>
              <w:ind w:left="20"/>
              <w:jc w:val="both"/>
            </w:pPr>
            <w:r>
              <w:rPr>
                <w:rFonts w:ascii="Times New Roman"/>
                <w:b w:val="false"/>
                <w:i w:val="false"/>
                <w:color w:val="000000"/>
                <w:sz w:val="20"/>
              </w:rPr>
              <w:t>
мемлекеттік білім гранттары</w:t>
            </w:r>
          </w:p>
          <w:bookmarkEnd w:id="319"/>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20"/>
          <w:p>
            <w:pPr>
              <w:spacing w:after="20"/>
              <w:ind w:left="20"/>
              <w:jc w:val="both"/>
            </w:pPr>
            <w:r>
              <w:rPr>
                <w:rFonts w:ascii="Times New Roman"/>
                <w:b w:val="false"/>
                <w:i w:val="false"/>
                <w:color w:val="000000"/>
                <w:sz w:val="20"/>
              </w:rPr>
              <w:t>
жергілікті атқарушы органдардың</w:t>
            </w:r>
          </w:p>
          <w:bookmarkEnd w:id="320"/>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321"/>
          <w:p>
            <w:pPr>
              <w:spacing w:after="20"/>
              <w:ind w:left="20"/>
              <w:jc w:val="both"/>
            </w:pPr>
            <w:r>
              <w:rPr>
                <w:rFonts w:ascii="Times New Roman"/>
                <w:b w:val="false"/>
                <w:i w:val="false"/>
                <w:color w:val="000000"/>
                <w:sz w:val="20"/>
              </w:rPr>
              <w:t>
ақылы білім беру қызметтері</w:t>
            </w:r>
          </w:p>
          <w:bookmarkEnd w:id="321"/>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322"/>
          <w:p>
            <w:pPr>
              <w:spacing w:after="20"/>
              <w:ind w:left="20"/>
              <w:jc w:val="both"/>
            </w:pPr>
            <w:r>
              <w:rPr>
                <w:rFonts w:ascii="Times New Roman"/>
                <w:b w:val="false"/>
                <w:i w:val="false"/>
                <w:color w:val="000000"/>
                <w:sz w:val="20"/>
              </w:rPr>
              <w:t>
соның ішінде:</w:t>
            </w:r>
          </w:p>
          <w:bookmarkEnd w:id="322"/>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323"/>
          <w:p>
            <w:pPr>
              <w:spacing w:after="20"/>
              <w:ind w:left="20"/>
              <w:jc w:val="both"/>
            </w:pPr>
            <w:r>
              <w:rPr>
                <w:rFonts w:ascii="Times New Roman"/>
                <w:b w:val="false"/>
                <w:i w:val="false"/>
                <w:color w:val="000000"/>
                <w:sz w:val="20"/>
              </w:rPr>
              <w:t>
кәсіпорындар қаражаты</w:t>
            </w:r>
          </w:p>
          <w:bookmarkEnd w:id="323"/>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24"/>
          <w:p>
            <w:pPr>
              <w:spacing w:after="20"/>
              <w:ind w:left="20"/>
              <w:jc w:val="both"/>
            </w:pPr>
            <w:r>
              <w:rPr>
                <w:rFonts w:ascii="Times New Roman"/>
                <w:b w:val="false"/>
                <w:i w:val="false"/>
                <w:color w:val="000000"/>
                <w:sz w:val="20"/>
              </w:rPr>
              <w:t>
халық қаражаты</w:t>
            </w:r>
          </w:p>
          <w:bookmarkEnd w:id="324"/>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325"/>
          <w:p>
            <w:pPr>
              <w:spacing w:after="20"/>
              <w:ind w:left="20"/>
              <w:jc w:val="both"/>
            </w:pPr>
            <w:r>
              <w:rPr>
                <w:rFonts w:ascii="Times New Roman"/>
                <w:b w:val="false"/>
                <w:i w:val="false"/>
                <w:color w:val="000000"/>
                <w:sz w:val="20"/>
              </w:rPr>
              <w:t>
Мамандығы бойынша барлығы</w:t>
            </w:r>
          </w:p>
          <w:bookmarkEnd w:id="325"/>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26"/>
          <w:p>
            <w:pPr>
              <w:spacing w:after="20"/>
              <w:ind w:left="20"/>
              <w:jc w:val="both"/>
            </w:pPr>
            <w:r>
              <w:rPr>
                <w:rFonts w:ascii="Times New Roman"/>
                <w:b w:val="false"/>
                <w:i w:val="false"/>
                <w:color w:val="000000"/>
                <w:sz w:val="20"/>
              </w:rPr>
              <w:t>
соның ішінде мыналардың есебінен оқитындар:</w:t>
            </w:r>
          </w:p>
          <w:bookmarkEnd w:id="326"/>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327"/>
          <w:p>
            <w:pPr>
              <w:spacing w:after="20"/>
              <w:ind w:left="20"/>
              <w:jc w:val="both"/>
            </w:pPr>
            <w:r>
              <w:rPr>
                <w:rFonts w:ascii="Times New Roman"/>
                <w:b w:val="false"/>
                <w:i w:val="false"/>
                <w:color w:val="000000"/>
                <w:sz w:val="20"/>
              </w:rPr>
              <w:t>
мемлекеттік білім гранттары</w:t>
            </w:r>
          </w:p>
          <w:bookmarkEnd w:id="327"/>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28"/>
          <w:p>
            <w:pPr>
              <w:spacing w:after="20"/>
              <w:ind w:left="20"/>
              <w:jc w:val="both"/>
            </w:pPr>
            <w:r>
              <w:rPr>
                <w:rFonts w:ascii="Times New Roman"/>
                <w:b w:val="false"/>
                <w:i w:val="false"/>
                <w:color w:val="000000"/>
                <w:sz w:val="20"/>
              </w:rPr>
              <w:t>
жергілікті атқарушы органдардың</w:t>
            </w:r>
          </w:p>
          <w:bookmarkEnd w:id="328"/>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329"/>
          <w:p>
            <w:pPr>
              <w:spacing w:after="20"/>
              <w:ind w:left="20"/>
              <w:jc w:val="both"/>
            </w:pPr>
            <w:r>
              <w:rPr>
                <w:rFonts w:ascii="Times New Roman"/>
                <w:b w:val="false"/>
                <w:i w:val="false"/>
                <w:color w:val="000000"/>
                <w:sz w:val="20"/>
              </w:rPr>
              <w:t>
ақылы білім беру қызметтері</w:t>
            </w:r>
          </w:p>
          <w:bookmarkEnd w:id="329"/>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30"/>
          <w:p>
            <w:pPr>
              <w:spacing w:after="20"/>
              <w:ind w:left="20"/>
              <w:jc w:val="both"/>
            </w:pPr>
            <w:r>
              <w:rPr>
                <w:rFonts w:ascii="Times New Roman"/>
                <w:b w:val="false"/>
                <w:i w:val="false"/>
                <w:color w:val="000000"/>
                <w:sz w:val="20"/>
              </w:rPr>
              <w:t>
соның ішінде:</w:t>
            </w:r>
          </w:p>
          <w:bookmarkEnd w:id="330"/>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31"/>
          <w:p>
            <w:pPr>
              <w:spacing w:after="20"/>
              <w:ind w:left="20"/>
              <w:jc w:val="both"/>
            </w:pPr>
            <w:r>
              <w:rPr>
                <w:rFonts w:ascii="Times New Roman"/>
                <w:b w:val="false"/>
                <w:i w:val="false"/>
                <w:color w:val="000000"/>
                <w:sz w:val="20"/>
              </w:rPr>
              <w:t>
кәсіпорындар қаражаты</w:t>
            </w:r>
          </w:p>
          <w:bookmarkEnd w:id="331"/>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32"/>
          <w:p>
            <w:pPr>
              <w:spacing w:after="20"/>
              <w:ind w:left="20"/>
              <w:jc w:val="both"/>
            </w:pPr>
            <w:r>
              <w:rPr>
                <w:rFonts w:ascii="Times New Roman"/>
                <w:b w:val="false"/>
                <w:i w:val="false"/>
                <w:color w:val="000000"/>
                <w:sz w:val="20"/>
              </w:rPr>
              <w:t>
халық қаражаты</w:t>
            </w:r>
          </w:p>
          <w:bookmarkEnd w:id="332"/>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333"/>
          <w:p>
            <w:pPr>
              <w:spacing w:after="20"/>
              <w:ind w:left="20"/>
              <w:jc w:val="both"/>
            </w:pPr>
            <w:r>
              <w:rPr>
                <w:rFonts w:ascii="Times New Roman"/>
                <w:b w:val="false"/>
                <w:i w:val="false"/>
                <w:color w:val="000000"/>
                <w:sz w:val="20"/>
              </w:rPr>
              <w:t>
Мамандығы бойынша барлығы</w:t>
            </w:r>
          </w:p>
          <w:bookmarkEnd w:id="333"/>
          <w:p>
            <w:pPr>
              <w:spacing w:after="20"/>
              <w:ind w:left="20"/>
              <w:jc w:val="both"/>
            </w:pPr>
            <w:r>
              <w:rPr>
                <w:rFonts w:ascii="Times New Roman"/>
                <w:b w:val="false"/>
                <w:i w:val="false"/>
                <w:color w:val="000000"/>
                <w:sz w:val="20"/>
              </w:rPr>
              <w:t>
Всего по специальности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334"/>
          <w:p>
            <w:pPr>
              <w:spacing w:after="20"/>
              <w:ind w:left="20"/>
              <w:jc w:val="both"/>
            </w:pPr>
            <w:r>
              <w:rPr>
                <w:rFonts w:ascii="Times New Roman"/>
                <w:b w:val="false"/>
                <w:i w:val="false"/>
                <w:color w:val="000000"/>
                <w:sz w:val="20"/>
              </w:rPr>
              <w:t>
соның ішінде мыналардың есебінен оқитындар:</w:t>
            </w:r>
          </w:p>
          <w:bookmarkEnd w:id="334"/>
          <w:p>
            <w:pPr>
              <w:spacing w:after="20"/>
              <w:ind w:left="20"/>
              <w:jc w:val="both"/>
            </w:pPr>
            <w:r>
              <w:rPr>
                <w:rFonts w:ascii="Times New Roman"/>
                <w:b w:val="false"/>
                <w:i w:val="false"/>
                <w:color w:val="000000"/>
                <w:sz w:val="20"/>
              </w:rPr>
              <w:t>
в том числе обучающихся за счет: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335"/>
          <w:p>
            <w:pPr>
              <w:spacing w:after="20"/>
              <w:ind w:left="20"/>
              <w:jc w:val="both"/>
            </w:pPr>
            <w:r>
              <w:rPr>
                <w:rFonts w:ascii="Times New Roman"/>
                <w:b w:val="false"/>
                <w:i w:val="false"/>
                <w:color w:val="000000"/>
                <w:sz w:val="20"/>
              </w:rPr>
              <w:t>
мемлекеттік білім гранттары</w:t>
            </w:r>
          </w:p>
          <w:bookmarkEnd w:id="335"/>
          <w:p>
            <w:pPr>
              <w:spacing w:after="20"/>
              <w:ind w:left="20"/>
              <w:jc w:val="both"/>
            </w:pPr>
            <w:r>
              <w:rPr>
                <w:rFonts w:ascii="Times New Roman"/>
                <w:b w:val="false"/>
                <w:i w:val="false"/>
                <w:color w:val="000000"/>
                <w:sz w:val="20"/>
              </w:rPr>
              <w:t>
государственныхобразовательных грантов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36"/>
          <w:p>
            <w:pPr>
              <w:spacing w:after="20"/>
              <w:ind w:left="20"/>
              <w:jc w:val="both"/>
            </w:pPr>
            <w:r>
              <w:rPr>
                <w:rFonts w:ascii="Times New Roman"/>
                <w:b w:val="false"/>
                <w:i w:val="false"/>
                <w:color w:val="000000"/>
                <w:sz w:val="20"/>
              </w:rPr>
              <w:t>
жергілікті атқарушы органдардың</w:t>
            </w:r>
          </w:p>
          <w:bookmarkEnd w:id="336"/>
          <w:p>
            <w:pPr>
              <w:spacing w:after="20"/>
              <w:ind w:left="20"/>
              <w:jc w:val="both"/>
            </w:pPr>
            <w:r>
              <w:rPr>
                <w:rFonts w:ascii="Times New Roman"/>
                <w:b w:val="false"/>
                <w:i w:val="false"/>
                <w:color w:val="000000"/>
                <w:sz w:val="20"/>
              </w:rPr>
              <w:t>
местных исполнительных органов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337"/>
          <w:p>
            <w:pPr>
              <w:spacing w:after="20"/>
              <w:ind w:left="20"/>
              <w:jc w:val="both"/>
            </w:pPr>
            <w:r>
              <w:rPr>
                <w:rFonts w:ascii="Times New Roman"/>
                <w:b w:val="false"/>
                <w:i w:val="false"/>
                <w:color w:val="000000"/>
                <w:sz w:val="20"/>
              </w:rPr>
              <w:t>
ақылы білім беру қызметтері</w:t>
            </w:r>
          </w:p>
          <w:bookmarkEnd w:id="337"/>
          <w:p>
            <w:pPr>
              <w:spacing w:after="20"/>
              <w:ind w:left="20"/>
              <w:jc w:val="both"/>
            </w:pPr>
            <w:r>
              <w:rPr>
                <w:rFonts w:ascii="Times New Roman"/>
                <w:b w:val="false"/>
                <w:i w:val="false"/>
                <w:color w:val="000000"/>
                <w:sz w:val="20"/>
              </w:rPr>
              <w:t>
платных образовательных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38"/>
          <w:p>
            <w:pPr>
              <w:spacing w:after="20"/>
              <w:ind w:left="20"/>
              <w:jc w:val="both"/>
            </w:pPr>
            <w:r>
              <w:rPr>
                <w:rFonts w:ascii="Times New Roman"/>
                <w:b w:val="false"/>
                <w:i w:val="false"/>
                <w:color w:val="000000"/>
                <w:sz w:val="20"/>
              </w:rPr>
              <w:t>
соның ішінде:</w:t>
            </w:r>
          </w:p>
          <w:bookmarkEnd w:id="338"/>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39"/>
          <w:p>
            <w:pPr>
              <w:spacing w:after="20"/>
              <w:ind w:left="20"/>
              <w:jc w:val="both"/>
            </w:pPr>
            <w:r>
              <w:rPr>
                <w:rFonts w:ascii="Times New Roman"/>
                <w:b w:val="false"/>
                <w:i w:val="false"/>
                <w:color w:val="000000"/>
                <w:sz w:val="20"/>
              </w:rPr>
              <w:t>
кәсіпорындар қаражаты</w:t>
            </w:r>
          </w:p>
          <w:bookmarkEnd w:id="339"/>
          <w:p>
            <w:pPr>
              <w:spacing w:after="20"/>
              <w:ind w:left="20"/>
              <w:jc w:val="both"/>
            </w:pPr>
            <w:r>
              <w:rPr>
                <w:rFonts w:ascii="Times New Roman"/>
                <w:b w:val="false"/>
                <w:i w:val="false"/>
                <w:color w:val="000000"/>
                <w:sz w:val="20"/>
              </w:rPr>
              <w:t>
средств предприятия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40"/>
          <w:p>
            <w:pPr>
              <w:spacing w:after="20"/>
              <w:ind w:left="20"/>
              <w:jc w:val="both"/>
            </w:pPr>
            <w:r>
              <w:rPr>
                <w:rFonts w:ascii="Times New Roman"/>
                <w:b w:val="false"/>
                <w:i w:val="false"/>
                <w:color w:val="000000"/>
                <w:sz w:val="20"/>
              </w:rPr>
              <w:t>
халық қаражаты</w:t>
            </w:r>
          </w:p>
          <w:bookmarkEnd w:id="340"/>
          <w:p>
            <w:pPr>
              <w:spacing w:after="20"/>
              <w:ind w:left="20"/>
              <w:jc w:val="both"/>
            </w:pPr>
            <w:r>
              <w:rPr>
                <w:rFonts w:ascii="Times New Roman"/>
                <w:b w:val="false"/>
                <w:i w:val="false"/>
                <w:color w:val="000000"/>
                <w:sz w:val="20"/>
              </w:rPr>
              <w:t>
средств населения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341"/>
    <w:p>
      <w:pPr>
        <w:spacing w:after="0"/>
        <w:ind w:left="0"/>
        <w:jc w:val="both"/>
      </w:pPr>
      <w:r>
        <w:rPr>
          <w:rFonts w:ascii="Times New Roman"/>
          <w:b w:val="false"/>
          <w:i w:val="false"/>
          <w:color w:val="000000"/>
          <w:sz w:val="28"/>
        </w:rPr>
        <w:t>
      Продолжение таблицы</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342"/>
          <w:p>
            <w:pPr>
              <w:spacing w:after="20"/>
              <w:ind w:left="20"/>
              <w:jc w:val="both"/>
            </w:pPr>
            <w:r>
              <w:rPr>
                <w:rFonts w:ascii="Times New Roman"/>
                <w:b w:val="false"/>
                <w:i w:val="false"/>
                <w:color w:val="000000"/>
                <w:sz w:val="20"/>
              </w:rPr>
              <w:t>
Одан:</w:t>
            </w:r>
          </w:p>
          <w:bookmarkEnd w:id="342"/>
          <w:p>
            <w:pPr>
              <w:spacing w:after="20"/>
              <w:ind w:left="20"/>
              <w:jc w:val="both"/>
            </w:pPr>
            <w:r>
              <w:rPr>
                <w:rFonts w:ascii="Times New Roman"/>
                <w:b w:val="false"/>
                <w:i w:val="false"/>
                <w:color w:val="000000"/>
                <w:sz w:val="20"/>
              </w:rPr>
              <w:t>
Из них:</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43"/>
          <w:p>
            <w:pPr>
              <w:spacing w:after="20"/>
              <w:ind w:left="20"/>
              <w:jc w:val="both"/>
            </w:pPr>
            <w:r>
              <w:rPr>
                <w:rFonts w:ascii="Times New Roman"/>
                <w:b w:val="false"/>
                <w:i w:val="false"/>
                <w:color w:val="000000"/>
                <w:sz w:val="20"/>
              </w:rPr>
              <w:t>
Болжамды бітірушілер</w:t>
            </w:r>
          </w:p>
          <w:bookmarkEnd w:id="343"/>
          <w:p>
            <w:pPr>
              <w:spacing w:after="20"/>
              <w:ind w:left="20"/>
              <w:jc w:val="both"/>
            </w:pPr>
            <w:r>
              <w:rPr>
                <w:rFonts w:ascii="Times New Roman"/>
                <w:b w:val="false"/>
                <w:i w:val="false"/>
                <w:color w:val="000000"/>
                <w:sz w:val="20"/>
              </w:rPr>
              <w:t>
Выпуск ожидаемый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344"/>
          <w:p>
            <w:pPr>
              <w:spacing w:after="20"/>
              <w:ind w:left="20"/>
              <w:jc w:val="both"/>
            </w:pPr>
            <w:r>
              <w:rPr>
                <w:rFonts w:ascii="Times New Roman"/>
                <w:b w:val="false"/>
                <w:i w:val="false"/>
                <w:color w:val="000000"/>
                <w:sz w:val="20"/>
              </w:rPr>
              <w:t>
әйелдер</w:t>
            </w:r>
          </w:p>
          <w:bookmarkEnd w:id="344"/>
          <w:p>
            <w:pPr>
              <w:spacing w:after="20"/>
              <w:ind w:left="20"/>
              <w:jc w:val="both"/>
            </w:pPr>
            <w:r>
              <w:rPr>
                <w:rFonts w:ascii="Times New Roman"/>
                <w:b w:val="false"/>
                <w:i w:val="false"/>
                <w:color w:val="000000"/>
                <w:sz w:val="20"/>
              </w:rPr>
              <w:t>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45"/>
          <w:p>
            <w:pPr>
              <w:spacing w:after="20"/>
              <w:ind w:left="20"/>
              <w:jc w:val="both"/>
            </w:pPr>
            <w:r>
              <w:rPr>
                <w:rFonts w:ascii="Times New Roman"/>
                <w:b w:val="false"/>
                <w:i w:val="false"/>
                <w:color w:val="000000"/>
                <w:sz w:val="20"/>
              </w:rPr>
              <w:t>
өткен оқу жылындағы қазақ тілінде жалпы бітірушілерден</w:t>
            </w:r>
          </w:p>
          <w:bookmarkEnd w:id="345"/>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2" w:id="346"/>
      <w:r>
        <w:rPr>
          <w:rFonts w:ascii="Times New Roman"/>
          <w:b w:val="false"/>
          <w:i w:val="false"/>
          <w:color w:val="000000"/>
          <w:sz w:val="28"/>
        </w:rPr>
        <w:t>
      қажет болған жағдайда қосымша жолдарда жалғастырыңыз</w:t>
      </w:r>
    </w:p>
    <w:bookmarkEnd w:id="346"/>
    <w:p>
      <w:pPr>
        <w:spacing w:after="0"/>
        <w:ind w:left="0"/>
        <w:jc w:val="both"/>
      </w:pPr>
      <w:r>
        <w:rPr>
          <w:rFonts w:ascii="Times New Roman"/>
          <w:b w:val="false"/>
          <w:i w:val="false"/>
          <w:color w:val="000000"/>
          <w:sz w:val="28"/>
        </w:rPr>
        <w:t>при необходимости продолжите на дополнительных строках</w:t>
      </w:r>
    </w:p>
    <w:p>
      <w:pPr>
        <w:spacing w:after="0"/>
        <w:ind w:left="0"/>
        <w:jc w:val="both"/>
      </w:pPr>
      <w:bookmarkStart w:name="z1033" w:id="347"/>
      <w:r>
        <w:rPr>
          <w:rFonts w:ascii="Times New Roman"/>
          <w:b w:val="false"/>
          <w:i w:val="false"/>
          <w:color w:val="000000"/>
          <w:sz w:val="28"/>
        </w:rPr>
        <w:t>
      10. Студенттердің (бакалавриат) оқыту тілдері бойынша санын көрсетіңіз, адам</w:t>
      </w:r>
    </w:p>
    <w:bookmarkEnd w:id="347"/>
    <w:p>
      <w:pPr>
        <w:spacing w:after="0"/>
        <w:ind w:left="0"/>
        <w:jc w:val="both"/>
      </w:pPr>
      <w:r>
        <w:rPr>
          <w:rFonts w:ascii="Times New Roman"/>
          <w:b w:val="false"/>
          <w:i w:val="false"/>
          <w:color w:val="000000"/>
          <w:sz w:val="28"/>
        </w:rPr>
        <w:t>Укажите численность студентов (бакалавриата) по языку обучения,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48"/>
          <w:p>
            <w:pPr>
              <w:spacing w:after="20"/>
              <w:ind w:left="20"/>
              <w:jc w:val="both"/>
            </w:pPr>
            <w:r>
              <w:rPr>
                <w:rFonts w:ascii="Times New Roman"/>
                <w:b w:val="false"/>
                <w:i w:val="false"/>
                <w:color w:val="000000"/>
                <w:sz w:val="20"/>
              </w:rPr>
              <w:t>
Жол коды</w:t>
            </w:r>
          </w:p>
          <w:bookmarkEnd w:id="348"/>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349"/>
          <w:p>
            <w:pPr>
              <w:spacing w:after="20"/>
              <w:ind w:left="20"/>
              <w:jc w:val="both"/>
            </w:pPr>
            <w:r>
              <w:rPr>
                <w:rFonts w:ascii="Times New Roman"/>
                <w:b w:val="false"/>
                <w:i w:val="false"/>
                <w:color w:val="000000"/>
                <w:sz w:val="20"/>
              </w:rPr>
              <w:t>
Көрсеткіш атауы</w:t>
            </w:r>
          </w:p>
          <w:bookmarkEnd w:id="349"/>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50"/>
          <w:p>
            <w:pPr>
              <w:spacing w:after="20"/>
              <w:ind w:left="20"/>
              <w:jc w:val="both"/>
            </w:pPr>
            <w:r>
              <w:rPr>
                <w:rFonts w:ascii="Times New Roman"/>
                <w:b w:val="false"/>
                <w:i w:val="false"/>
                <w:color w:val="000000"/>
                <w:sz w:val="20"/>
              </w:rPr>
              <w:t>
Барлығы</w:t>
            </w:r>
          </w:p>
          <w:bookmarkEnd w:id="350"/>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351"/>
          <w:p>
            <w:pPr>
              <w:spacing w:after="20"/>
              <w:ind w:left="20"/>
              <w:jc w:val="both"/>
            </w:pPr>
            <w:r>
              <w:rPr>
                <w:rFonts w:ascii="Times New Roman"/>
                <w:b w:val="false"/>
                <w:i w:val="false"/>
                <w:color w:val="000000"/>
                <w:sz w:val="20"/>
              </w:rPr>
              <w:t>
Соның ішінде:</w:t>
            </w:r>
          </w:p>
          <w:bookmarkEnd w:id="351"/>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52"/>
          <w:p>
            <w:pPr>
              <w:spacing w:after="20"/>
              <w:ind w:left="20"/>
              <w:jc w:val="both"/>
            </w:pPr>
            <w:r>
              <w:rPr>
                <w:rFonts w:ascii="Times New Roman"/>
                <w:b w:val="false"/>
                <w:i w:val="false"/>
                <w:color w:val="000000"/>
                <w:sz w:val="20"/>
              </w:rPr>
              <w:t>
қазақша</w:t>
            </w:r>
          </w:p>
          <w:bookmarkEnd w:id="352"/>
          <w:p>
            <w:pPr>
              <w:spacing w:after="20"/>
              <w:ind w:left="20"/>
              <w:jc w:val="both"/>
            </w:pPr>
            <w:r>
              <w:rPr>
                <w:rFonts w:ascii="Times New Roman"/>
                <w:b w:val="false"/>
                <w:i w:val="false"/>
                <w:color w:val="000000"/>
                <w:sz w:val="20"/>
              </w:rPr>
              <w:t>
казахский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53"/>
          <w:p>
            <w:pPr>
              <w:spacing w:after="20"/>
              <w:ind w:left="20"/>
              <w:jc w:val="both"/>
            </w:pPr>
            <w:r>
              <w:rPr>
                <w:rFonts w:ascii="Times New Roman"/>
                <w:b w:val="false"/>
                <w:i w:val="false"/>
                <w:color w:val="000000"/>
                <w:sz w:val="20"/>
              </w:rPr>
              <w:t>
орысша</w:t>
            </w:r>
          </w:p>
          <w:bookmarkEnd w:id="353"/>
          <w:p>
            <w:pPr>
              <w:spacing w:after="20"/>
              <w:ind w:left="20"/>
              <w:jc w:val="both"/>
            </w:pPr>
            <w:r>
              <w:rPr>
                <w:rFonts w:ascii="Times New Roman"/>
                <w:b w:val="false"/>
                <w:i w:val="false"/>
                <w:color w:val="000000"/>
                <w:sz w:val="20"/>
              </w:rPr>
              <w:t>
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54"/>
          <w:p>
            <w:pPr>
              <w:spacing w:after="20"/>
              <w:ind w:left="20"/>
              <w:jc w:val="both"/>
            </w:pPr>
            <w:r>
              <w:rPr>
                <w:rFonts w:ascii="Times New Roman"/>
                <w:b w:val="false"/>
                <w:i w:val="false"/>
                <w:color w:val="000000"/>
                <w:sz w:val="20"/>
              </w:rPr>
              <w:t xml:space="preserve">
ағылшынша </w:t>
            </w:r>
          </w:p>
          <w:bookmarkEnd w:id="354"/>
          <w:p>
            <w:pPr>
              <w:spacing w:after="20"/>
              <w:ind w:left="20"/>
              <w:jc w:val="both"/>
            </w:pPr>
            <w:r>
              <w:rPr>
                <w:rFonts w:ascii="Times New Roman"/>
                <w:b w:val="false"/>
                <w:i w:val="false"/>
                <w:color w:val="000000"/>
                <w:sz w:val="20"/>
              </w:rPr>
              <w:t>
английский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55"/>
          <w:p>
            <w:pPr>
              <w:spacing w:after="20"/>
              <w:ind w:left="20"/>
              <w:jc w:val="both"/>
            </w:pPr>
            <w:r>
              <w:rPr>
                <w:rFonts w:ascii="Times New Roman"/>
                <w:b w:val="false"/>
                <w:i w:val="false"/>
                <w:color w:val="000000"/>
                <w:sz w:val="20"/>
              </w:rPr>
              <w:t xml:space="preserve">
қытайша </w:t>
            </w:r>
          </w:p>
          <w:bookmarkEnd w:id="355"/>
          <w:p>
            <w:pPr>
              <w:spacing w:after="20"/>
              <w:ind w:left="20"/>
              <w:jc w:val="both"/>
            </w:pPr>
            <w:r>
              <w:rPr>
                <w:rFonts w:ascii="Times New Roman"/>
                <w:b w:val="false"/>
                <w:i w:val="false"/>
                <w:color w:val="000000"/>
                <w:sz w:val="20"/>
              </w:rPr>
              <w:t>
китайский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56"/>
          <w:p>
            <w:pPr>
              <w:spacing w:after="20"/>
              <w:ind w:left="20"/>
              <w:jc w:val="both"/>
            </w:pPr>
            <w:r>
              <w:rPr>
                <w:rFonts w:ascii="Times New Roman"/>
                <w:b w:val="false"/>
                <w:i w:val="false"/>
                <w:color w:val="000000"/>
                <w:sz w:val="20"/>
              </w:rPr>
              <w:t>
немісше</w:t>
            </w:r>
          </w:p>
          <w:bookmarkEnd w:id="356"/>
          <w:p>
            <w:pPr>
              <w:spacing w:after="20"/>
              <w:ind w:left="20"/>
              <w:jc w:val="both"/>
            </w:pPr>
            <w:r>
              <w:rPr>
                <w:rFonts w:ascii="Times New Roman"/>
                <w:b w:val="false"/>
                <w:i w:val="false"/>
                <w:color w:val="000000"/>
                <w:sz w:val="20"/>
              </w:rPr>
              <w:t>
немецкий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57"/>
          <w:p>
            <w:pPr>
              <w:spacing w:after="20"/>
              <w:ind w:left="20"/>
              <w:jc w:val="both"/>
            </w:pPr>
            <w:r>
              <w:rPr>
                <w:rFonts w:ascii="Times New Roman"/>
                <w:b w:val="false"/>
                <w:i w:val="false"/>
                <w:color w:val="000000"/>
                <w:sz w:val="20"/>
              </w:rPr>
              <w:t>
басқа тіл</w:t>
            </w:r>
          </w:p>
          <w:bookmarkEnd w:id="357"/>
          <w:p>
            <w:pPr>
              <w:spacing w:after="20"/>
              <w:ind w:left="20"/>
              <w:jc w:val="both"/>
            </w:pPr>
            <w:r>
              <w:rPr>
                <w:rFonts w:ascii="Times New Roman"/>
                <w:b w:val="false"/>
                <w:i w:val="false"/>
                <w:color w:val="000000"/>
                <w:sz w:val="20"/>
              </w:rPr>
              <w:t>
другой язык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58"/>
          <w:p>
            <w:pPr>
              <w:spacing w:after="20"/>
              <w:ind w:left="20"/>
              <w:jc w:val="both"/>
            </w:pPr>
            <w:r>
              <w:rPr>
                <w:rFonts w:ascii="Times New Roman"/>
                <w:b w:val="false"/>
                <w:i w:val="false"/>
                <w:color w:val="000000"/>
                <w:sz w:val="20"/>
              </w:rPr>
              <w:t>
Оқу жылы басындағы студенттердіңжалпы саны</w:t>
            </w:r>
          </w:p>
          <w:bookmarkEnd w:id="358"/>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59"/>
          <w:p>
            <w:pPr>
              <w:spacing w:after="20"/>
              <w:ind w:left="20"/>
              <w:jc w:val="both"/>
            </w:pPr>
            <w:r>
              <w:rPr>
                <w:rFonts w:ascii="Times New Roman"/>
                <w:b w:val="false"/>
                <w:i w:val="false"/>
                <w:color w:val="000000"/>
                <w:sz w:val="20"/>
              </w:rPr>
              <w:t>
одан әйелдер</w:t>
            </w:r>
          </w:p>
          <w:bookmarkEnd w:id="359"/>
          <w:p>
            <w:pPr>
              <w:spacing w:after="20"/>
              <w:ind w:left="20"/>
              <w:jc w:val="both"/>
            </w:pPr>
            <w:r>
              <w:rPr>
                <w:rFonts w:ascii="Times New Roman"/>
                <w:b w:val="false"/>
                <w:i w:val="false"/>
                <w:color w:val="000000"/>
                <w:sz w:val="20"/>
              </w:rPr>
              <w:t>
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6" w:id="360"/>
    <w:p>
      <w:pPr>
        <w:spacing w:after="0"/>
        <w:ind w:left="0"/>
        <w:jc w:val="both"/>
      </w:pPr>
      <w:r>
        <w:rPr>
          <w:rFonts w:ascii="Times New Roman"/>
          <w:b w:val="false"/>
          <w:i w:val="false"/>
          <w:color w:val="000000"/>
          <w:sz w:val="28"/>
        </w:rPr>
        <w:t>
      11. Түсу кезінде квотасы бар студенттер (бакалавриат) санын көрсетіңіз, адам</w:t>
      </w:r>
    </w:p>
    <w:bookmarkEnd w:id="360"/>
    <w:bookmarkStart w:name="z1047" w:id="361"/>
    <w:p>
      <w:pPr>
        <w:spacing w:after="0"/>
        <w:ind w:left="0"/>
        <w:jc w:val="both"/>
      </w:pPr>
      <w:r>
        <w:rPr>
          <w:rFonts w:ascii="Times New Roman"/>
          <w:b w:val="false"/>
          <w:i w:val="false"/>
          <w:color w:val="000000"/>
          <w:sz w:val="28"/>
        </w:rPr>
        <w:t>
      Укажите численность студентов (бакалавриата), имеющих квоту при поступлении, человек</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62"/>
          <w:p>
            <w:pPr>
              <w:spacing w:after="20"/>
              <w:ind w:left="20"/>
              <w:jc w:val="both"/>
            </w:pPr>
            <w:r>
              <w:rPr>
                <w:rFonts w:ascii="Times New Roman"/>
                <w:b w:val="false"/>
                <w:i w:val="false"/>
                <w:color w:val="000000"/>
                <w:sz w:val="20"/>
              </w:rPr>
              <w:t>
Жол коды</w:t>
            </w:r>
          </w:p>
          <w:bookmarkEnd w:id="362"/>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63"/>
          <w:p>
            <w:pPr>
              <w:spacing w:after="20"/>
              <w:ind w:left="20"/>
              <w:jc w:val="both"/>
            </w:pPr>
            <w:r>
              <w:rPr>
                <w:rFonts w:ascii="Times New Roman"/>
                <w:b w:val="false"/>
                <w:i w:val="false"/>
                <w:color w:val="000000"/>
                <w:sz w:val="20"/>
              </w:rPr>
              <w:t>
Көрсеткіш атауы</w:t>
            </w:r>
          </w:p>
          <w:bookmarkEnd w:id="363"/>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64"/>
          <w:p>
            <w:pPr>
              <w:spacing w:after="20"/>
              <w:ind w:left="20"/>
              <w:jc w:val="both"/>
            </w:pPr>
            <w:r>
              <w:rPr>
                <w:rFonts w:ascii="Times New Roman"/>
                <w:b w:val="false"/>
                <w:i w:val="false"/>
                <w:color w:val="000000"/>
                <w:sz w:val="20"/>
              </w:rPr>
              <w:t>
Есепті жылы қабылданды</w:t>
            </w:r>
          </w:p>
          <w:bookmarkEnd w:id="364"/>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365"/>
          <w:p>
            <w:pPr>
              <w:spacing w:after="20"/>
              <w:ind w:left="20"/>
              <w:jc w:val="both"/>
            </w:pPr>
            <w:r>
              <w:rPr>
                <w:rFonts w:ascii="Times New Roman"/>
                <w:b w:val="false"/>
                <w:i w:val="false"/>
                <w:color w:val="000000"/>
                <w:sz w:val="20"/>
              </w:rPr>
              <w:t>
Оқу жылы басындағы студенттердің жалпы саны</w:t>
            </w:r>
          </w:p>
          <w:bookmarkEnd w:id="365"/>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66"/>
          <w:p>
            <w:pPr>
              <w:spacing w:after="20"/>
              <w:ind w:left="20"/>
              <w:jc w:val="both"/>
            </w:pPr>
            <w:r>
              <w:rPr>
                <w:rFonts w:ascii="Times New Roman"/>
                <w:b w:val="false"/>
                <w:i w:val="false"/>
                <w:color w:val="000000"/>
                <w:sz w:val="20"/>
              </w:rPr>
              <w:t>
Өткен оқу жылындағы бітіруші студенттер</w:t>
            </w:r>
          </w:p>
          <w:bookmarkEnd w:id="366"/>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367"/>
          <w:p>
            <w:pPr>
              <w:spacing w:after="20"/>
              <w:ind w:left="20"/>
              <w:jc w:val="both"/>
            </w:pPr>
            <w:r>
              <w:rPr>
                <w:rFonts w:ascii="Times New Roman"/>
                <w:b w:val="false"/>
                <w:i w:val="false"/>
                <w:color w:val="000000"/>
                <w:sz w:val="20"/>
              </w:rPr>
              <w:t>
барлығы</w:t>
            </w:r>
          </w:p>
          <w:bookmarkEnd w:id="367"/>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68"/>
          <w:p>
            <w:pPr>
              <w:spacing w:after="20"/>
              <w:ind w:left="20"/>
              <w:jc w:val="both"/>
            </w:pPr>
            <w:r>
              <w:rPr>
                <w:rFonts w:ascii="Times New Roman"/>
                <w:b w:val="false"/>
                <w:i w:val="false"/>
                <w:color w:val="000000"/>
                <w:sz w:val="20"/>
              </w:rPr>
              <w:t>
одан әйелдер</w:t>
            </w:r>
          </w:p>
          <w:bookmarkEnd w:id="368"/>
          <w:p>
            <w:pPr>
              <w:spacing w:after="20"/>
              <w:ind w:left="20"/>
              <w:jc w:val="both"/>
            </w:pPr>
            <w:r>
              <w:rPr>
                <w:rFonts w:ascii="Times New Roman"/>
                <w:b w:val="false"/>
                <w:i w:val="false"/>
                <w:color w:val="000000"/>
                <w:sz w:val="20"/>
              </w:rPr>
              <w:t>
из нихженщин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369"/>
          <w:p>
            <w:pPr>
              <w:spacing w:after="20"/>
              <w:ind w:left="20"/>
              <w:jc w:val="both"/>
            </w:pPr>
            <w:r>
              <w:rPr>
                <w:rFonts w:ascii="Times New Roman"/>
                <w:b w:val="false"/>
                <w:i w:val="false"/>
                <w:color w:val="000000"/>
                <w:sz w:val="20"/>
              </w:rPr>
              <w:t>
барлығы</w:t>
            </w:r>
          </w:p>
          <w:bookmarkEnd w:id="369"/>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70"/>
          <w:p>
            <w:pPr>
              <w:spacing w:after="20"/>
              <w:ind w:left="20"/>
              <w:jc w:val="both"/>
            </w:pPr>
            <w:r>
              <w:rPr>
                <w:rFonts w:ascii="Times New Roman"/>
                <w:b w:val="false"/>
                <w:i w:val="false"/>
                <w:color w:val="000000"/>
                <w:sz w:val="20"/>
              </w:rPr>
              <w:t>
одан әйелдер</w:t>
            </w:r>
          </w:p>
          <w:bookmarkEnd w:id="370"/>
          <w:p>
            <w:pPr>
              <w:spacing w:after="20"/>
              <w:ind w:left="20"/>
              <w:jc w:val="both"/>
            </w:pPr>
            <w:r>
              <w:rPr>
                <w:rFonts w:ascii="Times New Roman"/>
                <w:b w:val="false"/>
                <w:i w:val="false"/>
                <w:color w:val="000000"/>
                <w:sz w:val="20"/>
              </w:rPr>
              <w:t>
из нихженщин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371"/>
          <w:p>
            <w:pPr>
              <w:spacing w:after="20"/>
              <w:ind w:left="20"/>
              <w:jc w:val="both"/>
            </w:pPr>
            <w:r>
              <w:rPr>
                <w:rFonts w:ascii="Times New Roman"/>
                <w:b w:val="false"/>
                <w:i w:val="false"/>
                <w:color w:val="000000"/>
                <w:sz w:val="20"/>
              </w:rPr>
              <w:t>
барлығы</w:t>
            </w:r>
          </w:p>
          <w:bookmarkEnd w:id="371"/>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72"/>
          <w:p>
            <w:pPr>
              <w:spacing w:after="20"/>
              <w:ind w:left="20"/>
              <w:jc w:val="both"/>
            </w:pPr>
            <w:r>
              <w:rPr>
                <w:rFonts w:ascii="Times New Roman"/>
                <w:b w:val="false"/>
                <w:i w:val="false"/>
                <w:color w:val="000000"/>
                <w:sz w:val="20"/>
              </w:rPr>
              <w:t>
одан әйелдер</w:t>
            </w:r>
          </w:p>
          <w:bookmarkEnd w:id="372"/>
          <w:p>
            <w:pPr>
              <w:spacing w:after="20"/>
              <w:ind w:left="20"/>
              <w:jc w:val="both"/>
            </w:pPr>
            <w:r>
              <w:rPr>
                <w:rFonts w:ascii="Times New Roman"/>
                <w:b w:val="false"/>
                <w:i w:val="false"/>
                <w:color w:val="000000"/>
                <w:sz w:val="20"/>
              </w:rPr>
              <w:t>
из нихженщин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73"/>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w:t>
            </w:r>
          </w:p>
          <w:bookmarkEnd w:id="373"/>
          <w:p>
            <w:pPr>
              <w:spacing w:after="20"/>
              <w:ind w:left="20"/>
              <w:jc w:val="both"/>
            </w:pPr>
            <w:r>
              <w:rPr>
                <w:rFonts w:ascii="Times New Roman"/>
                <w:b w:val="false"/>
                <w:i w:val="false"/>
                <w:color w:val="000000"/>
                <w:sz w:val="20"/>
              </w:rPr>
              <w:t>
Граждане из числа лиц с инвалидностью первой или второй группы, лиц с инвалидностью с детства, детей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74"/>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w:t>
            </w:r>
          </w:p>
          <w:bookmarkEnd w:id="374"/>
          <w:p>
            <w:pPr>
              <w:spacing w:after="20"/>
              <w:ind w:left="20"/>
              <w:jc w:val="both"/>
            </w:pPr>
            <w:r>
              <w:rPr>
                <w:rFonts w:ascii="Times New Roman"/>
                <w:b w:val="false"/>
                <w:i w:val="false"/>
                <w:color w:val="000000"/>
                <w:sz w:val="20"/>
              </w:rPr>
              <w:t>
Ветераны боевых действий на территории других государств, ветераны, приравненные по льготам к ветеранам Великой Отечественной войны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75"/>
          <w:p>
            <w:pPr>
              <w:spacing w:after="20"/>
              <w:ind w:left="20"/>
              <w:jc w:val="both"/>
            </w:pPr>
            <w:r>
              <w:rPr>
                <w:rFonts w:ascii="Times New Roman"/>
                <w:b w:val="false"/>
                <w:i w:val="false"/>
                <w:color w:val="000000"/>
                <w:sz w:val="20"/>
              </w:rPr>
              <w:t>
Ауылдың әлеуметтік-экономикалық дамуын айқындайтын білім беру бағдарламалары бойынша оқуға ауыл жастары арасынан шыққан азаматтар</w:t>
            </w:r>
          </w:p>
          <w:bookmarkEnd w:id="375"/>
          <w:p>
            <w:pPr>
              <w:spacing w:after="20"/>
              <w:ind w:left="20"/>
              <w:jc w:val="both"/>
            </w:pPr>
            <w:r>
              <w:rPr>
                <w:rFonts w:ascii="Times New Roman"/>
                <w:b w:val="false"/>
                <w:i w:val="false"/>
                <w:color w:val="000000"/>
                <w:sz w:val="20"/>
              </w:rPr>
              <w:t>
Граждане из числа сельской молодежи на обучение по образовательным программам, определяющим социально-экономическое развитие села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376"/>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w:t>
            </w:r>
          </w:p>
          <w:bookmarkEnd w:id="376"/>
          <w:p>
            <w:pPr>
              <w:spacing w:after="20"/>
              <w:ind w:left="20"/>
              <w:jc w:val="both"/>
            </w:pPr>
            <w:r>
              <w:rPr>
                <w:rFonts w:ascii="Times New Roman"/>
                <w:b w:val="false"/>
                <w:i w:val="false"/>
                <w:color w:val="000000"/>
                <w:sz w:val="20"/>
              </w:rPr>
              <w:t>
Лица казахской национальности, не являющихся гражданами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377"/>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w:t>
            </w:r>
          </w:p>
          <w:bookmarkEnd w:id="377"/>
          <w:p>
            <w:pPr>
              <w:spacing w:after="20"/>
              <w:ind w:left="20"/>
              <w:jc w:val="both"/>
            </w:pPr>
            <w:r>
              <w:rPr>
                <w:rFonts w:ascii="Times New Roman"/>
                <w:b w:val="false"/>
                <w:i w:val="false"/>
                <w:color w:val="000000"/>
                <w:sz w:val="20"/>
              </w:rPr>
              <w:t>
Дети-сироты и дети, оставшиеся без попечения родителей, а также граждане Республики Казахстан из числа молодежи, потерявших или оставшихся без попечения родителей до совершеннолетия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78"/>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w:t>
            </w:r>
          </w:p>
          <w:bookmarkEnd w:id="378"/>
          <w:p>
            <w:pPr>
              <w:spacing w:after="20"/>
              <w:ind w:left="20"/>
              <w:jc w:val="both"/>
            </w:pPr>
            <w:r>
              <w:rPr>
                <w:rFonts w:ascii="Times New Roman"/>
                <w:b w:val="false"/>
                <w:i w:val="false"/>
                <w:color w:val="000000"/>
                <w:sz w:val="20"/>
              </w:rPr>
              <w:t>
Граждане Республики Казахстан из числа сельской молодежи, переселяющиеся в регионы, определенные Правительством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379"/>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w:t>
            </w:r>
          </w:p>
          <w:bookmarkEnd w:id="379"/>
          <w:p>
            <w:pPr>
              <w:spacing w:after="20"/>
              <w:ind w:left="20"/>
              <w:jc w:val="both"/>
            </w:pPr>
            <w:r>
              <w:rPr>
                <w:rFonts w:ascii="Times New Roman"/>
                <w:b w:val="false"/>
                <w:i w:val="false"/>
                <w:color w:val="000000"/>
                <w:sz w:val="20"/>
              </w:rPr>
              <w:t>
Дети из семей, в которых воспитывается четыре и более несовершеннолетних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80"/>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w:t>
            </w:r>
          </w:p>
          <w:bookmarkEnd w:id="380"/>
          <w:p>
            <w:pPr>
              <w:spacing w:after="20"/>
              <w:ind w:left="20"/>
              <w:jc w:val="both"/>
            </w:pPr>
            <w:r>
              <w:rPr>
                <w:rFonts w:ascii="Times New Roman"/>
                <w:b w:val="false"/>
                <w:i w:val="false"/>
                <w:color w:val="000000"/>
                <w:sz w:val="20"/>
              </w:rPr>
              <w:t>
Дети из числа неполных семей, имеющих данный статус не менее трех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381"/>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w:t>
            </w:r>
          </w:p>
          <w:bookmarkEnd w:id="381"/>
          <w:p>
            <w:pPr>
              <w:spacing w:after="20"/>
              <w:ind w:left="20"/>
              <w:jc w:val="both"/>
            </w:pPr>
            <w:r>
              <w:rPr>
                <w:rFonts w:ascii="Times New Roman"/>
                <w:b w:val="false"/>
                <w:i w:val="false"/>
                <w:color w:val="000000"/>
                <w:sz w:val="20"/>
              </w:rPr>
              <w:t>
Дети из семей, воспитывающих детей с инвалидностью с детства, лиц с инвалидностью первой или второй группы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8" w:id="382"/>
      <w:r>
        <w:rPr>
          <w:rFonts w:ascii="Times New Roman"/>
          <w:b w:val="false"/>
          <w:i w:val="false"/>
          <w:color w:val="000000"/>
          <w:sz w:val="28"/>
        </w:rPr>
        <w:t>
      12. Магистранттар, резидентура тыңдаушыларының жалпы саны, оларды мамандықтар бойынша қабылдау және бітіртіп шығару, адам</w:t>
      </w:r>
    </w:p>
    <w:bookmarkEnd w:id="382"/>
    <w:p>
      <w:pPr>
        <w:spacing w:after="0"/>
        <w:ind w:left="0"/>
        <w:jc w:val="both"/>
      </w:pPr>
      <w:r>
        <w:rPr>
          <w:rFonts w:ascii="Times New Roman"/>
          <w:b w:val="false"/>
          <w:i w:val="false"/>
          <w:color w:val="000000"/>
          <w:sz w:val="28"/>
        </w:rPr>
        <w:t>Общая численность магистрантов, слушателей резидентуры их прием и выпуск по специальностям, человек</w:t>
      </w:r>
    </w:p>
    <w:p>
      <w:pPr>
        <w:spacing w:after="0"/>
        <w:ind w:left="0"/>
        <w:jc w:val="both"/>
      </w:pPr>
      <w:bookmarkStart w:name="z1069" w:id="383"/>
      <w:r>
        <w:rPr>
          <w:rFonts w:ascii="Times New Roman"/>
          <w:b w:val="false"/>
          <w:i w:val="false"/>
          <w:color w:val="000000"/>
          <w:sz w:val="28"/>
        </w:rPr>
        <w:t>
      12А. Магистранттардың жалпы саны, оларды мамандықтар бойынша қабылдау және бітіртіп шығару, адам</w:t>
      </w:r>
    </w:p>
    <w:bookmarkEnd w:id="383"/>
    <w:p>
      <w:pPr>
        <w:spacing w:after="0"/>
        <w:ind w:left="0"/>
        <w:jc w:val="both"/>
      </w:pPr>
      <w:r>
        <w:rPr>
          <w:rFonts w:ascii="Times New Roman"/>
          <w:b w:val="false"/>
          <w:i w:val="false"/>
          <w:color w:val="000000"/>
          <w:sz w:val="28"/>
        </w:rPr>
        <w:t>Общая численность магистрантов,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w:t>
            </w:r>
          </w:p>
          <w:p>
            <w:pPr>
              <w:spacing w:after="20"/>
              <w:ind w:left="20"/>
              <w:jc w:val="both"/>
            </w:pPr>
            <w:r>
              <w:rPr>
                <w:rFonts w:ascii="Times New Roman"/>
                <w:b w:val="false"/>
                <w:i w:val="false"/>
                <w:color w:val="000000"/>
                <w:sz w:val="20"/>
              </w:rPr>
              <w:t>
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52" w:id="384"/>
      <w:r>
        <w:rPr>
          <w:rFonts w:ascii="Times New Roman"/>
          <w:b w:val="false"/>
          <w:i w:val="false"/>
          <w:color w:val="000000"/>
          <w:sz w:val="28"/>
        </w:rPr>
        <w:t>
      12Б. Резидент-дәрігерлердің жалпы саны, оларды мамандықтар бойынша қабылдау және бітіртіп шығару, адам</w:t>
      </w:r>
    </w:p>
    <w:bookmarkEnd w:id="384"/>
    <w:p>
      <w:pPr>
        <w:spacing w:after="0"/>
        <w:ind w:left="0"/>
        <w:jc w:val="both"/>
      </w:pPr>
      <w:r>
        <w:rPr>
          <w:rFonts w:ascii="Times New Roman"/>
          <w:b w:val="false"/>
          <w:i w:val="false"/>
          <w:color w:val="000000"/>
          <w:sz w:val="28"/>
        </w:rPr>
        <w:t>Общая численность врачей-резидентов,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p>
            <w:pPr>
              <w:spacing w:after="20"/>
              <w:ind w:left="20"/>
              <w:jc w:val="both"/>
            </w:pPr>
            <w:r>
              <w:rPr>
                <w:rFonts w:ascii="Times New Roman"/>
                <w:b w:val="false"/>
                <w:i w:val="false"/>
                <w:color w:val="000000"/>
                <w:sz w:val="20"/>
              </w:rPr>
              <w:t>
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385"/>
          <w:p>
            <w:pPr>
              <w:spacing w:after="20"/>
              <w:ind w:left="20"/>
              <w:jc w:val="both"/>
            </w:pPr>
            <w:r>
              <w:rPr>
                <w:rFonts w:ascii="Times New Roman"/>
                <w:b w:val="false"/>
                <w:i w:val="false"/>
                <w:color w:val="000000"/>
                <w:sz w:val="20"/>
              </w:rPr>
              <w:t>
халық қаражаты</w:t>
            </w:r>
          </w:p>
          <w:bookmarkEnd w:id="385"/>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1233" w:id="386"/>
      <w:r>
        <w:rPr>
          <w:rFonts w:ascii="Times New Roman"/>
          <w:b w:val="false"/>
          <w:i w:val="false"/>
          <w:color w:val="000000"/>
          <w:sz w:val="28"/>
        </w:rPr>
        <w:t>
      13. Докторанттардың жалпы саны, оларды қабылдау және бітіртіп шығару (мамандықтар бойынша), адам</w:t>
      </w:r>
    </w:p>
    <w:bookmarkEnd w:id="386"/>
    <w:p>
      <w:pPr>
        <w:spacing w:after="0"/>
        <w:ind w:left="0"/>
        <w:jc w:val="both"/>
      </w:pPr>
      <w:r>
        <w:rPr>
          <w:rFonts w:ascii="Times New Roman"/>
          <w:b w:val="false"/>
          <w:i w:val="false"/>
          <w:color w:val="000000"/>
          <w:sz w:val="28"/>
        </w:rPr>
        <w:t>Общая численность докторантов,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Бітіргендер, барлығы</w:t>
            </w:r>
          </w:p>
          <w:p>
            <w:pPr>
              <w:spacing w:after="20"/>
              <w:ind w:left="20"/>
              <w:jc w:val="both"/>
            </w:pPr>
            <w:r>
              <w:rPr>
                <w:rFonts w:ascii="Times New Roman"/>
                <w:b w:val="false"/>
                <w:i w:val="false"/>
                <w:color w:val="000000"/>
                <w:sz w:val="20"/>
              </w:rPr>
              <w:t>
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 қорғаумен</w:t>
            </w:r>
          </w:p>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әйелдер</w:t>
            </w:r>
          </w:p>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w:t>
            </w:r>
          </w:p>
          <w:p>
            <w:pPr>
              <w:spacing w:after="20"/>
              <w:ind w:left="20"/>
              <w:jc w:val="both"/>
            </w:pPr>
            <w:r>
              <w:rPr>
                <w:rFonts w:ascii="Times New Roman"/>
                <w:b w:val="false"/>
                <w:i w:val="false"/>
                <w:color w:val="000000"/>
                <w:sz w:val="20"/>
              </w:rPr>
              <w:t>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барлығы</w:t>
            </w:r>
          </w:p>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мыналардың</w:t>
            </w:r>
          </w:p>
          <w:p>
            <w:pPr>
              <w:spacing w:after="20"/>
              <w:ind w:left="20"/>
              <w:jc w:val="both"/>
            </w:pPr>
            <w:r>
              <w:rPr>
                <w:rFonts w:ascii="Times New Roman"/>
                <w:b w:val="false"/>
                <w:i w:val="false"/>
                <w:color w:val="000000"/>
                <w:sz w:val="20"/>
              </w:rPr>
              <w:t>
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w:t>
            </w:r>
          </w:p>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білім беру қызметтері</w:t>
            </w:r>
          </w:p>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мыналардың есебінен:</w:t>
            </w:r>
          </w:p>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қаражаты</w:t>
            </w:r>
          </w:p>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қаражаты</w:t>
            </w:r>
          </w:p>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15" w:id="387"/>
      <w:r>
        <w:rPr>
          <w:rFonts w:ascii="Times New Roman"/>
          <w:b w:val="false"/>
          <w:i w:val="false"/>
          <w:color w:val="000000"/>
          <w:sz w:val="28"/>
        </w:rPr>
        <w:t>
      13А. Бейін бойынша докторанттардың саны, оларды қабылдау және бітіртіп шығару (мамандықтар бойынша), адам</w:t>
      </w:r>
    </w:p>
    <w:bookmarkEnd w:id="387"/>
    <w:p>
      <w:pPr>
        <w:spacing w:after="0"/>
        <w:ind w:left="0"/>
        <w:jc w:val="both"/>
      </w:pPr>
      <w:r>
        <w:rPr>
          <w:rFonts w:ascii="Times New Roman"/>
          <w:b w:val="false"/>
          <w:i w:val="false"/>
          <w:color w:val="000000"/>
          <w:sz w:val="28"/>
        </w:rPr>
        <w:t>Численность докторантов по профилю,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388"/>
          <w:p>
            <w:pPr>
              <w:spacing w:after="20"/>
              <w:ind w:left="20"/>
              <w:jc w:val="both"/>
            </w:pPr>
            <w:r>
              <w:rPr>
                <w:rFonts w:ascii="Times New Roman"/>
                <w:b w:val="false"/>
                <w:i w:val="false"/>
                <w:color w:val="000000"/>
                <w:sz w:val="20"/>
              </w:rPr>
              <w:t>
Жол</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389"/>
          <w:p>
            <w:pPr>
              <w:spacing w:after="20"/>
              <w:ind w:left="20"/>
              <w:jc w:val="both"/>
            </w:pPr>
            <w:r>
              <w:rPr>
                <w:rFonts w:ascii="Times New Roman"/>
                <w:b w:val="false"/>
                <w:i w:val="false"/>
                <w:color w:val="000000"/>
                <w:sz w:val="20"/>
              </w:rPr>
              <w:t>
Көрсеткіш атауы</w:t>
            </w:r>
          </w:p>
          <w:bookmarkEnd w:id="38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390"/>
          <w:p>
            <w:pPr>
              <w:spacing w:after="20"/>
              <w:ind w:left="20"/>
              <w:jc w:val="both"/>
            </w:pPr>
            <w:r>
              <w:rPr>
                <w:rFonts w:ascii="Times New Roman"/>
                <w:b w:val="false"/>
                <w:i w:val="false"/>
                <w:color w:val="000000"/>
                <w:sz w:val="20"/>
              </w:rPr>
              <w:t>
Маман-дық коды</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Код </w:t>
            </w:r>
          </w:p>
          <w:p>
            <w:pPr>
              <w:spacing w:after="20"/>
              <w:ind w:left="20"/>
              <w:jc w:val="both"/>
            </w:pPr>
            <w:r>
              <w:rPr>
                <w:rFonts w:ascii="Times New Roman"/>
                <w:b w:val="false"/>
                <w:i w:val="false"/>
                <w:color w:val="000000"/>
                <w:sz w:val="20"/>
              </w:rPr>
              <w:t>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391"/>
          <w:p>
            <w:pPr>
              <w:spacing w:after="20"/>
              <w:ind w:left="20"/>
              <w:jc w:val="both"/>
            </w:pPr>
            <w:r>
              <w:rPr>
                <w:rFonts w:ascii="Times New Roman"/>
                <w:b w:val="false"/>
                <w:i w:val="false"/>
                <w:color w:val="000000"/>
                <w:sz w:val="20"/>
              </w:rPr>
              <w:t>
Қабылданған</w:t>
            </w:r>
          </w:p>
          <w:bookmarkEnd w:id="391"/>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392"/>
          <w:p>
            <w:pPr>
              <w:spacing w:after="20"/>
              <w:ind w:left="20"/>
              <w:jc w:val="both"/>
            </w:pPr>
            <w:r>
              <w:rPr>
                <w:rFonts w:ascii="Times New Roman"/>
                <w:b w:val="false"/>
                <w:i w:val="false"/>
                <w:color w:val="000000"/>
                <w:sz w:val="20"/>
              </w:rPr>
              <w:t>
Саны</w:t>
            </w:r>
          </w:p>
          <w:bookmarkEnd w:id="392"/>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393"/>
          <w:p>
            <w:pPr>
              <w:spacing w:after="20"/>
              <w:ind w:left="20"/>
              <w:jc w:val="both"/>
            </w:pPr>
            <w:r>
              <w:rPr>
                <w:rFonts w:ascii="Times New Roman"/>
                <w:b w:val="false"/>
                <w:i w:val="false"/>
                <w:color w:val="000000"/>
                <w:sz w:val="20"/>
              </w:rPr>
              <w:t>
Бітіргендер, барлығы</w:t>
            </w:r>
          </w:p>
          <w:bookmarkEnd w:id="393"/>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94"/>
          <w:p>
            <w:pPr>
              <w:spacing w:after="20"/>
              <w:ind w:left="20"/>
              <w:jc w:val="both"/>
            </w:pPr>
            <w:r>
              <w:rPr>
                <w:rFonts w:ascii="Times New Roman"/>
                <w:b w:val="false"/>
                <w:i w:val="false"/>
                <w:color w:val="000000"/>
                <w:sz w:val="20"/>
              </w:rPr>
              <w:t>
Одан:</w:t>
            </w:r>
          </w:p>
          <w:bookmarkEnd w:id="394"/>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395"/>
          <w:p>
            <w:pPr>
              <w:spacing w:after="20"/>
              <w:ind w:left="20"/>
              <w:jc w:val="both"/>
            </w:pPr>
            <w:r>
              <w:rPr>
                <w:rFonts w:ascii="Times New Roman"/>
                <w:b w:val="false"/>
                <w:i w:val="false"/>
                <w:color w:val="000000"/>
                <w:sz w:val="20"/>
              </w:rPr>
              <w:t>
барлығы</w:t>
            </w:r>
          </w:p>
          <w:bookmarkEnd w:id="395"/>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396"/>
          <w:p>
            <w:pPr>
              <w:spacing w:after="20"/>
              <w:ind w:left="20"/>
              <w:jc w:val="both"/>
            </w:pPr>
            <w:r>
              <w:rPr>
                <w:rFonts w:ascii="Times New Roman"/>
                <w:b w:val="false"/>
                <w:i w:val="false"/>
                <w:color w:val="000000"/>
                <w:sz w:val="20"/>
              </w:rPr>
              <w:t>
одан әйелдер</w:t>
            </w:r>
          </w:p>
          <w:bookmarkEnd w:id="396"/>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397"/>
          <w:p>
            <w:pPr>
              <w:spacing w:after="20"/>
              <w:ind w:left="20"/>
              <w:jc w:val="both"/>
            </w:pPr>
            <w:r>
              <w:rPr>
                <w:rFonts w:ascii="Times New Roman"/>
                <w:b w:val="false"/>
                <w:i w:val="false"/>
                <w:color w:val="000000"/>
                <w:sz w:val="20"/>
              </w:rPr>
              <w:t>
барлығы</w:t>
            </w:r>
          </w:p>
          <w:bookmarkEnd w:id="397"/>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398"/>
          <w:p>
            <w:pPr>
              <w:spacing w:after="20"/>
              <w:ind w:left="20"/>
              <w:jc w:val="both"/>
            </w:pPr>
            <w:r>
              <w:rPr>
                <w:rFonts w:ascii="Times New Roman"/>
                <w:b w:val="false"/>
                <w:i w:val="false"/>
                <w:color w:val="000000"/>
                <w:sz w:val="20"/>
              </w:rPr>
              <w:t>
одан әйелдер</w:t>
            </w:r>
          </w:p>
          <w:bookmarkEnd w:id="398"/>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399"/>
          <w:p>
            <w:pPr>
              <w:spacing w:after="20"/>
              <w:ind w:left="20"/>
              <w:jc w:val="both"/>
            </w:pPr>
            <w:r>
              <w:rPr>
                <w:rFonts w:ascii="Times New Roman"/>
                <w:b w:val="false"/>
                <w:i w:val="false"/>
                <w:color w:val="000000"/>
                <w:sz w:val="20"/>
              </w:rPr>
              <w:t>
әйелдер, барлығы</w:t>
            </w:r>
          </w:p>
          <w:bookmarkEnd w:id="399"/>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00"/>
          <w:p>
            <w:pPr>
              <w:spacing w:after="20"/>
              <w:ind w:left="20"/>
              <w:jc w:val="both"/>
            </w:pPr>
            <w:r>
              <w:rPr>
                <w:rFonts w:ascii="Times New Roman"/>
                <w:b w:val="false"/>
                <w:i w:val="false"/>
                <w:color w:val="000000"/>
                <w:sz w:val="20"/>
              </w:rPr>
              <w:t>
диссертация қорғаумен</w:t>
            </w:r>
          </w:p>
          <w:bookmarkEnd w:id="400"/>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01"/>
          <w:p>
            <w:pPr>
              <w:spacing w:after="20"/>
              <w:ind w:left="20"/>
              <w:jc w:val="both"/>
            </w:pPr>
            <w:r>
              <w:rPr>
                <w:rFonts w:ascii="Times New Roman"/>
                <w:b w:val="false"/>
                <w:i w:val="false"/>
                <w:color w:val="000000"/>
                <w:sz w:val="20"/>
              </w:rPr>
              <w:t>
барлығы</w:t>
            </w:r>
          </w:p>
          <w:bookmarkEnd w:id="401"/>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02"/>
          <w:p>
            <w:pPr>
              <w:spacing w:after="20"/>
              <w:ind w:left="20"/>
              <w:jc w:val="both"/>
            </w:pPr>
            <w:r>
              <w:rPr>
                <w:rFonts w:ascii="Times New Roman"/>
                <w:b w:val="false"/>
                <w:i w:val="false"/>
                <w:color w:val="000000"/>
                <w:sz w:val="20"/>
              </w:rPr>
              <w:t>
одан әйелдер</w:t>
            </w:r>
          </w:p>
          <w:bookmarkEnd w:id="402"/>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03"/>
          <w:p>
            <w:pPr>
              <w:spacing w:after="20"/>
              <w:ind w:left="20"/>
              <w:jc w:val="both"/>
            </w:pPr>
            <w:r>
              <w:rPr>
                <w:rFonts w:ascii="Times New Roman"/>
                <w:b w:val="false"/>
                <w:i w:val="false"/>
                <w:color w:val="000000"/>
                <w:sz w:val="20"/>
              </w:rPr>
              <w:t>
Барлығы</w:t>
            </w:r>
          </w:p>
          <w:bookmarkEnd w:id="403"/>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04"/>
          <w:p>
            <w:pPr>
              <w:spacing w:after="20"/>
              <w:ind w:left="20"/>
              <w:jc w:val="both"/>
            </w:pPr>
            <w:r>
              <w:rPr>
                <w:rFonts w:ascii="Times New Roman"/>
                <w:b w:val="false"/>
                <w:i w:val="false"/>
                <w:color w:val="000000"/>
                <w:sz w:val="20"/>
              </w:rPr>
              <w:t>
Мамандығы бойынша барлығы</w:t>
            </w:r>
          </w:p>
          <w:bookmarkEnd w:id="404"/>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05"/>
          <w:p>
            <w:pPr>
              <w:spacing w:after="20"/>
              <w:ind w:left="20"/>
              <w:jc w:val="both"/>
            </w:pPr>
            <w:r>
              <w:rPr>
                <w:rFonts w:ascii="Times New Roman"/>
                <w:b w:val="false"/>
                <w:i w:val="false"/>
                <w:color w:val="000000"/>
                <w:sz w:val="20"/>
              </w:rPr>
              <w:t>
соның ішінде мыналардың</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06"/>
          <w:p>
            <w:pPr>
              <w:spacing w:after="20"/>
              <w:ind w:left="20"/>
              <w:jc w:val="both"/>
            </w:pPr>
            <w:r>
              <w:rPr>
                <w:rFonts w:ascii="Times New Roman"/>
                <w:b w:val="false"/>
                <w:i w:val="false"/>
                <w:color w:val="000000"/>
                <w:sz w:val="20"/>
              </w:rPr>
              <w:t>
мемлекеттік білім беру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07"/>
          <w:p>
            <w:pPr>
              <w:spacing w:after="20"/>
              <w:ind w:left="20"/>
              <w:jc w:val="both"/>
            </w:pPr>
            <w:r>
              <w:rPr>
                <w:rFonts w:ascii="Times New Roman"/>
                <w:b w:val="false"/>
                <w:i w:val="false"/>
                <w:color w:val="000000"/>
                <w:sz w:val="20"/>
              </w:rPr>
              <w:t>
жергілікті атқарушы органдардың</w:t>
            </w:r>
          </w:p>
          <w:bookmarkEnd w:id="407"/>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08"/>
          <w:p>
            <w:pPr>
              <w:spacing w:after="20"/>
              <w:ind w:left="20"/>
              <w:jc w:val="both"/>
            </w:pPr>
            <w:r>
              <w:rPr>
                <w:rFonts w:ascii="Times New Roman"/>
                <w:b w:val="false"/>
                <w:i w:val="false"/>
                <w:color w:val="000000"/>
                <w:sz w:val="20"/>
              </w:rPr>
              <w:t>
ақылы білім беру қызметтері</w:t>
            </w:r>
          </w:p>
          <w:bookmarkEnd w:id="408"/>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09"/>
          <w:p>
            <w:pPr>
              <w:spacing w:after="20"/>
              <w:ind w:left="20"/>
              <w:jc w:val="both"/>
            </w:pPr>
            <w:r>
              <w:rPr>
                <w:rFonts w:ascii="Times New Roman"/>
                <w:b w:val="false"/>
                <w:i w:val="false"/>
                <w:color w:val="000000"/>
                <w:sz w:val="20"/>
              </w:rPr>
              <w:t>
одан мыналардың есебінен:</w:t>
            </w:r>
          </w:p>
          <w:bookmarkEnd w:id="409"/>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10"/>
          <w:p>
            <w:pPr>
              <w:spacing w:after="20"/>
              <w:ind w:left="20"/>
              <w:jc w:val="both"/>
            </w:pPr>
            <w:r>
              <w:rPr>
                <w:rFonts w:ascii="Times New Roman"/>
                <w:b w:val="false"/>
                <w:i w:val="false"/>
                <w:color w:val="000000"/>
                <w:sz w:val="20"/>
              </w:rPr>
              <w:t>
кәсіпорындар қаражаты</w:t>
            </w:r>
          </w:p>
          <w:bookmarkEnd w:id="410"/>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11"/>
          <w:p>
            <w:pPr>
              <w:spacing w:after="20"/>
              <w:ind w:left="20"/>
              <w:jc w:val="both"/>
            </w:pPr>
            <w:r>
              <w:rPr>
                <w:rFonts w:ascii="Times New Roman"/>
                <w:b w:val="false"/>
                <w:i w:val="false"/>
                <w:color w:val="000000"/>
                <w:sz w:val="20"/>
              </w:rPr>
              <w:t>
халық қаражаты</w:t>
            </w:r>
          </w:p>
          <w:bookmarkEnd w:id="411"/>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412"/>
          <w:p>
            <w:pPr>
              <w:spacing w:after="20"/>
              <w:ind w:left="20"/>
              <w:jc w:val="both"/>
            </w:pPr>
            <w:r>
              <w:rPr>
                <w:rFonts w:ascii="Times New Roman"/>
                <w:b w:val="false"/>
                <w:i w:val="false"/>
                <w:color w:val="000000"/>
                <w:sz w:val="20"/>
              </w:rPr>
              <w:t>
Мамандығы бойынша барлығы</w:t>
            </w:r>
          </w:p>
          <w:bookmarkEnd w:id="412"/>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413"/>
          <w:p>
            <w:pPr>
              <w:spacing w:after="20"/>
              <w:ind w:left="20"/>
              <w:jc w:val="both"/>
            </w:pPr>
            <w:r>
              <w:rPr>
                <w:rFonts w:ascii="Times New Roman"/>
                <w:b w:val="false"/>
                <w:i w:val="false"/>
                <w:color w:val="000000"/>
                <w:sz w:val="20"/>
              </w:rPr>
              <w:t>
соның ішінде мыналардың</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14"/>
          <w:p>
            <w:pPr>
              <w:spacing w:after="20"/>
              <w:ind w:left="20"/>
              <w:jc w:val="both"/>
            </w:pPr>
            <w:r>
              <w:rPr>
                <w:rFonts w:ascii="Times New Roman"/>
                <w:b w:val="false"/>
                <w:i w:val="false"/>
                <w:color w:val="000000"/>
                <w:sz w:val="20"/>
              </w:rPr>
              <w:t>
мемлекеттік білім беру</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15"/>
          <w:p>
            <w:pPr>
              <w:spacing w:after="20"/>
              <w:ind w:left="20"/>
              <w:jc w:val="both"/>
            </w:pPr>
            <w:r>
              <w:rPr>
                <w:rFonts w:ascii="Times New Roman"/>
                <w:b w:val="false"/>
                <w:i w:val="false"/>
                <w:color w:val="000000"/>
                <w:sz w:val="20"/>
              </w:rPr>
              <w:t>
жергілікті атқарушы органдардың</w:t>
            </w:r>
          </w:p>
          <w:bookmarkEnd w:id="415"/>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16"/>
          <w:p>
            <w:pPr>
              <w:spacing w:after="20"/>
              <w:ind w:left="20"/>
              <w:jc w:val="both"/>
            </w:pPr>
            <w:r>
              <w:rPr>
                <w:rFonts w:ascii="Times New Roman"/>
                <w:b w:val="false"/>
                <w:i w:val="false"/>
                <w:color w:val="000000"/>
                <w:sz w:val="20"/>
              </w:rPr>
              <w:t>
ақылы білім беру қызметтері</w:t>
            </w:r>
          </w:p>
          <w:bookmarkEnd w:id="416"/>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17"/>
          <w:p>
            <w:pPr>
              <w:spacing w:after="20"/>
              <w:ind w:left="20"/>
              <w:jc w:val="both"/>
            </w:pPr>
            <w:r>
              <w:rPr>
                <w:rFonts w:ascii="Times New Roman"/>
                <w:b w:val="false"/>
                <w:i w:val="false"/>
                <w:color w:val="000000"/>
                <w:sz w:val="20"/>
              </w:rPr>
              <w:t>
одан мыналардың есебінен:</w:t>
            </w:r>
          </w:p>
          <w:bookmarkEnd w:id="417"/>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18"/>
          <w:p>
            <w:pPr>
              <w:spacing w:after="20"/>
              <w:ind w:left="20"/>
              <w:jc w:val="both"/>
            </w:pPr>
            <w:r>
              <w:rPr>
                <w:rFonts w:ascii="Times New Roman"/>
                <w:b w:val="false"/>
                <w:i w:val="false"/>
                <w:color w:val="000000"/>
                <w:sz w:val="20"/>
              </w:rPr>
              <w:t>
кәсіпорындар қаражаты</w:t>
            </w:r>
          </w:p>
          <w:bookmarkEnd w:id="418"/>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19"/>
          <w:p>
            <w:pPr>
              <w:spacing w:after="20"/>
              <w:ind w:left="20"/>
              <w:jc w:val="both"/>
            </w:pPr>
            <w:r>
              <w:rPr>
                <w:rFonts w:ascii="Times New Roman"/>
                <w:b w:val="false"/>
                <w:i w:val="false"/>
                <w:color w:val="000000"/>
                <w:sz w:val="20"/>
              </w:rPr>
              <w:t>
халық қаражаты</w:t>
            </w:r>
          </w:p>
          <w:bookmarkEnd w:id="419"/>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20"/>
          <w:p>
            <w:pPr>
              <w:spacing w:after="20"/>
              <w:ind w:left="20"/>
              <w:jc w:val="both"/>
            </w:pPr>
            <w:r>
              <w:rPr>
                <w:rFonts w:ascii="Times New Roman"/>
                <w:b w:val="false"/>
                <w:i w:val="false"/>
                <w:color w:val="000000"/>
                <w:sz w:val="20"/>
              </w:rPr>
              <w:t>
Мамандығы бойынша барлығы</w:t>
            </w:r>
          </w:p>
          <w:bookmarkEnd w:id="420"/>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21"/>
          <w:p>
            <w:pPr>
              <w:spacing w:after="20"/>
              <w:ind w:left="20"/>
              <w:jc w:val="both"/>
            </w:pPr>
            <w:r>
              <w:rPr>
                <w:rFonts w:ascii="Times New Roman"/>
                <w:b w:val="false"/>
                <w:i w:val="false"/>
                <w:color w:val="000000"/>
                <w:sz w:val="20"/>
              </w:rPr>
              <w:t>
соның ішінде мыналардың</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422"/>
          <w:p>
            <w:pPr>
              <w:spacing w:after="20"/>
              <w:ind w:left="20"/>
              <w:jc w:val="both"/>
            </w:pPr>
            <w:r>
              <w:rPr>
                <w:rFonts w:ascii="Times New Roman"/>
                <w:b w:val="false"/>
                <w:i w:val="false"/>
                <w:color w:val="000000"/>
                <w:sz w:val="20"/>
              </w:rPr>
              <w:t>
мемлекеттік білім беру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423"/>
          <w:p>
            <w:pPr>
              <w:spacing w:after="20"/>
              <w:ind w:left="20"/>
              <w:jc w:val="both"/>
            </w:pPr>
            <w:r>
              <w:rPr>
                <w:rFonts w:ascii="Times New Roman"/>
                <w:b w:val="false"/>
                <w:i w:val="false"/>
                <w:color w:val="000000"/>
                <w:sz w:val="20"/>
              </w:rPr>
              <w:t>
жергілікті атқарушы органдардың</w:t>
            </w:r>
          </w:p>
          <w:bookmarkEnd w:id="423"/>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424"/>
          <w:p>
            <w:pPr>
              <w:spacing w:after="20"/>
              <w:ind w:left="20"/>
              <w:jc w:val="both"/>
            </w:pPr>
            <w:r>
              <w:rPr>
                <w:rFonts w:ascii="Times New Roman"/>
                <w:b w:val="false"/>
                <w:i w:val="false"/>
                <w:color w:val="000000"/>
                <w:sz w:val="20"/>
              </w:rPr>
              <w:t>
ақылы білім беру қызметтері</w:t>
            </w:r>
          </w:p>
          <w:bookmarkEnd w:id="424"/>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25"/>
          <w:p>
            <w:pPr>
              <w:spacing w:after="20"/>
              <w:ind w:left="20"/>
              <w:jc w:val="both"/>
            </w:pPr>
            <w:r>
              <w:rPr>
                <w:rFonts w:ascii="Times New Roman"/>
                <w:b w:val="false"/>
                <w:i w:val="false"/>
                <w:color w:val="000000"/>
                <w:sz w:val="20"/>
              </w:rPr>
              <w:t>
одан мыналардың есебінен:</w:t>
            </w:r>
          </w:p>
          <w:bookmarkEnd w:id="425"/>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26"/>
          <w:p>
            <w:pPr>
              <w:spacing w:after="20"/>
              <w:ind w:left="20"/>
              <w:jc w:val="both"/>
            </w:pPr>
            <w:r>
              <w:rPr>
                <w:rFonts w:ascii="Times New Roman"/>
                <w:b w:val="false"/>
                <w:i w:val="false"/>
                <w:color w:val="000000"/>
                <w:sz w:val="20"/>
              </w:rPr>
              <w:t>
кәсіпорындар қаражаты</w:t>
            </w:r>
          </w:p>
          <w:bookmarkEnd w:id="426"/>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27"/>
          <w:p>
            <w:pPr>
              <w:spacing w:after="20"/>
              <w:ind w:left="20"/>
              <w:jc w:val="both"/>
            </w:pPr>
            <w:r>
              <w:rPr>
                <w:rFonts w:ascii="Times New Roman"/>
                <w:b w:val="false"/>
                <w:i w:val="false"/>
                <w:color w:val="000000"/>
                <w:sz w:val="20"/>
              </w:rPr>
              <w:t>
халық қаражаты</w:t>
            </w:r>
          </w:p>
          <w:bookmarkEnd w:id="427"/>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28"/>
          <w:p>
            <w:pPr>
              <w:spacing w:after="20"/>
              <w:ind w:left="20"/>
              <w:jc w:val="both"/>
            </w:pPr>
            <w:r>
              <w:rPr>
                <w:rFonts w:ascii="Times New Roman"/>
                <w:b w:val="false"/>
                <w:i w:val="false"/>
                <w:color w:val="000000"/>
                <w:sz w:val="20"/>
              </w:rPr>
              <w:t>
Мамандығы бойынша барлығы</w:t>
            </w:r>
          </w:p>
          <w:bookmarkEnd w:id="428"/>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429"/>
          <w:p>
            <w:pPr>
              <w:spacing w:after="20"/>
              <w:ind w:left="20"/>
              <w:jc w:val="both"/>
            </w:pPr>
            <w:r>
              <w:rPr>
                <w:rFonts w:ascii="Times New Roman"/>
                <w:b w:val="false"/>
                <w:i w:val="false"/>
                <w:color w:val="000000"/>
                <w:sz w:val="20"/>
              </w:rPr>
              <w:t>
соның ішінде мыналардың</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30"/>
          <w:p>
            <w:pPr>
              <w:spacing w:after="20"/>
              <w:ind w:left="20"/>
              <w:jc w:val="both"/>
            </w:pPr>
            <w:r>
              <w:rPr>
                <w:rFonts w:ascii="Times New Roman"/>
                <w:b w:val="false"/>
                <w:i w:val="false"/>
                <w:color w:val="000000"/>
                <w:sz w:val="20"/>
              </w:rPr>
              <w:t>
мемлекеттік білім беру</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431"/>
          <w:p>
            <w:pPr>
              <w:spacing w:after="20"/>
              <w:ind w:left="20"/>
              <w:jc w:val="both"/>
            </w:pPr>
            <w:r>
              <w:rPr>
                <w:rFonts w:ascii="Times New Roman"/>
                <w:b w:val="false"/>
                <w:i w:val="false"/>
                <w:color w:val="000000"/>
                <w:sz w:val="20"/>
              </w:rPr>
              <w:t>
жергілікті атқарушы органдардың</w:t>
            </w:r>
          </w:p>
          <w:bookmarkEnd w:id="431"/>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32"/>
          <w:p>
            <w:pPr>
              <w:spacing w:after="20"/>
              <w:ind w:left="20"/>
              <w:jc w:val="both"/>
            </w:pPr>
            <w:r>
              <w:rPr>
                <w:rFonts w:ascii="Times New Roman"/>
                <w:b w:val="false"/>
                <w:i w:val="false"/>
                <w:color w:val="000000"/>
                <w:sz w:val="20"/>
              </w:rPr>
              <w:t>
ақылы білім беру қызметтері</w:t>
            </w:r>
          </w:p>
          <w:bookmarkEnd w:id="432"/>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433"/>
          <w:p>
            <w:pPr>
              <w:spacing w:after="20"/>
              <w:ind w:left="20"/>
              <w:jc w:val="both"/>
            </w:pPr>
            <w:r>
              <w:rPr>
                <w:rFonts w:ascii="Times New Roman"/>
                <w:b w:val="false"/>
                <w:i w:val="false"/>
                <w:color w:val="000000"/>
                <w:sz w:val="20"/>
              </w:rPr>
              <w:t>
одан мыналардың есебінен:</w:t>
            </w:r>
          </w:p>
          <w:bookmarkEnd w:id="433"/>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34"/>
          <w:p>
            <w:pPr>
              <w:spacing w:after="20"/>
              <w:ind w:left="20"/>
              <w:jc w:val="both"/>
            </w:pPr>
            <w:r>
              <w:rPr>
                <w:rFonts w:ascii="Times New Roman"/>
                <w:b w:val="false"/>
                <w:i w:val="false"/>
                <w:color w:val="000000"/>
                <w:sz w:val="20"/>
              </w:rPr>
              <w:t>
кәсіпорындар қаражаты</w:t>
            </w:r>
          </w:p>
          <w:bookmarkEnd w:id="434"/>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35"/>
          <w:p>
            <w:pPr>
              <w:spacing w:after="20"/>
              <w:ind w:left="20"/>
              <w:jc w:val="both"/>
            </w:pPr>
            <w:r>
              <w:rPr>
                <w:rFonts w:ascii="Times New Roman"/>
                <w:b w:val="false"/>
                <w:i w:val="false"/>
                <w:color w:val="000000"/>
                <w:sz w:val="20"/>
              </w:rPr>
              <w:t>
халық қаражаты</w:t>
            </w:r>
          </w:p>
          <w:bookmarkEnd w:id="435"/>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436"/>
          <w:p>
            <w:pPr>
              <w:spacing w:after="20"/>
              <w:ind w:left="20"/>
              <w:jc w:val="both"/>
            </w:pPr>
            <w:r>
              <w:rPr>
                <w:rFonts w:ascii="Times New Roman"/>
                <w:b w:val="false"/>
                <w:i w:val="false"/>
                <w:color w:val="000000"/>
                <w:sz w:val="20"/>
              </w:rPr>
              <w:t>
Мамандығы бойынша барлығы</w:t>
            </w:r>
          </w:p>
          <w:bookmarkEnd w:id="436"/>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437"/>
          <w:p>
            <w:pPr>
              <w:spacing w:after="20"/>
              <w:ind w:left="20"/>
              <w:jc w:val="both"/>
            </w:pPr>
            <w:r>
              <w:rPr>
                <w:rFonts w:ascii="Times New Roman"/>
                <w:b w:val="false"/>
                <w:i w:val="false"/>
                <w:color w:val="000000"/>
                <w:sz w:val="20"/>
              </w:rPr>
              <w:t>
соның ішінде мыналардың</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38"/>
          <w:p>
            <w:pPr>
              <w:spacing w:after="20"/>
              <w:ind w:left="20"/>
              <w:jc w:val="both"/>
            </w:pPr>
            <w:r>
              <w:rPr>
                <w:rFonts w:ascii="Times New Roman"/>
                <w:b w:val="false"/>
                <w:i w:val="false"/>
                <w:color w:val="000000"/>
                <w:sz w:val="20"/>
              </w:rPr>
              <w:t>
мемлекеттік білім беру</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439"/>
          <w:p>
            <w:pPr>
              <w:spacing w:after="20"/>
              <w:ind w:left="20"/>
              <w:jc w:val="both"/>
            </w:pPr>
            <w:r>
              <w:rPr>
                <w:rFonts w:ascii="Times New Roman"/>
                <w:b w:val="false"/>
                <w:i w:val="false"/>
                <w:color w:val="000000"/>
                <w:sz w:val="20"/>
              </w:rPr>
              <w:t>
жергілікті атқарушы органдардың</w:t>
            </w:r>
          </w:p>
          <w:bookmarkEnd w:id="439"/>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40"/>
          <w:p>
            <w:pPr>
              <w:spacing w:after="20"/>
              <w:ind w:left="20"/>
              <w:jc w:val="both"/>
            </w:pPr>
            <w:r>
              <w:rPr>
                <w:rFonts w:ascii="Times New Roman"/>
                <w:b w:val="false"/>
                <w:i w:val="false"/>
                <w:color w:val="000000"/>
                <w:sz w:val="20"/>
              </w:rPr>
              <w:t>
ақылы білім беру қызметтері</w:t>
            </w:r>
          </w:p>
          <w:bookmarkEnd w:id="440"/>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41"/>
          <w:p>
            <w:pPr>
              <w:spacing w:after="20"/>
              <w:ind w:left="20"/>
              <w:jc w:val="both"/>
            </w:pPr>
            <w:r>
              <w:rPr>
                <w:rFonts w:ascii="Times New Roman"/>
                <w:b w:val="false"/>
                <w:i w:val="false"/>
                <w:color w:val="000000"/>
                <w:sz w:val="20"/>
              </w:rPr>
              <w:t>
одан мыналардың есебінен:</w:t>
            </w:r>
          </w:p>
          <w:bookmarkEnd w:id="441"/>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42"/>
          <w:p>
            <w:pPr>
              <w:spacing w:after="20"/>
              <w:ind w:left="20"/>
              <w:jc w:val="both"/>
            </w:pPr>
            <w:r>
              <w:rPr>
                <w:rFonts w:ascii="Times New Roman"/>
                <w:b w:val="false"/>
                <w:i w:val="false"/>
                <w:color w:val="000000"/>
                <w:sz w:val="20"/>
              </w:rPr>
              <w:t>
кәсіпорындар қаражаты</w:t>
            </w:r>
          </w:p>
          <w:bookmarkEnd w:id="442"/>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443"/>
          <w:p>
            <w:pPr>
              <w:spacing w:after="20"/>
              <w:ind w:left="20"/>
              <w:jc w:val="both"/>
            </w:pPr>
            <w:r>
              <w:rPr>
                <w:rFonts w:ascii="Times New Roman"/>
                <w:b w:val="false"/>
                <w:i w:val="false"/>
                <w:color w:val="000000"/>
                <w:sz w:val="20"/>
              </w:rPr>
              <w:t>
халық қаражаты</w:t>
            </w:r>
          </w:p>
          <w:bookmarkEnd w:id="443"/>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444"/>
          <w:p>
            <w:pPr>
              <w:spacing w:after="20"/>
              <w:ind w:left="20"/>
              <w:jc w:val="both"/>
            </w:pPr>
            <w:r>
              <w:rPr>
                <w:rFonts w:ascii="Times New Roman"/>
                <w:b w:val="false"/>
                <w:i w:val="false"/>
                <w:color w:val="000000"/>
                <w:sz w:val="20"/>
              </w:rPr>
              <w:t>
Мамандығы бойынша барлығы</w:t>
            </w:r>
          </w:p>
          <w:bookmarkEnd w:id="444"/>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445"/>
          <w:p>
            <w:pPr>
              <w:spacing w:after="20"/>
              <w:ind w:left="20"/>
              <w:jc w:val="both"/>
            </w:pPr>
            <w:r>
              <w:rPr>
                <w:rFonts w:ascii="Times New Roman"/>
                <w:b w:val="false"/>
                <w:i w:val="false"/>
                <w:color w:val="000000"/>
                <w:sz w:val="20"/>
              </w:rPr>
              <w:t>
соның ішінде мыналардың</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446"/>
          <w:p>
            <w:pPr>
              <w:spacing w:after="20"/>
              <w:ind w:left="20"/>
              <w:jc w:val="both"/>
            </w:pPr>
            <w:r>
              <w:rPr>
                <w:rFonts w:ascii="Times New Roman"/>
                <w:b w:val="false"/>
                <w:i w:val="false"/>
                <w:color w:val="000000"/>
                <w:sz w:val="20"/>
              </w:rPr>
              <w:t>
мемлекеттік білім беру</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47"/>
          <w:p>
            <w:pPr>
              <w:spacing w:after="20"/>
              <w:ind w:left="20"/>
              <w:jc w:val="both"/>
            </w:pPr>
            <w:r>
              <w:rPr>
                <w:rFonts w:ascii="Times New Roman"/>
                <w:b w:val="false"/>
                <w:i w:val="false"/>
                <w:color w:val="000000"/>
                <w:sz w:val="20"/>
              </w:rPr>
              <w:t>
жергілікті атқарушы органдардың</w:t>
            </w:r>
          </w:p>
          <w:bookmarkEnd w:id="447"/>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48"/>
          <w:p>
            <w:pPr>
              <w:spacing w:after="20"/>
              <w:ind w:left="20"/>
              <w:jc w:val="both"/>
            </w:pPr>
            <w:r>
              <w:rPr>
                <w:rFonts w:ascii="Times New Roman"/>
                <w:b w:val="false"/>
                <w:i w:val="false"/>
                <w:color w:val="000000"/>
                <w:sz w:val="20"/>
              </w:rPr>
              <w:t>
ақылы білім беру қызметтері</w:t>
            </w:r>
          </w:p>
          <w:bookmarkEnd w:id="448"/>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449"/>
          <w:p>
            <w:pPr>
              <w:spacing w:after="20"/>
              <w:ind w:left="20"/>
              <w:jc w:val="both"/>
            </w:pPr>
            <w:r>
              <w:rPr>
                <w:rFonts w:ascii="Times New Roman"/>
                <w:b w:val="false"/>
                <w:i w:val="false"/>
                <w:color w:val="000000"/>
                <w:sz w:val="20"/>
              </w:rPr>
              <w:t>
одан мыналардың есебінен:</w:t>
            </w:r>
          </w:p>
          <w:bookmarkEnd w:id="449"/>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450"/>
          <w:p>
            <w:pPr>
              <w:spacing w:after="20"/>
              <w:ind w:left="20"/>
              <w:jc w:val="both"/>
            </w:pPr>
            <w:r>
              <w:rPr>
                <w:rFonts w:ascii="Times New Roman"/>
                <w:b w:val="false"/>
                <w:i w:val="false"/>
                <w:color w:val="000000"/>
                <w:sz w:val="20"/>
              </w:rPr>
              <w:t>
кәсіпорындар қаражаты</w:t>
            </w:r>
          </w:p>
          <w:bookmarkEnd w:id="450"/>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51"/>
          <w:p>
            <w:pPr>
              <w:spacing w:after="20"/>
              <w:ind w:left="20"/>
              <w:jc w:val="both"/>
            </w:pPr>
            <w:r>
              <w:rPr>
                <w:rFonts w:ascii="Times New Roman"/>
                <w:b w:val="false"/>
                <w:i w:val="false"/>
                <w:color w:val="000000"/>
                <w:sz w:val="20"/>
              </w:rPr>
              <w:t>
халық қаражаты</w:t>
            </w:r>
          </w:p>
          <w:bookmarkEnd w:id="451"/>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98" w:id="452"/>
      <w:r>
        <w:rPr>
          <w:rFonts w:ascii="Times New Roman"/>
          <w:b w:val="false"/>
          <w:i w:val="false"/>
          <w:color w:val="000000"/>
          <w:sz w:val="28"/>
        </w:rPr>
        <w:t>
      13Б. Философия докторанттардың (PhD) саны, оларды қабылдау және бітіртіп шығару (мамандықтар бойынша), адам</w:t>
      </w:r>
    </w:p>
    <w:bookmarkEnd w:id="452"/>
    <w:p>
      <w:pPr>
        <w:spacing w:after="0"/>
        <w:ind w:left="0"/>
        <w:jc w:val="both"/>
      </w:pPr>
      <w:r>
        <w:rPr>
          <w:rFonts w:ascii="Times New Roman"/>
          <w:b w:val="false"/>
          <w:i w:val="false"/>
          <w:color w:val="000000"/>
          <w:sz w:val="28"/>
        </w:rPr>
        <w:t>Численность докторантов философии (PhD), их прием и выпуск (по специальностям),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453"/>
          <w:p>
            <w:pPr>
              <w:spacing w:after="20"/>
              <w:ind w:left="20"/>
              <w:jc w:val="both"/>
            </w:pPr>
            <w:r>
              <w:rPr>
                <w:rFonts w:ascii="Times New Roman"/>
                <w:b w:val="false"/>
                <w:i w:val="false"/>
                <w:color w:val="000000"/>
                <w:sz w:val="20"/>
              </w:rPr>
              <w:t>
Жол</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коды</w:t>
            </w:r>
          </w:p>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54"/>
          <w:p>
            <w:pPr>
              <w:spacing w:after="20"/>
              <w:ind w:left="20"/>
              <w:jc w:val="both"/>
            </w:pPr>
            <w:r>
              <w:rPr>
                <w:rFonts w:ascii="Times New Roman"/>
                <w:b w:val="false"/>
                <w:i w:val="false"/>
                <w:color w:val="000000"/>
                <w:sz w:val="20"/>
              </w:rPr>
              <w:t>
Көрсеткіш атауы</w:t>
            </w:r>
          </w:p>
          <w:bookmarkEnd w:id="454"/>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455"/>
          <w:p>
            <w:pPr>
              <w:spacing w:after="20"/>
              <w:ind w:left="20"/>
              <w:jc w:val="both"/>
            </w:pPr>
            <w:r>
              <w:rPr>
                <w:rFonts w:ascii="Times New Roman"/>
                <w:b w:val="false"/>
                <w:i w:val="false"/>
                <w:color w:val="000000"/>
                <w:sz w:val="20"/>
              </w:rPr>
              <w:t>
Маман-дық коды</w:t>
            </w:r>
          </w:p>
          <w:bookmarkEnd w:id="455"/>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456"/>
          <w:p>
            <w:pPr>
              <w:spacing w:after="20"/>
              <w:ind w:left="20"/>
              <w:jc w:val="both"/>
            </w:pPr>
            <w:r>
              <w:rPr>
                <w:rFonts w:ascii="Times New Roman"/>
                <w:b w:val="false"/>
                <w:i w:val="false"/>
                <w:color w:val="000000"/>
                <w:sz w:val="20"/>
              </w:rPr>
              <w:t>
Қабылданған</w:t>
            </w:r>
          </w:p>
          <w:bookmarkEnd w:id="456"/>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457"/>
          <w:p>
            <w:pPr>
              <w:spacing w:after="20"/>
              <w:ind w:left="20"/>
              <w:jc w:val="both"/>
            </w:pPr>
            <w:r>
              <w:rPr>
                <w:rFonts w:ascii="Times New Roman"/>
                <w:b w:val="false"/>
                <w:i w:val="false"/>
                <w:color w:val="000000"/>
                <w:sz w:val="20"/>
              </w:rPr>
              <w:t>
Саны</w:t>
            </w:r>
          </w:p>
          <w:bookmarkEnd w:id="457"/>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458"/>
          <w:p>
            <w:pPr>
              <w:spacing w:after="20"/>
              <w:ind w:left="20"/>
              <w:jc w:val="both"/>
            </w:pPr>
            <w:r>
              <w:rPr>
                <w:rFonts w:ascii="Times New Roman"/>
                <w:b w:val="false"/>
                <w:i w:val="false"/>
                <w:color w:val="000000"/>
                <w:sz w:val="20"/>
              </w:rPr>
              <w:t>
Бітіргендер, барлығы</w:t>
            </w:r>
          </w:p>
          <w:bookmarkEnd w:id="458"/>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459"/>
          <w:p>
            <w:pPr>
              <w:spacing w:after="20"/>
              <w:ind w:left="20"/>
              <w:jc w:val="both"/>
            </w:pPr>
            <w:r>
              <w:rPr>
                <w:rFonts w:ascii="Times New Roman"/>
                <w:b w:val="false"/>
                <w:i w:val="false"/>
                <w:color w:val="000000"/>
                <w:sz w:val="20"/>
              </w:rPr>
              <w:t>
Одан:</w:t>
            </w:r>
          </w:p>
          <w:bookmarkEnd w:id="459"/>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460"/>
          <w:p>
            <w:pPr>
              <w:spacing w:after="20"/>
              <w:ind w:left="20"/>
              <w:jc w:val="both"/>
            </w:pPr>
            <w:r>
              <w:rPr>
                <w:rFonts w:ascii="Times New Roman"/>
                <w:b w:val="false"/>
                <w:i w:val="false"/>
                <w:color w:val="000000"/>
                <w:sz w:val="20"/>
              </w:rPr>
              <w:t>
барлығы</w:t>
            </w:r>
          </w:p>
          <w:bookmarkEnd w:id="460"/>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461"/>
          <w:p>
            <w:pPr>
              <w:spacing w:after="20"/>
              <w:ind w:left="20"/>
              <w:jc w:val="both"/>
            </w:pPr>
            <w:r>
              <w:rPr>
                <w:rFonts w:ascii="Times New Roman"/>
                <w:b w:val="false"/>
                <w:i w:val="false"/>
                <w:color w:val="000000"/>
                <w:sz w:val="20"/>
              </w:rPr>
              <w:t>
одан әйелдер</w:t>
            </w:r>
          </w:p>
          <w:bookmarkEnd w:id="461"/>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462"/>
          <w:p>
            <w:pPr>
              <w:spacing w:after="20"/>
              <w:ind w:left="20"/>
              <w:jc w:val="both"/>
            </w:pPr>
            <w:r>
              <w:rPr>
                <w:rFonts w:ascii="Times New Roman"/>
                <w:b w:val="false"/>
                <w:i w:val="false"/>
                <w:color w:val="000000"/>
                <w:sz w:val="20"/>
              </w:rPr>
              <w:t>
барлығы</w:t>
            </w:r>
          </w:p>
          <w:bookmarkEnd w:id="462"/>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463"/>
          <w:p>
            <w:pPr>
              <w:spacing w:after="20"/>
              <w:ind w:left="20"/>
              <w:jc w:val="both"/>
            </w:pPr>
            <w:r>
              <w:rPr>
                <w:rFonts w:ascii="Times New Roman"/>
                <w:b w:val="false"/>
                <w:i w:val="false"/>
                <w:color w:val="000000"/>
                <w:sz w:val="20"/>
              </w:rPr>
              <w:t>
одан әйелдер</w:t>
            </w:r>
          </w:p>
          <w:bookmarkEnd w:id="463"/>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464"/>
          <w:p>
            <w:pPr>
              <w:spacing w:after="20"/>
              <w:ind w:left="20"/>
              <w:jc w:val="both"/>
            </w:pPr>
            <w:r>
              <w:rPr>
                <w:rFonts w:ascii="Times New Roman"/>
                <w:b w:val="false"/>
                <w:i w:val="false"/>
                <w:color w:val="000000"/>
                <w:sz w:val="20"/>
              </w:rPr>
              <w:t>
әйелдер, барлығы</w:t>
            </w:r>
          </w:p>
          <w:bookmarkEnd w:id="464"/>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465"/>
          <w:p>
            <w:pPr>
              <w:spacing w:after="20"/>
              <w:ind w:left="20"/>
              <w:jc w:val="both"/>
            </w:pPr>
            <w:r>
              <w:rPr>
                <w:rFonts w:ascii="Times New Roman"/>
                <w:b w:val="false"/>
                <w:i w:val="false"/>
                <w:color w:val="000000"/>
                <w:sz w:val="20"/>
              </w:rPr>
              <w:t>
диссертация қорғаумен</w:t>
            </w:r>
          </w:p>
          <w:bookmarkEnd w:id="465"/>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466"/>
          <w:p>
            <w:pPr>
              <w:spacing w:after="20"/>
              <w:ind w:left="20"/>
              <w:jc w:val="both"/>
            </w:pPr>
            <w:r>
              <w:rPr>
                <w:rFonts w:ascii="Times New Roman"/>
                <w:b w:val="false"/>
                <w:i w:val="false"/>
                <w:color w:val="000000"/>
                <w:sz w:val="20"/>
              </w:rPr>
              <w:t>
барлығы</w:t>
            </w:r>
          </w:p>
          <w:bookmarkEnd w:id="466"/>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467"/>
          <w:p>
            <w:pPr>
              <w:spacing w:after="20"/>
              <w:ind w:left="20"/>
              <w:jc w:val="both"/>
            </w:pPr>
            <w:r>
              <w:rPr>
                <w:rFonts w:ascii="Times New Roman"/>
                <w:b w:val="false"/>
                <w:i w:val="false"/>
                <w:color w:val="000000"/>
                <w:sz w:val="20"/>
              </w:rPr>
              <w:t>
одан әйелдер</w:t>
            </w:r>
          </w:p>
          <w:bookmarkEnd w:id="467"/>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468"/>
          <w:p>
            <w:pPr>
              <w:spacing w:after="20"/>
              <w:ind w:left="20"/>
              <w:jc w:val="both"/>
            </w:pPr>
            <w:r>
              <w:rPr>
                <w:rFonts w:ascii="Times New Roman"/>
                <w:b w:val="false"/>
                <w:i w:val="false"/>
                <w:color w:val="000000"/>
                <w:sz w:val="20"/>
              </w:rPr>
              <w:t>
Барлығы</w:t>
            </w:r>
          </w:p>
          <w:bookmarkEnd w:id="468"/>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469"/>
          <w:p>
            <w:pPr>
              <w:spacing w:after="20"/>
              <w:ind w:left="20"/>
              <w:jc w:val="both"/>
            </w:pPr>
            <w:r>
              <w:rPr>
                <w:rFonts w:ascii="Times New Roman"/>
                <w:b w:val="false"/>
                <w:i w:val="false"/>
                <w:color w:val="000000"/>
                <w:sz w:val="20"/>
              </w:rPr>
              <w:t>
Мамандығы бойынша барлығы</w:t>
            </w:r>
          </w:p>
          <w:bookmarkEnd w:id="469"/>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470"/>
          <w:p>
            <w:pPr>
              <w:spacing w:after="20"/>
              <w:ind w:left="20"/>
              <w:jc w:val="both"/>
            </w:pPr>
            <w:r>
              <w:rPr>
                <w:rFonts w:ascii="Times New Roman"/>
                <w:b w:val="false"/>
                <w:i w:val="false"/>
                <w:color w:val="000000"/>
                <w:sz w:val="20"/>
              </w:rPr>
              <w:t>
соның ішінде мыналардың</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471"/>
          <w:p>
            <w:pPr>
              <w:spacing w:after="20"/>
              <w:ind w:left="20"/>
              <w:jc w:val="both"/>
            </w:pPr>
            <w:r>
              <w:rPr>
                <w:rFonts w:ascii="Times New Roman"/>
                <w:b w:val="false"/>
                <w:i w:val="false"/>
                <w:color w:val="000000"/>
                <w:sz w:val="20"/>
              </w:rPr>
              <w:t>
мемлекеттік білім беру</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w:t>
            </w:r>
          </w:p>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472"/>
          <w:p>
            <w:pPr>
              <w:spacing w:after="20"/>
              <w:ind w:left="20"/>
              <w:jc w:val="both"/>
            </w:pPr>
            <w:r>
              <w:rPr>
                <w:rFonts w:ascii="Times New Roman"/>
                <w:b w:val="false"/>
                <w:i w:val="false"/>
                <w:color w:val="000000"/>
                <w:sz w:val="20"/>
              </w:rPr>
              <w:t>
жергілікті атқарушы органдардың</w:t>
            </w:r>
          </w:p>
          <w:bookmarkEnd w:id="472"/>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473"/>
          <w:p>
            <w:pPr>
              <w:spacing w:after="20"/>
              <w:ind w:left="20"/>
              <w:jc w:val="both"/>
            </w:pPr>
            <w:r>
              <w:rPr>
                <w:rFonts w:ascii="Times New Roman"/>
                <w:b w:val="false"/>
                <w:i w:val="false"/>
                <w:color w:val="000000"/>
                <w:sz w:val="20"/>
              </w:rPr>
              <w:t>
ақылы білім беру қызметтері</w:t>
            </w:r>
          </w:p>
          <w:bookmarkEnd w:id="473"/>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474"/>
          <w:p>
            <w:pPr>
              <w:spacing w:after="20"/>
              <w:ind w:left="20"/>
              <w:jc w:val="both"/>
            </w:pPr>
            <w:r>
              <w:rPr>
                <w:rFonts w:ascii="Times New Roman"/>
                <w:b w:val="false"/>
                <w:i w:val="false"/>
                <w:color w:val="000000"/>
                <w:sz w:val="20"/>
              </w:rPr>
              <w:t>
одан мыналардың есебінен:</w:t>
            </w:r>
          </w:p>
          <w:bookmarkEnd w:id="474"/>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475"/>
          <w:p>
            <w:pPr>
              <w:spacing w:after="20"/>
              <w:ind w:left="20"/>
              <w:jc w:val="both"/>
            </w:pPr>
            <w:r>
              <w:rPr>
                <w:rFonts w:ascii="Times New Roman"/>
                <w:b w:val="false"/>
                <w:i w:val="false"/>
                <w:color w:val="000000"/>
                <w:sz w:val="20"/>
              </w:rPr>
              <w:t>
кәсіпорындар қаражаты</w:t>
            </w:r>
          </w:p>
          <w:bookmarkEnd w:id="475"/>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476"/>
          <w:p>
            <w:pPr>
              <w:spacing w:after="20"/>
              <w:ind w:left="20"/>
              <w:jc w:val="both"/>
            </w:pPr>
            <w:r>
              <w:rPr>
                <w:rFonts w:ascii="Times New Roman"/>
                <w:b w:val="false"/>
                <w:i w:val="false"/>
                <w:color w:val="000000"/>
                <w:sz w:val="20"/>
              </w:rPr>
              <w:t>
халық қаражаты</w:t>
            </w:r>
          </w:p>
          <w:bookmarkEnd w:id="476"/>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477"/>
          <w:p>
            <w:pPr>
              <w:spacing w:after="20"/>
              <w:ind w:left="20"/>
              <w:jc w:val="both"/>
            </w:pPr>
            <w:r>
              <w:rPr>
                <w:rFonts w:ascii="Times New Roman"/>
                <w:b w:val="false"/>
                <w:i w:val="false"/>
                <w:color w:val="000000"/>
                <w:sz w:val="20"/>
              </w:rPr>
              <w:t>
Мамандығы бойынша барлығы</w:t>
            </w:r>
          </w:p>
          <w:bookmarkEnd w:id="477"/>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478"/>
          <w:p>
            <w:pPr>
              <w:spacing w:after="20"/>
              <w:ind w:left="20"/>
              <w:jc w:val="both"/>
            </w:pPr>
            <w:r>
              <w:rPr>
                <w:rFonts w:ascii="Times New Roman"/>
                <w:b w:val="false"/>
                <w:i w:val="false"/>
                <w:color w:val="000000"/>
                <w:sz w:val="20"/>
              </w:rPr>
              <w:t>
соның ішінде мыналардың</w:t>
            </w:r>
          </w:p>
          <w:bookmarkEnd w:id="478"/>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479"/>
          <w:p>
            <w:pPr>
              <w:spacing w:after="20"/>
              <w:ind w:left="20"/>
              <w:jc w:val="both"/>
            </w:pPr>
            <w:r>
              <w:rPr>
                <w:rFonts w:ascii="Times New Roman"/>
                <w:b w:val="false"/>
                <w:i w:val="false"/>
                <w:color w:val="000000"/>
                <w:sz w:val="20"/>
              </w:rPr>
              <w:t>
мемлекеттік білім берутапсырысы</w:t>
            </w:r>
          </w:p>
          <w:bookmarkEnd w:id="479"/>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480"/>
          <w:p>
            <w:pPr>
              <w:spacing w:after="20"/>
              <w:ind w:left="20"/>
              <w:jc w:val="both"/>
            </w:pPr>
            <w:r>
              <w:rPr>
                <w:rFonts w:ascii="Times New Roman"/>
                <w:b w:val="false"/>
                <w:i w:val="false"/>
                <w:color w:val="000000"/>
                <w:sz w:val="20"/>
              </w:rPr>
              <w:t>
жергілікті атқарушы органдардың</w:t>
            </w:r>
          </w:p>
          <w:bookmarkEnd w:id="480"/>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481"/>
          <w:p>
            <w:pPr>
              <w:spacing w:after="20"/>
              <w:ind w:left="20"/>
              <w:jc w:val="both"/>
            </w:pPr>
            <w:r>
              <w:rPr>
                <w:rFonts w:ascii="Times New Roman"/>
                <w:b w:val="false"/>
                <w:i w:val="false"/>
                <w:color w:val="000000"/>
                <w:sz w:val="20"/>
              </w:rPr>
              <w:t>
ақылы білім беру қызметтері</w:t>
            </w:r>
          </w:p>
          <w:bookmarkEnd w:id="481"/>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482"/>
          <w:p>
            <w:pPr>
              <w:spacing w:after="20"/>
              <w:ind w:left="20"/>
              <w:jc w:val="both"/>
            </w:pPr>
            <w:r>
              <w:rPr>
                <w:rFonts w:ascii="Times New Roman"/>
                <w:b w:val="false"/>
                <w:i w:val="false"/>
                <w:color w:val="000000"/>
                <w:sz w:val="20"/>
              </w:rPr>
              <w:t>
одан мыналардың есебінен:</w:t>
            </w:r>
          </w:p>
          <w:bookmarkEnd w:id="482"/>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483"/>
          <w:p>
            <w:pPr>
              <w:spacing w:after="20"/>
              <w:ind w:left="20"/>
              <w:jc w:val="both"/>
            </w:pPr>
            <w:r>
              <w:rPr>
                <w:rFonts w:ascii="Times New Roman"/>
                <w:b w:val="false"/>
                <w:i w:val="false"/>
                <w:color w:val="000000"/>
                <w:sz w:val="20"/>
              </w:rPr>
              <w:t>
кәсіпорындар қаражаты</w:t>
            </w:r>
          </w:p>
          <w:bookmarkEnd w:id="483"/>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484"/>
          <w:p>
            <w:pPr>
              <w:spacing w:after="20"/>
              <w:ind w:left="20"/>
              <w:jc w:val="both"/>
            </w:pPr>
            <w:r>
              <w:rPr>
                <w:rFonts w:ascii="Times New Roman"/>
                <w:b w:val="false"/>
                <w:i w:val="false"/>
                <w:color w:val="000000"/>
                <w:sz w:val="20"/>
              </w:rPr>
              <w:t>
халық қаражаты</w:t>
            </w:r>
          </w:p>
          <w:bookmarkEnd w:id="484"/>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485"/>
          <w:p>
            <w:pPr>
              <w:spacing w:after="20"/>
              <w:ind w:left="20"/>
              <w:jc w:val="both"/>
            </w:pPr>
            <w:r>
              <w:rPr>
                <w:rFonts w:ascii="Times New Roman"/>
                <w:b w:val="false"/>
                <w:i w:val="false"/>
                <w:color w:val="000000"/>
                <w:sz w:val="20"/>
              </w:rPr>
              <w:t>
Мамандығы бойынша барлығы</w:t>
            </w:r>
          </w:p>
          <w:bookmarkEnd w:id="485"/>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486"/>
          <w:p>
            <w:pPr>
              <w:spacing w:after="20"/>
              <w:ind w:left="20"/>
              <w:jc w:val="both"/>
            </w:pPr>
            <w:r>
              <w:rPr>
                <w:rFonts w:ascii="Times New Roman"/>
                <w:b w:val="false"/>
                <w:i w:val="false"/>
                <w:color w:val="000000"/>
                <w:sz w:val="20"/>
              </w:rPr>
              <w:t>
соның ішінде мыналардың</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487"/>
          <w:p>
            <w:pPr>
              <w:spacing w:after="20"/>
              <w:ind w:left="20"/>
              <w:jc w:val="both"/>
            </w:pPr>
            <w:r>
              <w:rPr>
                <w:rFonts w:ascii="Times New Roman"/>
                <w:b w:val="false"/>
                <w:i w:val="false"/>
                <w:color w:val="000000"/>
                <w:sz w:val="20"/>
              </w:rPr>
              <w:t>
мемлекеттік білім беру тапсырысы</w:t>
            </w:r>
          </w:p>
          <w:bookmarkEnd w:id="487"/>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488"/>
          <w:p>
            <w:pPr>
              <w:spacing w:after="20"/>
              <w:ind w:left="20"/>
              <w:jc w:val="both"/>
            </w:pPr>
            <w:r>
              <w:rPr>
                <w:rFonts w:ascii="Times New Roman"/>
                <w:b w:val="false"/>
                <w:i w:val="false"/>
                <w:color w:val="000000"/>
                <w:sz w:val="20"/>
              </w:rPr>
              <w:t>
жергілікті атқарушы органдардың</w:t>
            </w:r>
          </w:p>
          <w:bookmarkEnd w:id="488"/>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489"/>
          <w:p>
            <w:pPr>
              <w:spacing w:after="20"/>
              <w:ind w:left="20"/>
              <w:jc w:val="both"/>
            </w:pPr>
            <w:r>
              <w:rPr>
                <w:rFonts w:ascii="Times New Roman"/>
                <w:b w:val="false"/>
                <w:i w:val="false"/>
                <w:color w:val="000000"/>
                <w:sz w:val="20"/>
              </w:rPr>
              <w:t>
ақылы білім беру қызметтері</w:t>
            </w:r>
          </w:p>
          <w:bookmarkEnd w:id="489"/>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490"/>
          <w:p>
            <w:pPr>
              <w:spacing w:after="20"/>
              <w:ind w:left="20"/>
              <w:jc w:val="both"/>
            </w:pPr>
            <w:r>
              <w:rPr>
                <w:rFonts w:ascii="Times New Roman"/>
                <w:b w:val="false"/>
                <w:i w:val="false"/>
                <w:color w:val="000000"/>
                <w:sz w:val="20"/>
              </w:rPr>
              <w:t>
одан мыналардың есебінен:</w:t>
            </w:r>
          </w:p>
          <w:bookmarkEnd w:id="490"/>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491"/>
          <w:p>
            <w:pPr>
              <w:spacing w:after="20"/>
              <w:ind w:left="20"/>
              <w:jc w:val="both"/>
            </w:pPr>
            <w:r>
              <w:rPr>
                <w:rFonts w:ascii="Times New Roman"/>
                <w:b w:val="false"/>
                <w:i w:val="false"/>
                <w:color w:val="000000"/>
                <w:sz w:val="20"/>
              </w:rPr>
              <w:t>
кәсіпорындар қаражаты</w:t>
            </w:r>
          </w:p>
          <w:bookmarkEnd w:id="491"/>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492"/>
          <w:p>
            <w:pPr>
              <w:spacing w:after="20"/>
              <w:ind w:left="20"/>
              <w:jc w:val="both"/>
            </w:pPr>
            <w:r>
              <w:rPr>
                <w:rFonts w:ascii="Times New Roman"/>
                <w:b w:val="false"/>
                <w:i w:val="false"/>
                <w:color w:val="000000"/>
                <w:sz w:val="20"/>
              </w:rPr>
              <w:t>
халық қаражаты</w:t>
            </w:r>
          </w:p>
          <w:bookmarkEnd w:id="492"/>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493"/>
          <w:p>
            <w:pPr>
              <w:spacing w:after="20"/>
              <w:ind w:left="20"/>
              <w:jc w:val="both"/>
            </w:pPr>
            <w:r>
              <w:rPr>
                <w:rFonts w:ascii="Times New Roman"/>
                <w:b w:val="false"/>
                <w:i w:val="false"/>
                <w:color w:val="000000"/>
                <w:sz w:val="20"/>
              </w:rPr>
              <w:t>
Мамандығы бойынша барлығы</w:t>
            </w:r>
          </w:p>
          <w:bookmarkEnd w:id="493"/>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494"/>
          <w:p>
            <w:pPr>
              <w:spacing w:after="20"/>
              <w:ind w:left="20"/>
              <w:jc w:val="both"/>
            </w:pPr>
            <w:r>
              <w:rPr>
                <w:rFonts w:ascii="Times New Roman"/>
                <w:b w:val="false"/>
                <w:i w:val="false"/>
                <w:color w:val="000000"/>
                <w:sz w:val="20"/>
              </w:rPr>
              <w:t>
соның ішінде мыналардың есебінен оқитындар:</w:t>
            </w:r>
          </w:p>
          <w:bookmarkEnd w:id="494"/>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495"/>
          <w:p>
            <w:pPr>
              <w:spacing w:after="20"/>
              <w:ind w:left="20"/>
              <w:jc w:val="both"/>
            </w:pPr>
            <w:r>
              <w:rPr>
                <w:rFonts w:ascii="Times New Roman"/>
                <w:b w:val="false"/>
                <w:i w:val="false"/>
                <w:color w:val="000000"/>
                <w:sz w:val="20"/>
              </w:rPr>
              <w:t>
мемлекеттік білім беру тапсырысы</w:t>
            </w:r>
          </w:p>
          <w:bookmarkEnd w:id="495"/>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496"/>
          <w:p>
            <w:pPr>
              <w:spacing w:after="20"/>
              <w:ind w:left="20"/>
              <w:jc w:val="both"/>
            </w:pPr>
            <w:r>
              <w:rPr>
                <w:rFonts w:ascii="Times New Roman"/>
                <w:b w:val="false"/>
                <w:i w:val="false"/>
                <w:color w:val="000000"/>
                <w:sz w:val="20"/>
              </w:rPr>
              <w:t>
жергілікті атқарушы органдардың</w:t>
            </w:r>
          </w:p>
          <w:bookmarkEnd w:id="496"/>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497"/>
          <w:p>
            <w:pPr>
              <w:spacing w:after="20"/>
              <w:ind w:left="20"/>
              <w:jc w:val="both"/>
            </w:pPr>
            <w:r>
              <w:rPr>
                <w:rFonts w:ascii="Times New Roman"/>
                <w:b w:val="false"/>
                <w:i w:val="false"/>
                <w:color w:val="000000"/>
                <w:sz w:val="20"/>
              </w:rPr>
              <w:t>
ақылы білім беру қызметтері</w:t>
            </w:r>
          </w:p>
          <w:bookmarkEnd w:id="497"/>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498"/>
          <w:p>
            <w:pPr>
              <w:spacing w:after="20"/>
              <w:ind w:left="20"/>
              <w:jc w:val="both"/>
            </w:pPr>
            <w:r>
              <w:rPr>
                <w:rFonts w:ascii="Times New Roman"/>
                <w:b w:val="false"/>
                <w:i w:val="false"/>
                <w:color w:val="000000"/>
                <w:sz w:val="20"/>
              </w:rPr>
              <w:t>
одан мыналардың есебінен:</w:t>
            </w:r>
          </w:p>
          <w:bookmarkEnd w:id="498"/>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499"/>
          <w:p>
            <w:pPr>
              <w:spacing w:after="20"/>
              <w:ind w:left="20"/>
              <w:jc w:val="both"/>
            </w:pPr>
            <w:r>
              <w:rPr>
                <w:rFonts w:ascii="Times New Roman"/>
                <w:b w:val="false"/>
                <w:i w:val="false"/>
                <w:color w:val="000000"/>
                <w:sz w:val="20"/>
              </w:rPr>
              <w:t>
кәсіпорындар қаражаты</w:t>
            </w:r>
          </w:p>
          <w:bookmarkEnd w:id="499"/>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500"/>
          <w:p>
            <w:pPr>
              <w:spacing w:after="20"/>
              <w:ind w:left="20"/>
              <w:jc w:val="both"/>
            </w:pPr>
            <w:r>
              <w:rPr>
                <w:rFonts w:ascii="Times New Roman"/>
                <w:b w:val="false"/>
                <w:i w:val="false"/>
                <w:color w:val="000000"/>
                <w:sz w:val="20"/>
              </w:rPr>
              <w:t>
халық қаражаты</w:t>
            </w:r>
          </w:p>
          <w:bookmarkEnd w:id="500"/>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501"/>
          <w:p>
            <w:pPr>
              <w:spacing w:after="20"/>
              <w:ind w:left="20"/>
              <w:jc w:val="both"/>
            </w:pPr>
            <w:r>
              <w:rPr>
                <w:rFonts w:ascii="Times New Roman"/>
                <w:b w:val="false"/>
                <w:i w:val="false"/>
                <w:color w:val="000000"/>
                <w:sz w:val="20"/>
              </w:rPr>
              <w:t>
Мамандығы бойынша барлығы</w:t>
            </w:r>
          </w:p>
          <w:bookmarkEnd w:id="501"/>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02"/>
          <w:p>
            <w:pPr>
              <w:spacing w:after="20"/>
              <w:ind w:left="20"/>
              <w:jc w:val="both"/>
            </w:pPr>
            <w:r>
              <w:rPr>
                <w:rFonts w:ascii="Times New Roman"/>
                <w:b w:val="false"/>
                <w:i w:val="false"/>
                <w:color w:val="000000"/>
                <w:sz w:val="20"/>
              </w:rPr>
              <w:t>
соның ішінде мыналардың</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503"/>
          <w:p>
            <w:pPr>
              <w:spacing w:after="20"/>
              <w:ind w:left="20"/>
              <w:jc w:val="both"/>
            </w:pPr>
            <w:r>
              <w:rPr>
                <w:rFonts w:ascii="Times New Roman"/>
                <w:b w:val="false"/>
                <w:i w:val="false"/>
                <w:color w:val="000000"/>
                <w:sz w:val="20"/>
              </w:rPr>
              <w:t>
мемлекеттік білім берутапсырысы</w:t>
            </w:r>
          </w:p>
          <w:bookmarkEnd w:id="503"/>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504"/>
          <w:p>
            <w:pPr>
              <w:spacing w:after="20"/>
              <w:ind w:left="20"/>
              <w:jc w:val="both"/>
            </w:pPr>
            <w:r>
              <w:rPr>
                <w:rFonts w:ascii="Times New Roman"/>
                <w:b w:val="false"/>
                <w:i w:val="false"/>
                <w:color w:val="000000"/>
                <w:sz w:val="20"/>
              </w:rPr>
              <w:t>
жергілікті атқарушы органдардың</w:t>
            </w:r>
          </w:p>
          <w:bookmarkEnd w:id="504"/>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05"/>
          <w:p>
            <w:pPr>
              <w:spacing w:after="20"/>
              <w:ind w:left="20"/>
              <w:jc w:val="both"/>
            </w:pPr>
            <w:r>
              <w:rPr>
                <w:rFonts w:ascii="Times New Roman"/>
                <w:b w:val="false"/>
                <w:i w:val="false"/>
                <w:color w:val="000000"/>
                <w:sz w:val="20"/>
              </w:rPr>
              <w:t>
ақылы білім беру қызметтері</w:t>
            </w:r>
          </w:p>
          <w:bookmarkEnd w:id="505"/>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06"/>
          <w:p>
            <w:pPr>
              <w:spacing w:after="20"/>
              <w:ind w:left="20"/>
              <w:jc w:val="both"/>
            </w:pPr>
            <w:r>
              <w:rPr>
                <w:rFonts w:ascii="Times New Roman"/>
                <w:b w:val="false"/>
                <w:i w:val="false"/>
                <w:color w:val="000000"/>
                <w:sz w:val="20"/>
              </w:rPr>
              <w:t>
одан мыналардың есебінен:</w:t>
            </w:r>
          </w:p>
          <w:bookmarkEnd w:id="506"/>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507"/>
          <w:p>
            <w:pPr>
              <w:spacing w:after="20"/>
              <w:ind w:left="20"/>
              <w:jc w:val="both"/>
            </w:pPr>
            <w:r>
              <w:rPr>
                <w:rFonts w:ascii="Times New Roman"/>
                <w:b w:val="false"/>
                <w:i w:val="false"/>
                <w:color w:val="000000"/>
                <w:sz w:val="20"/>
              </w:rPr>
              <w:t>
кәсіпорындар қаражаты</w:t>
            </w:r>
          </w:p>
          <w:bookmarkEnd w:id="507"/>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508"/>
          <w:p>
            <w:pPr>
              <w:spacing w:after="20"/>
              <w:ind w:left="20"/>
              <w:jc w:val="both"/>
            </w:pPr>
            <w:r>
              <w:rPr>
                <w:rFonts w:ascii="Times New Roman"/>
                <w:b w:val="false"/>
                <w:i w:val="false"/>
                <w:color w:val="000000"/>
                <w:sz w:val="20"/>
              </w:rPr>
              <w:t>
халық қаражаты</w:t>
            </w:r>
          </w:p>
          <w:bookmarkEnd w:id="508"/>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09"/>
          <w:p>
            <w:pPr>
              <w:spacing w:after="20"/>
              <w:ind w:left="20"/>
              <w:jc w:val="both"/>
            </w:pPr>
            <w:r>
              <w:rPr>
                <w:rFonts w:ascii="Times New Roman"/>
                <w:b w:val="false"/>
                <w:i w:val="false"/>
                <w:color w:val="000000"/>
                <w:sz w:val="20"/>
              </w:rPr>
              <w:t>
Мамандығы бойынша барлығы</w:t>
            </w:r>
          </w:p>
          <w:bookmarkEnd w:id="509"/>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10"/>
          <w:p>
            <w:pPr>
              <w:spacing w:after="20"/>
              <w:ind w:left="20"/>
              <w:jc w:val="both"/>
            </w:pPr>
            <w:r>
              <w:rPr>
                <w:rFonts w:ascii="Times New Roman"/>
                <w:b w:val="false"/>
                <w:i w:val="false"/>
                <w:color w:val="000000"/>
                <w:sz w:val="20"/>
              </w:rPr>
              <w:t>
соның ішінде мыналардың</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5" w:id="511"/>
          <w:p>
            <w:pPr>
              <w:spacing w:after="20"/>
              <w:ind w:left="20"/>
              <w:jc w:val="both"/>
            </w:pPr>
            <w:r>
              <w:rPr>
                <w:rFonts w:ascii="Times New Roman"/>
                <w:b w:val="false"/>
                <w:i w:val="false"/>
                <w:color w:val="000000"/>
                <w:sz w:val="20"/>
              </w:rPr>
              <w:t>
мемлекеттік білім беру</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12"/>
          <w:p>
            <w:pPr>
              <w:spacing w:after="20"/>
              <w:ind w:left="20"/>
              <w:jc w:val="both"/>
            </w:pPr>
            <w:r>
              <w:rPr>
                <w:rFonts w:ascii="Times New Roman"/>
                <w:b w:val="false"/>
                <w:i w:val="false"/>
                <w:color w:val="000000"/>
                <w:sz w:val="20"/>
              </w:rPr>
              <w:t>
жергілікті атқарушы органдардың</w:t>
            </w:r>
          </w:p>
          <w:bookmarkEnd w:id="512"/>
          <w:p>
            <w:pPr>
              <w:spacing w:after="20"/>
              <w:ind w:left="20"/>
              <w:jc w:val="both"/>
            </w:pPr>
            <w:r>
              <w:rPr>
                <w:rFonts w:ascii="Times New Roman"/>
                <w:b w:val="false"/>
                <w:i w:val="false"/>
                <w:color w:val="000000"/>
                <w:sz w:val="20"/>
              </w:rPr>
              <w:t>
местных исполнительных органов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513"/>
          <w:p>
            <w:pPr>
              <w:spacing w:after="20"/>
              <w:ind w:left="20"/>
              <w:jc w:val="both"/>
            </w:pPr>
            <w:r>
              <w:rPr>
                <w:rFonts w:ascii="Times New Roman"/>
                <w:b w:val="false"/>
                <w:i w:val="false"/>
                <w:color w:val="000000"/>
                <w:sz w:val="20"/>
              </w:rPr>
              <w:t>
ақылы білім беру қызметтері</w:t>
            </w:r>
          </w:p>
          <w:bookmarkEnd w:id="513"/>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14"/>
          <w:p>
            <w:pPr>
              <w:spacing w:after="20"/>
              <w:ind w:left="20"/>
              <w:jc w:val="both"/>
            </w:pPr>
            <w:r>
              <w:rPr>
                <w:rFonts w:ascii="Times New Roman"/>
                <w:b w:val="false"/>
                <w:i w:val="false"/>
                <w:color w:val="000000"/>
                <w:sz w:val="20"/>
              </w:rPr>
              <w:t>
одан мыналардың есебінен:</w:t>
            </w:r>
          </w:p>
          <w:bookmarkEnd w:id="514"/>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515"/>
          <w:p>
            <w:pPr>
              <w:spacing w:after="20"/>
              <w:ind w:left="20"/>
              <w:jc w:val="both"/>
            </w:pPr>
            <w:r>
              <w:rPr>
                <w:rFonts w:ascii="Times New Roman"/>
                <w:b w:val="false"/>
                <w:i w:val="false"/>
                <w:color w:val="000000"/>
                <w:sz w:val="20"/>
              </w:rPr>
              <w:t>
кәсіпорындар қаражаты</w:t>
            </w:r>
          </w:p>
          <w:bookmarkEnd w:id="515"/>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516"/>
          <w:p>
            <w:pPr>
              <w:spacing w:after="20"/>
              <w:ind w:left="20"/>
              <w:jc w:val="both"/>
            </w:pPr>
            <w:r>
              <w:rPr>
                <w:rFonts w:ascii="Times New Roman"/>
                <w:b w:val="false"/>
                <w:i w:val="false"/>
                <w:color w:val="000000"/>
                <w:sz w:val="20"/>
              </w:rPr>
              <w:t>
халық қаражаты</w:t>
            </w:r>
          </w:p>
          <w:bookmarkEnd w:id="516"/>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72" w:id="517"/>
      <w:r>
        <w:rPr>
          <w:rFonts w:ascii="Times New Roman"/>
          <w:b w:val="false"/>
          <w:i w:val="false"/>
          <w:color w:val="000000"/>
          <w:sz w:val="28"/>
        </w:rPr>
        <w:t>
      14. Профессорлық-оқытушылық құрамның санын көрсетіңіз, адам</w:t>
      </w:r>
    </w:p>
    <w:bookmarkEnd w:id="517"/>
    <w:p>
      <w:pPr>
        <w:spacing w:after="0"/>
        <w:ind w:left="0"/>
        <w:jc w:val="both"/>
      </w:pPr>
      <w:r>
        <w:rPr>
          <w:rFonts w:ascii="Times New Roman"/>
          <w:b w:val="false"/>
          <w:i w:val="false"/>
          <w:color w:val="000000"/>
          <w:sz w:val="28"/>
        </w:rPr>
        <w:t>Укажите численность профессорско-преподавательского состава,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18"/>
          <w:p>
            <w:pPr>
              <w:spacing w:after="20"/>
              <w:ind w:left="20"/>
              <w:jc w:val="both"/>
            </w:pPr>
            <w:r>
              <w:rPr>
                <w:rFonts w:ascii="Times New Roman"/>
                <w:b w:val="false"/>
                <w:i w:val="false"/>
                <w:color w:val="000000"/>
                <w:sz w:val="20"/>
              </w:rPr>
              <w:t>
Жол коды</w:t>
            </w:r>
          </w:p>
          <w:bookmarkEnd w:id="518"/>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19"/>
          <w:p>
            <w:pPr>
              <w:spacing w:after="20"/>
              <w:ind w:left="20"/>
              <w:jc w:val="both"/>
            </w:pPr>
            <w:r>
              <w:rPr>
                <w:rFonts w:ascii="Times New Roman"/>
                <w:b w:val="false"/>
                <w:i w:val="false"/>
                <w:color w:val="000000"/>
                <w:sz w:val="20"/>
              </w:rPr>
              <w:t>
Көрсеткіш атауы</w:t>
            </w:r>
          </w:p>
          <w:bookmarkEnd w:id="519"/>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20"/>
          <w:p>
            <w:pPr>
              <w:spacing w:after="20"/>
              <w:ind w:left="20"/>
              <w:jc w:val="both"/>
            </w:pPr>
            <w:r>
              <w:rPr>
                <w:rFonts w:ascii="Times New Roman"/>
                <w:b w:val="false"/>
                <w:i w:val="false"/>
                <w:color w:val="000000"/>
                <w:sz w:val="20"/>
              </w:rPr>
              <w:t>
Негізгі (штаттың)құрамның тізімдік саны</w:t>
            </w:r>
          </w:p>
          <w:bookmarkEnd w:id="520"/>
          <w:p>
            <w:pPr>
              <w:spacing w:after="20"/>
              <w:ind w:left="20"/>
              <w:jc w:val="both"/>
            </w:pPr>
            <w:r>
              <w:rPr>
                <w:rFonts w:ascii="Times New Roman"/>
                <w:b w:val="false"/>
                <w:i w:val="false"/>
                <w:color w:val="000000"/>
                <w:sz w:val="20"/>
              </w:rPr>
              <w:t>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521"/>
          <w:p>
            <w:pPr>
              <w:spacing w:after="20"/>
              <w:ind w:left="20"/>
              <w:jc w:val="both"/>
            </w:pPr>
            <w:r>
              <w:rPr>
                <w:rFonts w:ascii="Times New Roman"/>
                <w:b w:val="false"/>
                <w:i w:val="false"/>
                <w:color w:val="000000"/>
                <w:sz w:val="20"/>
              </w:rPr>
              <w:t>
Одан:</w:t>
            </w:r>
          </w:p>
          <w:bookmarkEnd w:id="521"/>
          <w:p>
            <w:pPr>
              <w:spacing w:after="20"/>
              <w:ind w:left="20"/>
              <w:jc w:val="both"/>
            </w:pPr>
            <w:r>
              <w:rPr>
                <w:rFonts w:ascii="Times New Roman"/>
                <w:b w:val="false"/>
                <w:i w:val="false"/>
                <w:color w:val="000000"/>
                <w:sz w:val="20"/>
              </w:rPr>
              <w:t>
Из них имеют: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522"/>
          <w:p>
            <w:pPr>
              <w:spacing w:after="20"/>
              <w:ind w:left="20"/>
              <w:jc w:val="both"/>
            </w:pPr>
            <w:r>
              <w:rPr>
                <w:rFonts w:ascii="Times New Roman"/>
                <w:b w:val="false"/>
                <w:i w:val="false"/>
                <w:color w:val="000000"/>
                <w:sz w:val="20"/>
              </w:rPr>
              <w:t>
Қызметті қоса атқарушылық бойынша қабылданғандар саны</w:t>
            </w:r>
          </w:p>
          <w:bookmarkEnd w:id="522"/>
          <w:p>
            <w:pPr>
              <w:spacing w:after="20"/>
              <w:ind w:left="20"/>
              <w:jc w:val="both"/>
            </w:pP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23"/>
          <w:p>
            <w:pPr>
              <w:spacing w:after="20"/>
              <w:ind w:left="20"/>
              <w:jc w:val="both"/>
            </w:pPr>
            <w:r>
              <w:rPr>
                <w:rFonts w:ascii="Times New Roman"/>
                <w:b w:val="false"/>
                <w:i w:val="false"/>
                <w:color w:val="000000"/>
                <w:sz w:val="20"/>
              </w:rPr>
              <w:t>
магистр</w:t>
            </w:r>
          </w:p>
          <w:bookmarkEnd w:id="523"/>
          <w:p>
            <w:pPr>
              <w:spacing w:after="20"/>
              <w:ind w:left="20"/>
              <w:jc w:val="both"/>
            </w:pPr>
            <w:r>
              <w:rPr>
                <w:rFonts w:ascii="Times New Roman"/>
                <w:b w:val="false"/>
                <w:i w:val="false"/>
                <w:color w:val="000000"/>
                <w:sz w:val="20"/>
              </w:rPr>
              <w:t>
магистр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24"/>
          <w:p>
            <w:pPr>
              <w:spacing w:after="20"/>
              <w:ind w:left="20"/>
              <w:jc w:val="both"/>
            </w:pPr>
            <w:r>
              <w:rPr>
                <w:rFonts w:ascii="Times New Roman"/>
                <w:b w:val="false"/>
                <w:i w:val="false"/>
                <w:color w:val="000000"/>
                <w:sz w:val="20"/>
              </w:rPr>
              <w:t>
ғылыми дәрежесі</w:t>
            </w:r>
          </w:p>
          <w:bookmarkEnd w:id="524"/>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525"/>
          <w:p>
            <w:pPr>
              <w:spacing w:after="20"/>
              <w:ind w:left="20"/>
              <w:jc w:val="both"/>
            </w:pPr>
            <w:r>
              <w:rPr>
                <w:rFonts w:ascii="Times New Roman"/>
                <w:b w:val="false"/>
                <w:i w:val="false"/>
                <w:color w:val="000000"/>
                <w:sz w:val="20"/>
              </w:rPr>
              <w:t>
ғылыми атаққа ие</w:t>
            </w:r>
          </w:p>
          <w:bookmarkEnd w:id="525"/>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526"/>
          <w:p>
            <w:pPr>
              <w:spacing w:after="20"/>
              <w:ind w:left="20"/>
              <w:jc w:val="both"/>
            </w:pPr>
            <w:r>
              <w:rPr>
                <w:rFonts w:ascii="Times New Roman"/>
                <w:b w:val="false"/>
                <w:i w:val="false"/>
                <w:color w:val="000000"/>
                <w:sz w:val="20"/>
              </w:rPr>
              <w:t>
филосо-фия (PhD)</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докторы</w:t>
            </w:r>
          </w:p>
          <w:p>
            <w:pPr>
              <w:spacing w:after="20"/>
              <w:ind w:left="20"/>
              <w:jc w:val="both"/>
            </w:pPr>
            <w:r>
              <w:rPr>
                <w:rFonts w:ascii="Times New Roman"/>
                <w:b w:val="false"/>
                <w:i w:val="false"/>
                <w:color w:val="000000"/>
                <w:sz w:val="20"/>
              </w:rPr>
              <w:t>
доктор философии (PhD)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527"/>
          <w:p>
            <w:pPr>
              <w:spacing w:after="20"/>
              <w:ind w:left="20"/>
              <w:jc w:val="both"/>
            </w:pPr>
            <w:r>
              <w:rPr>
                <w:rFonts w:ascii="Times New Roman"/>
                <w:b w:val="false"/>
                <w:i w:val="false"/>
                <w:color w:val="000000"/>
                <w:sz w:val="20"/>
              </w:rPr>
              <w:t>
бейіні бойынша докторы</w:t>
            </w:r>
          </w:p>
          <w:bookmarkEnd w:id="527"/>
          <w:p>
            <w:pPr>
              <w:spacing w:after="20"/>
              <w:ind w:left="20"/>
              <w:jc w:val="both"/>
            </w:pPr>
            <w:r>
              <w:rPr>
                <w:rFonts w:ascii="Times New Roman"/>
                <w:b w:val="false"/>
                <w:i w:val="false"/>
                <w:color w:val="000000"/>
                <w:sz w:val="20"/>
              </w:rPr>
              <w:t>
доктор по профилю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528"/>
          <w:p>
            <w:pPr>
              <w:spacing w:after="20"/>
              <w:ind w:left="20"/>
              <w:jc w:val="both"/>
            </w:pPr>
            <w:r>
              <w:rPr>
                <w:rFonts w:ascii="Times New Roman"/>
                <w:b w:val="false"/>
                <w:i w:val="false"/>
                <w:color w:val="000000"/>
                <w:sz w:val="20"/>
              </w:rPr>
              <w:t>
ғылым докторы</w:t>
            </w:r>
          </w:p>
          <w:bookmarkEnd w:id="528"/>
          <w:p>
            <w:pPr>
              <w:spacing w:after="20"/>
              <w:ind w:left="20"/>
              <w:jc w:val="both"/>
            </w:pPr>
            <w:r>
              <w:rPr>
                <w:rFonts w:ascii="Times New Roman"/>
                <w:b w:val="false"/>
                <w:i w:val="false"/>
                <w:color w:val="000000"/>
                <w:sz w:val="20"/>
              </w:rPr>
              <w:t>
доктор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29"/>
          <w:p>
            <w:pPr>
              <w:spacing w:after="20"/>
              <w:ind w:left="20"/>
              <w:jc w:val="both"/>
            </w:pPr>
            <w:r>
              <w:rPr>
                <w:rFonts w:ascii="Times New Roman"/>
                <w:b w:val="false"/>
                <w:i w:val="false"/>
                <w:color w:val="000000"/>
                <w:sz w:val="20"/>
              </w:rPr>
              <w:t>
ғылым кандидаты</w:t>
            </w:r>
          </w:p>
          <w:bookmarkEnd w:id="529"/>
          <w:p>
            <w:pPr>
              <w:spacing w:after="20"/>
              <w:ind w:left="20"/>
              <w:jc w:val="both"/>
            </w:pPr>
            <w:r>
              <w:rPr>
                <w:rFonts w:ascii="Times New Roman"/>
                <w:b w:val="false"/>
                <w:i w:val="false"/>
                <w:color w:val="000000"/>
                <w:sz w:val="20"/>
              </w:rPr>
              <w:t>
кандидат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профессор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30"/>
          <w:p>
            <w:pPr>
              <w:spacing w:after="20"/>
              <w:ind w:left="20"/>
              <w:jc w:val="both"/>
            </w:pPr>
            <w:r>
              <w:rPr>
                <w:rFonts w:ascii="Times New Roman"/>
                <w:b w:val="false"/>
                <w:i w:val="false"/>
                <w:color w:val="000000"/>
                <w:sz w:val="20"/>
              </w:rPr>
              <w:t>
доцент</w:t>
            </w:r>
          </w:p>
          <w:bookmarkEnd w:id="530"/>
          <w:p>
            <w:pPr>
              <w:spacing w:after="20"/>
              <w:ind w:left="20"/>
              <w:jc w:val="both"/>
            </w:pPr>
            <w:r>
              <w:rPr>
                <w:rFonts w:ascii="Times New Roman"/>
                <w:b w:val="false"/>
                <w:i w:val="false"/>
                <w:color w:val="000000"/>
                <w:sz w:val="20"/>
              </w:rPr>
              <w:t>
доцент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531"/>
          <w:p>
            <w:pPr>
              <w:spacing w:after="20"/>
              <w:ind w:left="20"/>
              <w:jc w:val="both"/>
            </w:pPr>
            <w:r>
              <w:rPr>
                <w:rFonts w:ascii="Times New Roman"/>
                <w:b w:val="false"/>
                <w:i w:val="false"/>
                <w:color w:val="000000"/>
                <w:sz w:val="20"/>
              </w:rPr>
              <w:t>
Барлығы</w:t>
            </w:r>
          </w:p>
          <w:bookmarkEnd w:id="531"/>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32"/>
          <w:p>
            <w:pPr>
              <w:spacing w:after="20"/>
              <w:ind w:left="20"/>
              <w:jc w:val="both"/>
            </w:pPr>
            <w:r>
              <w:rPr>
                <w:rFonts w:ascii="Times New Roman"/>
                <w:b w:val="false"/>
                <w:i w:val="false"/>
                <w:color w:val="000000"/>
                <w:sz w:val="20"/>
              </w:rPr>
              <w:t>
ерлер</w:t>
            </w:r>
          </w:p>
          <w:bookmarkEnd w:id="532"/>
          <w:p>
            <w:pPr>
              <w:spacing w:after="20"/>
              <w:ind w:left="20"/>
              <w:jc w:val="both"/>
            </w:pPr>
            <w:r>
              <w:rPr>
                <w:rFonts w:ascii="Times New Roman"/>
                <w:b w:val="false"/>
                <w:i w:val="false"/>
                <w:color w:val="000000"/>
                <w:sz w:val="20"/>
              </w:rPr>
              <w:t>
мужчин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533"/>
          <w:p>
            <w:pPr>
              <w:spacing w:after="20"/>
              <w:ind w:left="20"/>
              <w:jc w:val="both"/>
            </w:pPr>
            <w:r>
              <w:rPr>
                <w:rFonts w:ascii="Times New Roman"/>
                <w:b w:val="false"/>
                <w:i w:val="false"/>
                <w:color w:val="000000"/>
                <w:sz w:val="20"/>
              </w:rPr>
              <w:t>
соның ішінде:</w:t>
            </w:r>
          </w:p>
          <w:bookmarkEnd w:id="533"/>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34"/>
          <w:p>
            <w:pPr>
              <w:spacing w:after="20"/>
              <w:ind w:left="20"/>
              <w:jc w:val="both"/>
            </w:pPr>
            <w:r>
              <w:rPr>
                <w:rFonts w:ascii="Times New Roman"/>
                <w:b w:val="false"/>
                <w:i w:val="false"/>
                <w:color w:val="000000"/>
                <w:sz w:val="20"/>
              </w:rPr>
              <w:t>
30 жасқа дейін</w:t>
            </w:r>
          </w:p>
          <w:bookmarkEnd w:id="534"/>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535"/>
          <w:p>
            <w:pPr>
              <w:spacing w:after="20"/>
              <w:ind w:left="20"/>
              <w:jc w:val="both"/>
            </w:pPr>
            <w:r>
              <w:rPr>
                <w:rFonts w:ascii="Times New Roman"/>
                <w:b w:val="false"/>
                <w:i w:val="false"/>
                <w:color w:val="000000"/>
                <w:sz w:val="20"/>
              </w:rPr>
              <w:t>
30 - 39 жас</w:t>
            </w:r>
          </w:p>
          <w:bookmarkEnd w:id="535"/>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36"/>
          <w:p>
            <w:pPr>
              <w:spacing w:after="20"/>
              <w:ind w:left="20"/>
              <w:jc w:val="both"/>
            </w:pPr>
            <w:r>
              <w:rPr>
                <w:rFonts w:ascii="Times New Roman"/>
                <w:b w:val="false"/>
                <w:i w:val="false"/>
                <w:color w:val="000000"/>
                <w:sz w:val="20"/>
              </w:rPr>
              <w:t>
40 - 62 жас</w:t>
            </w:r>
          </w:p>
          <w:bookmarkEnd w:id="536"/>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37"/>
          <w:p>
            <w:pPr>
              <w:spacing w:after="20"/>
              <w:ind w:left="20"/>
              <w:jc w:val="both"/>
            </w:pPr>
            <w:r>
              <w:rPr>
                <w:rFonts w:ascii="Times New Roman"/>
                <w:b w:val="false"/>
                <w:i w:val="false"/>
                <w:color w:val="000000"/>
                <w:sz w:val="20"/>
              </w:rPr>
              <w:t>
63 жас және одан жоғары</w:t>
            </w:r>
          </w:p>
          <w:bookmarkEnd w:id="537"/>
          <w:p>
            <w:pPr>
              <w:spacing w:after="20"/>
              <w:ind w:left="20"/>
              <w:jc w:val="both"/>
            </w:pPr>
            <w:r>
              <w:rPr>
                <w:rFonts w:ascii="Times New Roman"/>
                <w:b w:val="false"/>
                <w:i w:val="false"/>
                <w:color w:val="000000"/>
                <w:sz w:val="20"/>
              </w:rPr>
              <w:t>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38"/>
          <w:p>
            <w:pPr>
              <w:spacing w:after="20"/>
              <w:ind w:left="20"/>
              <w:jc w:val="both"/>
            </w:pPr>
            <w:r>
              <w:rPr>
                <w:rFonts w:ascii="Times New Roman"/>
                <w:b w:val="false"/>
                <w:i w:val="false"/>
                <w:color w:val="000000"/>
                <w:sz w:val="20"/>
              </w:rPr>
              <w:t>
әйелдер</w:t>
            </w:r>
          </w:p>
          <w:bookmarkEnd w:id="538"/>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539"/>
          <w:p>
            <w:pPr>
              <w:spacing w:after="20"/>
              <w:ind w:left="20"/>
              <w:jc w:val="both"/>
            </w:pPr>
            <w:r>
              <w:rPr>
                <w:rFonts w:ascii="Times New Roman"/>
                <w:b w:val="false"/>
                <w:i w:val="false"/>
                <w:color w:val="000000"/>
                <w:sz w:val="20"/>
              </w:rPr>
              <w:t>
соның ішінде:</w:t>
            </w:r>
          </w:p>
          <w:bookmarkEnd w:id="539"/>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40"/>
          <w:p>
            <w:pPr>
              <w:spacing w:after="20"/>
              <w:ind w:left="20"/>
              <w:jc w:val="both"/>
            </w:pPr>
            <w:r>
              <w:rPr>
                <w:rFonts w:ascii="Times New Roman"/>
                <w:b w:val="false"/>
                <w:i w:val="false"/>
                <w:color w:val="000000"/>
                <w:sz w:val="20"/>
              </w:rPr>
              <w:t>
30 жасқа дейін</w:t>
            </w:r>
          </w:p>
          <w:bookmarkEnd w:id="540"/>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541"/>
          <w:p>
            <w:pPr>
              <w:spacing w:after="20"/>
              <w:ind w:left="20"/>
              <w:jc w:val="both"/>
            </w:pPr>
            <w:r>
              <w:rPr>
                <w:rFonts w:ascii="Times New Roman"/>
                <w:b w:val="false"/>
                <w:i w:val="false"/>
                <w:color w:val="000000"/>
                <w:sz w:val="20"/>
              </w:rPr>
              <w:t>
30 - 39 жас</w:t>
            </w:r>
          </w:p>
          <w:bookmarkEnd w:id="541"/>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42"/>
          <w:p>
            <w:pPr>
              <w:spacing w:after="20"/>
              <w:ind w:left="20"/>
              <w:jc w:val="both"/>
            </w:pPr>
            <w:r>
              <w:rPr>
                <w:rFonts w:ascii="Times New Roman"/>
                <w:b w:val="false"/>
                <w:i w:val="false"/>
                <w:color w:val="000000"/>
                <w:sz w:val="20"/>
              </w:rPr>
              <w:t>
40 - 57 жас</w:t>
            </w:r>
          </w:p>
          <w:bookmarkEnd w:id="542"/>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543"/>
          <w:p>
            <w:pPr>
              <w:spacing w:after="20"/>
              <w:ind w:left="20"/>
              <w:jc w:val="both"/>
            </w:pPr>
            <w:r>
              <w:rPr>
                <w:rFonts w:ascii="Times New Roman"/>
                <w:b w:val="false"/>
                <w:i w:val="false"/>
                <w:color w:val="000000"/>
                <w:sz w:val="20"/>
              </w:rPr>
              <w:t>
58 жастан жоғары</w:t>
            </w:r>
          </w:p>
          <w:bookmarkEnd w:id="543"/>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0" w:id="544"/>
    <w:p>
      <w:pPr>
        <w:spacing w:after="0"/>
        <w:ind w:left="0"/>
        <w:jc w:val="both"/>
      </w:pPr>
      <w:r>
        <w:rPr>
          <w:rFonts w:ascii="Times New Roman"/>
          <w:b w:val="false"/>
          <w:i w:val="false"/>
          <w:color w:val="000000"/>
          <w:sz w:val="28"/>
        </w:rPr>
        <w:t>
      15. Материалдық-техникалық базаның сипаттамалары туралы деректерді толтырыңыз</w:t>
      </w:r>
    </w:p>
    <w:bookmarkEnd w:id="544"/>
    <w:bookmarkStart w:name="z1501" w:id="545"/>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46"/>
          <w:p>
            <w:pPr>
              <w:spacing w:after="20"/>
              <w:ind w:left="20"/>
              <w:jc w:val="both"/>
            </w:pPr>
            <w:r>
              <w:rPr>
                <w:rFonts w:ascii="Times New Roman"/>
                <w:b w:val="false"/>
                <w:i w:val="false"/>
                <w:color w:val="000000"/>
                <w:sz w:val="20"/>
              </w:rPr>
              <w:t>
Жол коды</w:t>
            </w:r>
          </w:p>
          <w:bookmarkEnd w:id="54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547"/>
          <w:p>
            <w:pPr>
              <w:spacing w:after="20"/>
              <w:ind w:left="20"/>
              <w:jc w:val="both"/>
            </w:pPr>
            <w:r>
              <w:rPr>
                <w:rFonts w:ascii="Times New Roman"/>
                <w:b w:val="false"/>
                <w:i w:val="false"/>
                <w:color w:val="000000"/>
                <w:sz w:val="20"/>
              </w:rPr>
              <w:t>
Көрсеткіш атауы</w:t>
            </w:r>
          </w:p>
          <w:bookmarkEnd w:id="547"/>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548"/>
          <w:p>
            <w:pPr>
              <w:spacing w:after="20"/>
              <w:ind w:left="20"/>
              <w:jc w:val="both"/>
            </w:pPr>
            <w:r>
              <w:rPr>
                <w:rFonts w:ascii="Times New Roman"/>
                <w:b w:val="false"/>
                <w:i w:val="false"/>
                <w:color w:val="000000"/>
                <w:sz w:val="20"/>
              </w:rPr>
              <w:t>
Барлығы</w:t>
            </w:r>
          </w:p>
          <w:bookmarkEnd w:id="548"/>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549"/>
          <w:p>
            <w:pPr>
              <w:spacing w:after="20"/>
              <w:ind w:left="20"/>
              <w:jc w:val="both"/>
            </w:pPr>
            <w:r>
              <w:rPr>
                <w:rFonts w:ascii="Times New Roman"/>
                <w:b w:val="false"/>
                <w:i w:val="false"/>
                <w:color w:val="000000"/>
                <w:sz w:val="20"/>
              </w:rPr>
              <w:t>
Ғимараттың жалпы алаңы, шаршы метр</w:t>
            </w:r>
          </w:p>
          <w:bookmarkEnd w:id="549"/>
          <w:p>
            <w:pPr>
              <w:spacing w:after="20"/>
              <w:ind w:left="20"/>
              <w:jc w:val="both"/>
            </w:pPr>
            <w:r>
              <w:rPr>
                <w:rFonts w:ascii="Times New Roman"/>
                <w:b w:val="false"/>
                <w:i w:val="false"/>
                <w:color w:val="000000"/>
                <w:sz w:val="20"/>
              </w:rPr>
              <w:t>
Общая площадь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50"/>
          <w:p>
            <w:pPr>
              <w:spacing w:after="20"/>
              <w:ind w:left="20"/>
              <w:jc w:val="both"/>
            </w:pPr>
            <w:r>
              <w:rPr>
                <w:rFonts w:ascii="Times New Roman"/>
                <w:b w:val="false"/>
                <w:i w:val="false"/>
                <w:color w:val="000000"/>
                <w:sz w:val="20"/>
              </w:rPr>
              <w:t>
одан:</w:t>
            </w:r>
          </w:p>
          <w:bookmarkEnd w:id="550"/>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551"/>
          <w:p>
            <w:pPr>
              <w:spacing w:after="20"/>
              <w:ind w:left="20"/>
              <w:jc w:val="both"/>
            </w:pPr>
            <w:r>
              <w:rPr>
                <w:rFonts w:ascii="Times New Roman"/>
                <w:b w:val="false"/>
                <w:i w:val="false"/>
                <w:color w:val="000000"/>
                <w:sz w:val="20"/>
              </w:rPr>
              <w:t>
жеке меншіктегі</w:t>
            </w:r>
          </w:p>
          <w:bookmarkEnd w:id="551"/>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52"/>
          <w:p>
            <w:pPr>
              <w:spacing w:after="20"/>
              <w:ind w:left="20"/>
              <w:jc w:val="both"/>
            </w:pPr>
            <w:r>
              <w:rPr>
                <w:rFonts w:ascii="Times New Roman"/>
                <w:b w:val="false"/>
                <w:i w:val="false"/>
                <w:color w:val="000000"/>
                <w:sz w:val="20"/>
              </w:rPr>
              <w:t>
жалға алынғаны</w:t>
            </w:r>
          </w:p>
          <w:bookmarkEnd w:id="552"/>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553"/>
          <w:p>
            <w:pPr>
              <w:spacing w:after="20"/>
              <w:ind w:left="20"/>
              <w:jc w:val="both"/>
            </w:pPr>
            <w:r>
              <w:rPr>
                <w:rFonts w:ascii="Times New Roman"/>
                <w:b w:val="false"/>
                <w:i w:val="false"/>
                <w:color w:val="000000"/>
                <w:sz w:val="20"/>
              </w:rPr>
              <w:t>
Оқу - зертханалық ғимараттардың жалпы алаңы, шаршы метр</w:t>
            </w:r>
          </w:p>
          <w:bookmarkEnd w:id="553"/>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554"/>
          <w:p>
            <w:pPr>
              <w:spacing w:after="20"/>
              <w:ind w:left="20"/>
              <w:jc w:val="both"/>
            </w:pPr>
            <w:r>
              <w:rPr>
                <w:rFonts w:ascii="Times New Roman"/>
                <w:b w:val="false"/>
                <w:i w:val="false"/>
                <w:color w:val="000000"/>
                <w:sz w:val="20"/>
              </w:rPr>
              <w:t>
Спортзалдың алаңы, шаршы метр</w:t>
            </w:r>
          </w:p>
          <w:bookmarkEnd w:id="554"/>
          <w:p>
            <w:pPr>
              <w:spacing w:after="20"/>
              <w:ind w:left="20"/>
              <w:jc w:val="both"/>
            </w:pPr>
            <w:r>
              <w:rPr>
                <w:rFonts w:ascii="Times New Roman"/>
                <w:b w:val="false"/>
                <w:i w:val="false"/>
                <w:color w:val="000000"/>
                <w:sz w:val="20"/>
              </w:rPr>
              <w:t>
Площадь спортзала,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555"/>
          <w:p>
            <w:pPr>
              <w:spacing w:after="20"/>
              <w:ind w:left="20"/>
              <w:jc w:val="both"/>
            </w:pPr>
            <w:r>
              <w:rPr>
                <w:rFonts w:ascii="Times New Roman"/>
                <w:b w:val="false"/>
                <w:i w:val="false"/>
                <w:color w:val="000000"/>
                <w:sz w:val="20"/>
              </w:rPr>
              <w:t>
Мәжіліс залының алаңы, шаршы метр</w:t>
            </w:r>
          </w:p>
          <w:bookmarkEnd w:id="555"/>
          <w:p>
            <w:pPr>
              <w:spacing w:after="20"/>
              <w:ind w:left="20"/>
              <w:jc w:val="both"/>
            </w:pPr>
            <w:r>
              <w:rPr>
                <w:rFonts w:ascii="Times New Roman"/>
                <w:b w:val="false"/>
                <w:i w:val="false"/>
                <w:color w:val="000000"/>
                <w:sz w:val="20"/>
              </w:rPr>
              <w:t>
Площадь актового 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556"/>
          <w:p>
            <w:pPr>
              <w:spacing w:after="20"/>
              <w:ind w:left="20"/>
              <w:jc w:val="both"/>
            </w:pPr>
            <w:r>
              <w:rPr>
                <w:rFonts w:ascii="Times New Roman"/>
                <w:b w:val="false"/>
                <w:i w:val="false"/>
                <w:color w:val="000000"/>
                <w:sz w:val="20"/>
              </w:rPr>
              <w:t>
Жатақханалардың алаңы, шаршы метр</w:t>
            </w:r>
          </w:p>
          <w:bookmarkEnd w:id="556"/>
          <w:p>
            <w:pPr>
              <w:spacing w:after="20"/>
              <w:ind w:left="20"/>
              <w:jc w:val="both"/>
            </w:pPr>
            <w:r>
              <w:rPr>
                <w:rFonts w:ascii="Times New Roman"/>
                <w:b w:val="false"/>
                <w:i w:val="false"/>
                <w:color w:val="000000"/>
                <w:sz w:val="20"/>
              </w:rPr>
              <w:t>
Площадь общежитий,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557"/>
          <w:p>
            <w:pPr>
              <w:spacing w:after="20"/>
              <w:ind w:left="20"/>
              <w:jc w:val="both"/>
            </w:pPr>
            <w:r>
              <w:rPr>
                <w:rFonts w:ascii="Times New Roman"/>
                <w:b w:val="false"/>
                <w:i w:val="false"/>
                <w:color w:val="000000"/>
                <w:sz w:val="20"/>
              </w:rPr>
              <w:t>
Асхананың жобалық қуаттылығы, отыратын орындар</w:t>
            </w:r>
          </w:p>
          <w:bookmarkEnd w:id="557"/>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58"/>
          <w:p>
            <w:pPr>
              <w:spacing w:after="20"/>
              <w:ind w:left="20"/>
              <w:jc w:val="both"/>
            </w:pPr>
            <w:r>
              <w:rPr>
                <w:rFonts w:ascii="Times New Roman"/>
                <w:b w:val="false"/>
                <w:i w:val="false"/>
                <w:color w:val="000000"/>
                <w:sz w:val="20"/>
              </w:rPr>
              <w:t>
Оқу үдерісінде қолданылатын компьютерлер саны, бірлік</w:t>
            </w:r>
          </w:p>
          <w:bookmarkEnd w:id="558"/>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59"/>
          <w:p>
            <w:pPr>
              <w:spacing w:after="20"/>
              <w:ind w:left="20"/>
              <w:jc w:val="both"/>
            </w:pPr>
            <w:r>
              <w:rPr>
                <w:rFonts w:ascii="Times New Roman"/>
                <w:b w:val="false"/>
                <w:i w:val="false"/>
                <w:color w:val="000000"/>
                <w:sz w:val="20"/>
              </w:rPr>
              <w:t>
одан интернетке қолжетімділігі бар компьютерлер саны, бірлік</w:t>
            </w:r>
          </w:p>
          <w:bookmarkEnd w:id="559"/>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560"/>
          <w:p>
            <w:pPr>
              <w:spacing w:after="20"/>
              <w:ind w:left="20"/>
              <w:jc w:val="both"/>
            </w:pPr>
            <w:r>
              <w:rPr>
                <w:rFonts w:ascii="Times New Roman"/>
                <w:b w:val="false"/>
                <w:i w:val="false"/>
                <w:color w:val="000000"/>
                <w:sz w:val="20"/>
              </w:rPr>
              <w:t>
Интерактивтік жабдықтар жиынтығының саны</w:t>
            </w:r>
          </w:p>
          <w:bookmarkEnd w:id="560"/>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561"/>
          <w:p>
            <w:pPr>
              <w:spacing w:after="20"/>
              <w:ind w:left="20"/>
              <w:jc w:val="both"/>
            </w:pPr>
            <w:r>
              <w:rPr>
                <w:rFonts w:ascii="Times New Roman"/>
                <w:b w:val="false"/>
                <w:i w:val="false"/>
                <w:color w:val="000000"/>
                <w:sz w:val="20"/>
              </w:rPr>
              <w:t>
Кітапхана қоры</w:t>
            </w:r>
          </w:p>
          <w:bookmarkEnd w:id="561"/>
          <w:p>
            <w:pPr>
              <w:spacing w:after="20"/>
              <w:ind w:left="20"/>
              <w:jc w:val="both"/>
            </w:pPr>
            <w:r>
              <w:rPr>
                <w:rFonts w:ascii="Times New Roman"/>
                <w:b w:val="false"/>
                <w:i w:val="false"/>
                <w:color w:val="000000"/>
                <w:sz w:val="20"/>
              </w:rPr>
              <w:t>
Библиотечный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62"/>
          <w:p>
            <w:pPr>
              <w:spacing w:after="20"/>
              <w:ind w:left="20"/>
              <w:jc w:val="both"/>
            </w:pPr>
            <w:r>
              <w:rPr>
                <w:rFonts w:ascii="Times New Roman"/>
                <w:b w:val="false"/>
                <w:i w:val="false"/>
                <w:color w:val="000000"/>
                <w:sz w:val="20"/>
              </w:rPr>
              <w:t>
Жыл сайынғы кітаптар данасының түсімі</w:t>
            </w:r>
          </w:p>
          <w:bookmarkEnd w:id="562"/>
          <w:p>
            <w:pPr>
              <w:spacing w:after="20"/>
              <w:ind w:left="20"/>
              <w:jc w:val="both"/>
            </w:pPr>
            <w:r>
              <w:rPr>
                <w:rFonts w:ascii="Times New Roman"/>
                <w:b w:val="false"/>
                <w:i w:val="false"/>
                <w:color w:val="000000"/>
                <w:sz w:val="20"/>
              </w:rPr>
              <w:t xml:space="preserve">
Ежегодные поступленияэкземпляров, книг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563"/>
          <w:p>
            <w:pPr>
              <w:spacing w:after="20"/>
              <w:ind w:left="20"/>
              <w:jc w:val="both"/>
            </w:pPr>
            <w:r>
              <w:rPr>
                <w:rFonts w:ascii="Times New Roman"/>
                <w:b w:val="false"/>
                <w:i w:val="false"/>
                <w:color w:val="000000"/>
                <w:sz w:val="20"/>
              </w:rPr>
              <w:t>
Оқырмандар саны, адам</w:t>
            </w:r>
          </w:p>
          <w:bookmarkEnd w:id="563"/>
          <w:p>
            <w:pPr>
              <w:spacing w:after="20"/>
              <w:ind w:left="20"/>
              <w:jc w:val="both"/>
            </w:pPr>
            <w:r>
              <w:rPr>
                <w:rFonts w:ascii="Times New Roman"/>
                <w:b w:val="false"/>
                <w:i w:val="false"/>
                <w:color w:val="000000"/>
                <w:sz w:val="20"/>
              </w:rPr>
              <w:t>
Количество читателей,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564"/>
          <w:p>
            <w:pPr>
              <w:spacing w:after="20"/>
              <w:ind w:left="20"/>
              <w:jc w:val="both"/>
            </w:pPr>
            <w:r>
              <w:rPr>
                <w:rFonts w:ascii="Times New Roman"/>
                <w:b w:val="false"/>
                <w:i w:val="false"/>
                <w:color w:val="000000"/>
                <w:sz w:val="20"/>
              </w:rPr>
              <w:t>
Бір жыл ішінде кітапханаға келушілер саны, бірлік</w:t>
            </w:r>
          </w:p>
          <w:bookmarkEnd w:id="564"/>
          <w:p>
            <w:pPr>
              <w:spacing w:after="20"/>
              <w:ind w:left="20"/>
              <w:jc w:val="both"/>
            </w:pPr>
            <w:r>
              <w:rPr>
                <w:rFonts w:ascii="Times New Roman"/>
                <w:b w:val="false"/>
                <w:i w:val="false"/>
                <w:color w:val="000000"/>
                <w:sz w:val="20"/>
              </w:rPr>
              <w:t>
Число посещений библиотек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565"/>
          <w:p>
            <w:pPr>
              <w:spacing w:after="20"/>
              <w:ind w:left="20"/>
              <w:jc w:val="both"/>
            </w:pPr>
            <w:r>
              <w:rPr>
                <w:rFonts w:ascii="Times New Roman"/>
                <w:b w:val="false"/>
                <w:i w:val="false"/>
                <w:color w:val="000000"/>
                <w:sz w:val="20"/>
              </w:rPr>
              <w:t>
Бір жыл ішінде берілген кітаптар саны, кітаптар</w:t>
            </w:r>
          </w:p>
          <w:bookmarkEnd w:id="565"/>
          <w:p>
            <w:pPr>
              <w:spacing w:after="20"/>
              <w:ind w:left="20"/>
              <w:jc w:val="both"/>
            </w:pPr>
            <w:r>
              <w:rPr>
                <w:rFonts w:ascii="Times New Roman"/>
                <w:b w:val="false"/>
                <w:i w:val="false"/>
                <w:color w:val="000000"/>
                <w:sz w:val="20"/>
              </w:rPr>
              <w:t>
Число книговыдач за год,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2" w:id="566"/>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bookmarkEnd w:id="566"/>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523" w:id="567"/>
      <w:r>
        <w:rPr>
          <w:rFonts w:ascii="Times New Roman"/>
          <w:b w:val="false"/>
          <w:i w:val="false"/>
          <w:color w:val="000000"/>
          <w:sz w:val="28"/>
        </w:rPr>
        <w:t>
      Атауы Мекенжайы (респонденттің)</w:t>
      </w:r>
    </w:p>
    <w:bookmarkEnd w:id="567"/>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 _______________</w:t>
      </w:r>
    </w:p>
    <w:p>
      <w:pPr>
        <w:spacing w:after="0"/>
        <w:ind w:left="0"/>
        <w:jc w:val="both"/>
      </w:pPr>
      <w:r>
        <w:rPr>
          <w:rFonts w:ascii="Times New Roman"/>
          <w:b w:val="false"/>
          <w:i w:val="false"/>
          <w:color w:val="000000"/>
          <w:sz w:val="28"/>
        </w:rPr>
        <w:t>Телефон(респондента)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 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 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1525" w:id="56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организаций высшего и послевузовского образования"</w:t>
      </w:r>
      <w:r>
        <w:br/>
      </w:r>
      <w:r>
        <w:rPr>
          <w:rFonts w:ascii="Times New Roman"/>
          <w:b/>
          <w:i w:val="false"/>
          <w:color w:val="000000"/>
        </w:rPr>
        <w:t>(индекс ОВПО, периодичность один раз в год)</w:t>
      </w:r>
    </w:p>
    <w:bookmarkEnd w:id="568"/>
    <w:bookmarkStart w:name="z1526" w:id="569"/>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организаций высшего и послевузовского образования" (индекс ОВПО, периодичность один раз в год) (далее – статистическая форма).</w:t>
      </w:r>
    </w:p>
    <w:bookmarkEnd w:id="569"/>
    <w:bookmarkStart w:name="z1527" w:id="570"/>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70"/>
    <w:bookmarkStart w:name="z1528" w:id="571"/>
    <w:p>
      <w:pPr>
        <w:spacing w:after="0"/>
        <w:ind w:left="0"/>
        <w:jc w:val="both"/>
      </w:pPr>
      <w:r>
        <w:rPr>
          <w:rFonts w:ascii="Times New Roman"/>
          <w:b w:val="false"/>
          <w:i w:val="false"/>
          <w:color w:val="000000"/>
          <w:sz w:val="28"/>
        </w:rPr>
        <w:t>
      1) бакалавриат – высшее образование, образовательные программы которого направлены на подготовку кадров с присуждением степени "бакалавр" по соответствующей специальности;</w:t>
      </w:r>
    </w:p>
    <w:bookmarkEnd w:id="571"/>
    <w:bookmarkStart w:name="z1529" w:id="572"/>
    <w:p>
      <w:pPr>
        <w:spacing w:after="0"/>
        <w:ind w:left="0"/>
        <w:jc w:val="both"/>
      </w:pPr>
      <w:r>
        <w:rPr>
          <w:rFonts w:ascii="Times New Roman"/>
          <w:b w:val="false"/>
          <w:i w:val="false"/>
          <w:color w:val="000000"/>
          <w:sz w:val="28"/>
        </w:rPr>
        <w:t>
      2)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572"/>
    <w:bookmarkStart w:name="z1530" w:id="573"/>
    <w:p>
      <w:pPr>
        <w:spacing w:after="0"/>
        <w:ind w:left="0"/>
        <w:jc w:val="both"/>
      </w:pPr>
      <w:r>
        <w:rPr>
          <w:rFonts w:ascii="Times New Roman"/>
          <w:b w:val="false"/>
          <w:i w:val="false"/>
          <w:color w:val="000000"/>
          <w:sz w:val="28"/>
        </w:rPr>
        <w:t>
      3) докторант – лицо, обучающееся в докторантуре;</w:t>
      </w:r>
    </w:p>
    <w:bookmarkEnd w:id="573"/>
    <w:bookmarkStart w:name="z1531" w:id="574"/>
    <w:p>
      <w:pPr>
        <w:spacing w:after="0"/>
        <w:ind w:left="0"/>
        <w:jc w:val="both"/>
      </w:pPr>
      <w:r>
        <w:rPr>
          <w:rFonts w:ascii="Times New Roman"/>
          <w:b w:val="false"/>
          <w:i w:val="false"/>
          <w:color w:val="000000"/>
          <w:sz w:val="28"/>
        </w:rPr>
        <w:t>
      4) магистрант – лицо, обучающееся в магистратуре;</w:t>
      </w:r>
    </w:p>
    <w:bookmarkEnd w:id="574"/>
    <w:bookmarkStart w:name="z1532" w:id="575"/>
    <w:p>
      <w:pPr>
        <w:spacing w:after="0"/>
        <w:ind w:left="0"/>
        <w:jc w:val="both"/>
      </w:pPr>
      <w:r>
        <w:rPr>
          <w:rFonts w:ascii="Times New Roman"/>
          <w:b w:val="false"/>
          <w:i w:val="false"/>
          <w:color w:val="000000"/>
          <w:sz w:val="28"/>
        </w:rPr>
        <w:t>
      5) магистратура – послевузовское образование, образовательные программы которого направлены на подготовку кадров с присуждением степени "магистр";</w:t>
      </w:r>
    </w:p>
    <w:bookmarkEnd w:id="575"/>
    <w:bookmarkStart w:name="z1533" w:id="576"/>
    <w:p>
      <w:pPr>
        <w:spacing w:after="0"/>
        <w:ind w:left="0"/>
        <w:jc w:val="both"/>
      </w:pPr>
      <w:r>
        <w:rPr>
          <w:rFonts w:ascii="Times New Roman"/>
          <w:b w:val="false"/>
          <w:i w:val="false"/>
          <w:color w:val="000000"/>
          <w:sz w:val="28"/>
        </w:rPr>
        <w:t>
      6) онлайн-обучение – форма обучения по конкретным направлениям подготовки кадров, при которой обучающийся получает высшее и (или) послевузовское образование посредством информационно-коммуникационных технологий и Интернета для взаимодействия между педагогом и обучающимся вне зависимости от пространственного и временного расстояния;</w:t>
      </w:r>
    </w:p>
    <w:bookmarkEnd w:id="576"/>
    <w:bookmarkStart w:name="z1534" w:id="577"/>
    <w:p>
      <w:pPr>
        <w:spacing w:after="0"/>
        <w:ind w:left="0"/>
        <w:jc w:val="both"/>
      </w:pPr>
      <w:r>
        <w:rPr>
          <w:rFonts w:ascii="Times New Roman"/>
          <w:b w:val="false"/>
          <w:i w:val="false"/>
          <w:color w:val="000000"/>
          <w:sz w:val="28"/>
        </w:rPr>
        <w:t>
      7) врач-резидент – врач, обучающийся в рамках образовательной программы резидентуры и работающий в медицинской организации под надзором наставника;</w:t>
      </w:r>
    </w:p>
    <w:bookmarkEnd w:id="577"/>
    <w:bookmarkStart w:name="z1535" w:id="578"/>
    <w:p>
      <w:pPr>
        <w:spacing w:after="0"/>
        <w:ind w:left="0"/>
        <w:jc w:val="both"/>
      </w:pPr>
      <w:r>
        <w:rPr>
          <w:rFonts w:ascii="Times New Roman"/>
          <w:b w:val="false"/>
          <w:i w:val="false"/>
          <w:color w:val="000000"/>
          <w:sz w:val="28"/>
        </w:rPr>
        <w:t>
      8) резидентура – уровень послевузовского медицинского образования, целью которого является приобретение или изменение профессиональной квалификации врача по соответствующей специальности для допуска к самостоятельной клинической практике;</w:t>
      </w:r>
    </w:p>
    <w:bookmarkEnd w:id="578"/>
    <w:bookmarkStart w:name="z1536" w:id="579"/>
    <w:p>
      <w:pPr>
        <w:spacing w:after="0"/>
        <w:ind w:left="0"/>
        <w:jc w:val="both"/>
      </w:pPr>
      <w:r>
        <w:rPr>
          <w:rFonts w:ascii="Times New Roman"/>
          <w:b w:val="false"/>
          <w:i w:val="false"/>
          <w:color w:val="000000"/>
          <w:sz w:val="28"/>
        </w:rPr>
        <w:t>
      9)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579"/>
    <w:bookmarkStart w:name="z1537" w:id="580"/>
    <w:p>
      <w:pPr>
        <w:spacing w:after="0"/>
        <w:ind w:left="0"/>
        <w:jc w:val="both"/>
      </w:pPr>
      <w:r>
        <w:rPr>
          <w:rFonts w:ascii="Times New Roman"/>
          <w:b w:val="false"/>
          <w:i w:val="false"/>
          <w:color w:val="000000"/>
          <w:sz w:val="28"/>
        </w:rPr>
        <w:t xml:space="preserve">
      3. В статистической форме данные заполняются отдельно по каждой форме получения образования согласно </w:t>
      </w:r>
      <w:r>
        <w:rPr>
          <w:rFonts w:ascii="Times New Roman"/>
          <w:b w:val="false"/>
          <w:i w:val="false"/>
          <w:color w:val="000000"/>
          <w:sz w:val="28"/>
        </w:rPr>
        <w:t>статье 27</w:t>
      </w:r>
      <w:r>
        <w:rPr>
          <w:rFonts w:ascii="Times New Roman"/>
          <w:b w:val="false"/>
          <w:i w:val="false"/>
          <w:color w:val="000000"/>
          <w:sz w:val="28"/>
        </w:rPr>
        <w:t xml:space="preserve"> Закона Республики Казахстан "Об образовании".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организаций высшего и (или) послевузовского образования или научной организации.</w:t>
      </w:r>
    </w:p>
    <w:bookmarkEnd w:id="580"/>
    <w:bookmarkStart w:name="z1538" w:id="581"/>
    <w:p>
      <w:pPr>
        <w:spacing w:after="0"/>
        <w:ind w:left="0"/>
        <w:jc w:val="both"/>
      </w:pPr>
      <w:r>
        <w:rPr>
          <w:rFonts w:ascii="Times New Roman"/>
          <w:b w:val="false"/>
          <w:i w:val="false"/>
          <w:color w:val="000000"/>
          <w:sz w:val="28"/>
        </w:rPr>
        <w:t>
      4. В разделах 1, 2 и 3 проставляется соответствующая метка в указанных клетках.</w:t>
      </w:r>
    </w:p>
    <w:bookmarkEnd w:id="581"/>
    <w:bookmarkStart w:name="z1539" w:id="582"/>
    <w:p>
      <w:pPr>
        <w:spacing w:after="0"/>
        <w:ind w:left="0"/>
        <w:jc w:val="both"/>
      </w:pPr>
      <w:r>
        <w:rPr>
          <w:rFonts w:ascii="Times New Roman"/>
          <w:b w:val="false"/>
          <w:i w:val="false"/>
          <w:color w:val="000000"/>
          <w:sz w:val="28"/>
        </w:rPr>
        <w:t>
      Организации, осуществляющие образовательные программы только высшего образования, заполняют разделы 4-11, 14-15 и не заполняют разделы 12-13. Организации, осуществляющие образовательные программы только послевузовского образования, заполняют разделы 4-8, 13-15 и не заполняют разделы 9-11.</w:t>
      </w:r>
    </w:p>
    <w:bookmarkEnd w:id="582"/>
    <w:bookmarkStart w:name="z1540" w:id="583"/>
    <w:p>
      <w:pPr>
        <w:spacing w:after="0"/>
        <w:ind w:left="0"/>
        <w:jc w:val="both"/>
      </w:pPr>
      <w:r>
        <w:rPr>
          <w:rFonts w:ascii="Times New Roman"/>
          <w:b w:val="false"/>
          <w:i w:val="false"/>
          <w:color w:val="000000"/>
          <w:sz w:val="28"/>
        </w:rPr>
        <w:t>
      5. В разделе 4 приводятся сведения о наличии и движении студентов, магистрантов, врачей-резидентов и докторантов за отчетный год.</w:t>
      </w:r>
    </w:p>
    <w:bookmarkEnd w:id="583"/>
    <w:bookmarkStart w:name="z1541" w:id="584"/>
    <w:p>
      <w:pPr>
        <w:spacing w:after="0"/>
        <w:ind w:left="0"/>
        <w:jc w:val="both"/>
      </w:pPr>
      <w:r>
        <w:rPr>
          <w:rFonts w:ascii="Times New Roman"/>
          <w:b w:val="false"/>
          <w:i w:val="false"/>
          <w:color w:val="000000"/>
          <w:sz w:val="28"/>
        </w:rPr>
        <w:t>
      В число принятых указываются впервые начавшие обучение в данном учебном заведении с распределением по базе образования.</w:t>
      </w:r>
    </w:p>
    <w:bookmarkEnd w:id="584"/>
    <w:bookmarkStart w:name="z1542" w:id="585"/>
    <w:p>
      <w:pPr>
        <w:spacing w:after="0"/>
        <w:ind w:left="0"/>
        <w:jc w:val="both"/>
      </w:pPr>
      <w:r>
        <w:rPr>
          <w:rFonts w:ascii="Times New Roman"/>
          <w:b w:val="false"/>
          <w:i w:val="false"/>
          <w:color w:val="000000"/>
          <w:sz w:val="28"/>
        </w:rPr>
        <w:t>
      В число прибывших включаются лица, переведенные из других учебных заведений и восстановленные в учебном заведении из числа ранее отчисленных по какой-либо причине, либо восстановленные из академического отпуска и из рядов вооруженных сил.</w:t>
      </w:r>
    </w:p>
    <w:bookmarkEnd w:id="585"/>
    <w:bookmarkStart w:name="z1543" w:id="586"/>
    <w:p>
      <w:pPr>
        <w:spacing w:after="0"/>
        <w:ind w:left="0"/>
        <w:jc w:val="both"/>
      </w:pPr>
      <w:r>
        <w:rPr>
          <w:rFonts w:ascii="Times New Roman"/>
          <w:b w:val="false"/>
          <w:i w:val="false"/>
          <w:color w:val="000000"/>
          <w:sz w:val="28"/>
        </w:rPr>
        <w:t>
      В число выбывших включаются обучающиеся, отчисленные по неуспеваемости (в том числе лица, получившие неудовлетворительную оценку при защите выпускной работы или при сдаче выпускных экзаменов, а также не явившиеся на защиту выпускной работы или сдачу выпускного экзамена без уважительных причин), из-за финансовых затруднений, переведенные на другие формы обучения в данном учебном заведении, переведенные в другие организации высшего и послевузовского образования, призванные в ряды вооруженных сил, по собственному желанию, по состоянию здоровья, за нарушение учебной дисциплины, правил внутреннего распорядка и Устава учебного заведения. К другим причинам относятся - семейные обстоятельства, академический отпуск.</w:t>
      </w:r>
    </w:p>
    <w:bookmarkEnd w:id="586"/>
    <w:bookmarkStart w:name="z1544" w:id="587"/>
    <w:p>
      <w:pPr>
        <w:spacing w:after="0"/>
        <w:ind w:left="0"/>
        <w:jc w:val="both"/>
      </w:pPr>
      <w:r>
        <w:rPr>
          <w:rFonts w:ascii="Times New Roman"/>
          <w:b w:val="false"/>
          <w:i w:val="false"/>
          <w:color w:val="000000"/>
          <w:sz w:val="28"/>
        </w:rPr>
        <w:t>
      По строке 5.1 указываются итоги государственной аттестации выпускников.</w:t>
      </w:r>
    </w:p>
    <w:bookmarkEnd w:id="587"/>
    <w:bookmarkStart w:name="z1545" w:id="588"/>
    <w:p>
      <w:pPr>
        <w:spacing w:after="0"/>
        <w:ind w:left="0"/>
        <w:jc w:val="both"/>
      </w:pPr>
      <w:r>
        <w:rPr>
          <w:rFonts w:ascii="Times New Roman"/>
          <w:b w:val="false"/>
          <w:i w:val="false"/>
          <w:color w:val="000000"/>
          <w:sz w:val="28"/>
        </w:rPr>
        <w:t xml:space="preserve">
      В строке 7 указывается общая численность иногородних обучающихся, из них по строке 7.1 численность иногородних лиц, нуждающихся в общежитии и по строке 7.1.1 – численность проживающих в общежитии. </w:t>
      </w:r>
    </w:p>
    <w:bookmarkEnd w:id="588"/>
    <w:bookmarkStart w:name="z1546" w:id="589"/>
    <w:p>
      <w:pPr>
        <w:spacing w:after="0"/>
        <w:ind w:left="0"/>
        <w:jc w:val="both"/>
      </w:pPr>
      <w:r>
        <w:rPr>
          <w:rFonts w:ascii="Times New Roman"/>
          <w:b w:val="false"/>
          <w:i w:val="false"/>
          <w:color w:val="000000"/>
          <w:sz w:val="28"/>
        </w:rPr>
        <w:t>
      6. В разделе 5 указывается распределение численности студентов магистрантов, врачей-резидентов и докторантов по курсам в разрезе источников финансирования обучения.</w:t>
      </w:r>
    </w:p>
    <w:bookmarkEnd w:id="589"/>
    <w:bookmarkStart w:name="z1547" w:id="590"/>
    <w:p>
      <w:pPr>
        <w:spacing w:after="0"/>
        <w:ind w:left="0"/>
        <w:jc w:val="both"/>
      </w:pPr>
      <w:r>
        <w:rPr>
          <w:rFonts w:ascii="Times New Roman"/>
          <w:b w:val="false"/>
          <w:i w:val="false"/>
          <w:color w:val="000000"/>
          <w:sz w:val="28"/>
        </w:rPr>
        <w:t>
      7. В разделе 6 указывается численность студентов, магистрантов, врачей-резидентов и докторантов по возрасту за отчетный год, в разделе 6.1 указывается соответствующая информация по женщинам, обучающимся по программам высшего и послевузовского образования. Возраст обучающихся определяется по числу полных лет по состоянию на 1 января.</w:t>
      </w:r>
    </w:p>
    <w:bookmarkEnd w:id="590"/>
    <w:bookmarkStart w:name="z1548" w:id="591"/>
    <w:p>
      <w:pPr>
        <w:spacing w:after="0"/>
        <w:ind w:left="0"/>
        <w:jc w:val="both"/>
      </w:pPr>
      <w:r>
        <w:rPr>
          <w:rFonts w:ascii="Times New Roman"/>
          <w:b w:val="false"/>
          <w:i w:val="false"/>
          <w:color w:val="000000"/>
          <w:sz w:val="28"/>
        </w:rPr>
        <w:t>
      8. В разделах 7 и 8 указывается число студентов, магистрантов, врачей-резидентов и докторантов, принятых, обучающихся, выпустившихся в отчетном году, по национальностям и странам соответственно.</w:t>
      </w:r>
    </w:p>
    <w:bookmarkEnd w:id="591"/>
    <w:bookmarkStart w:name="z1549" w:id="592"/>
    <w:p>
      <w:pPr>
        <w:spacing w:after="0"/>
        <w:ind w:left="0"/>
        <w:jc w:val="both"/>
      </w:pPr>
      <w:r>
        <w:rPr>
          <w:rFonts w:ascii="Times New Roman"/>
          <w:b w:val="false"/>
          <w:i w:val="false"/>
          <w:color w:val="000000"/>
          <w:sz w:val="28"/>
        </w:rPr>
        <w:t xml:space="preserve">
      9. Данные в разделах 9, 12, 12А, 12Б, 13, 13А и 13Б по специальностям заполняются в соответствии с Классификатором направлений подготовки кадров с высшим и послевузовским образованием,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 17565).</w:t>
      </w:r>
    </w:p>
    <w:bookmarkEnd w:id="592"/>
    <w:bookmarkStart w:name="z1550" w:id="593"/>
    <w:p>
      <w:pPr>
        <w:spacing w:after="0"/>
        <w:ind w:left="0"/>
        <w:jc w:val="both"/>
      </w:pPr>
      <w:r>
        <w:rPr>
          <w:rFonts w:ascii="Times New Roman"/>
          <w:b w:val="false"/>
          <w:i w:val="false"/>
          <w:color w:val="000000"/>
          <w:sz w:val="28"/>
        </w:rPr>
        <w:t>
      10. В разделе 9 специальности высшего образования в численность студентов на начало учебного года:</w:t>
      </w:r>
    </w:p>
    <w:bookmarkEnd w:id="593"/>
    <w:bookmarkStart w:name="z1551" w:id="594"/>
    <w:p>
      <w:pPr>
        <w:spacing w:after="0"/>
        <w:ind w:left="0"/>
        <w:jc w:val="both"/>
      </w:pPr>
      <w:r>
        <w:rPr>
          <w:rFonts w:ascii="Times New Roman"/>
          <w:b w:val="false"/>
          <w:i w:val="false"/>
          <w:color w:val="000000"/>
          <w:sz w:val="28"/>
        </w:rPr>
        <w:t>
      1) включаются лица, числящиеся по состоянию на 1 октября отчетного года. Также учитываются студенты, не исключенные из состава студентов, отсутствующие на занятиях по каким-либо причинам.</w:t>
      </w:r>
    </w:p>
    <w:bookmarkEnd w:id="594"/>
    <w:bookmarkStart w:name="z1552" w:id="595"/>
    <w:p>
      <w:pPr>
        <w:spacing w:after="0"/>
        <w:ind w:left="0"/>
        <w:jc w:val="both"/>
      </w:pPr>
      <w:r>
        <w:rPr>
          <w:rFonts w:ascii="Times New Roman"/>
          <w:b w:val="false"/>
          <w:i w:val="false"/>
          <w:color w:val="000000"/>
          <w:sz w:val="28"/>
        </w:rPr>
        <w:t>
      2) не включаются слушатели платных курсов по подготовке к поступлению в высшее учебное заведение, студенты, откомандированные для обучения за границу.</w:t>
      </w:r>
    </w:p>
    <w:bookmarkEnd w:id="595"/>
    <w:bookmarkStart w:name="z1553" w:id="596"/>
    <w:p>
      <w:pPr>
        <w:spacing w:after="0"/>
        <w:ind w:left="0"/>
        <w:jc w:val="both"/>
      </w:pPr>
      <w:r>
        <w:rPr>
          <w:rFonts w:ascii="Times New Roman"/>
          <w:b w:val="false"/>
          <w:i w:val="false"/>
          <w:color w:val="000000"/>
          <w:sz w:val="28"/>
        </w:rPr>
        <w:t>
      В графе 10 также показываются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596"/>
    <w:bookmarkStart w:name="z1554" w:id="597"/>
    <w:p>
      <w:pPr>
        <w:spacing w:after="0"/>
        <w:ind w:left="0"/>
        <w:jc w:val="both"/>
      </w:pPr>
      <w:r>
        <w:rPr>
          <w:rFonts w:ascii="Times New Roman"/>
          <w:b w:val="false"/>
          <w:i w:val="false"/>
          <w:color w:val="000000"/>
          <w:sz w:val="28"/>
        </w:rPr>
        <w:t>
      11. В разделе 10 указывается распределение студентов бакалавриата по языкам обучения, в графе 7 - язык обучения.</w:t>
      </w:r>
    </w:p>
    <w:bookmarkEnd w:id="597"/>
    <w:bookmarkStart w:name="z1555" w:id="598"/>
    <w:p>
      <w:pPr>
        <w:spacing w:after="0"/>
        <w:ind w:left="0"/>
        <w:jc w:val="both"/>
      </w:pPr>
      <w:r>
        <w:rPr>
          <w:rFonts w:ascii="Times New Roman"/>
          <w:b w:val="false"/>
          <w:i w:val="false"/>
          <w:color w:val="000000"/>
          <w:sz w:val="28"/>
        </w:rPr>
        <w:t>
      12. В разделе 11 указываются данные о приеме, численности и выпуске студентов, имеющих квоту при поступлении.</w:t>
      </w:r>
    </w:p>
    <w:bookmarkEnd w:id="598"/>
    <w:bookmarkStart w:name="z1556" w:id="599"/>
    <w:p>
      <w:pPr>
        <w:spacing w:after="0"/>
        <w:ind w:left="0"/>
        <w:jc w:val="both"/>
      </w:pPr>
      <w:r>
        <w:rPr>
          <w:rFonts w:ascii="Times New Roman"/>
          <w:b w:val="false"/>
          <w:i w:val="false"/>
          <w:color w:val="000000"/>
          <w:sz w:val="28"/>
        </w:rPr>
        <w:t xml:space="preserve">
       13. В подразделах 12А и 12Б раздела 12 приводятся сведения по численности всех магистрантов, врачей-резидентов, их прием и выпуск по специальностям и источникам финансирования за отчетный год. </w:t>
      </w:r>
    </w:p>
    <w:bookmarkEnd w:id="599"/>
    <w:bookmarkStart w:name="z1557" w:id="600"/>
    <w:p>
      <w:pPr>
        <w:spacing w:after="0"/>
        <w:ind w:left="0"/>
        <w:jc w:val="both"/>
      </w:pPr>
      <w:r>
        <w:rPr>
          <w:rFonts w:ascii="Times New Roman"/>
          <w:b w:val="false"/>
          <w:i w:val="false"/>
          <w:color w:val="000000"/>
          <w:sz w:val="28"/>
        </w:rPr>
        <w:t xml:space="preserve">
      По строке 1 включаются все магистранты, врачи-резиденты принятые, обучающиеся и окончившие магистратуру, резидентуру данной организации, по специальностям. Сведения о них включаются в общие данные о магистрантах, врачах-резидентах по соответствующим показателям. </w:t>
      </w:r>
    </w:p>
    <w:bookmarkEnd w:id="600"/>
    <w:bookmarkStart w:name="z1558" w:id="601"/>
    <w:p>
      <w:pPr>
        <w:spacing w:after="0"/>
        <w:ind w:left="0"/>
        <w:jc w:val="both"/>
      </w:pPr>
      <w:r>
        <w:rPr>
          <w:rFonts w:ascii="Times New Roman"/>
          <w:b w:val="false"/>
          <w:i w:val="false"/>
          <w:color w:val="000000"/>
          <w:sz w:val="28"/>
        </w:rPr>
        <w:t>
      В графах 1, 3 и 5 по всем строкам показывается прием, численность и выпуск обучавшихся в отчетном году. В графе 7 приводятся данные о числе магистрантов, защитивших диссертации.</w:t>
      </w:r>
    </w:p>
    <w:bookmarkEnd w:id="601"/>
    <w:bookmarkStart w:name="z1559" w:id="602"/>
    <w:p>
      <w:pPr>
        <w:spacing w:after="0"/>
        <w:ind w:left="0"/>
        <w:jc w:val="both"/>
      </w:pPr>
      <w:r>
        <w:rPr>
          <w:rFonts w:ascii="Times New Roman"/>
          <w:b w:val="false"/>
          <w:i w:val="false"/>
          <w:color w:val="000000"/>
          <w:sz w:val="28"/>
        </w:rPr>
        <w:t>
      В графах 2, 4, 6 и 8 из общей численности магистрантов, врачей-резидентов, показанных в графах 1, 3, 5 и 7, приводятся данные о численности женщин по соответствующим показателям.</w:t>
      </w:r>
    </w:p>
    <w:bookmarkEnd w:id="602"/>
    <w:bookmarkStart w:name="z1560" w:id="603"/>
    <w:p>
      <w:pPr>
        <w:spacing w:after="0"/>
        <w:ind w:left="0"/>
        <w:jc w:val="both"/>
      </w:pPr>
      <w:r>
        <w:rPr>
          <w:rFonts w:ascii="Times New Roman"/>
          <w:b w:val="false"/>
          <w:i w:val="false"/>
          <w:color w:val="000000"/>
          <w:sz w:val="28"/>
        </w:rPr>
        <w:t xml:space="preserve">
      14. В разделе 13 и в подразделах 13А, 13Б приводятся данные о приеме, численности обучающихся, фактическом выпуске, в том числе с защитой докторской диссертации и число докторантов за отчетный год. Эти данные приводятся в разрезе по специальностям как в общей численности – раздел 13, так и с разбивкой по докторам по профилю – подраздел 13А и докторам философии (PhD) – подраздел 13Б. </w:t>
      </w:r>
    </w:p>
    <w:bookmarkEnd w:id="603"/>
    <w:bookmarkStart w:name="z1561" w:id="604"/>
    <w:p>
      <w:pPr>
        <w:spacing w:after="0"/>
        <w:ind w:left="0"/>
        <w:jc w:val="both"/>
      </w:pPr>
      <w:r>
        <w:rPr>
          <w:rFonts w:ascii="Times New Roman"/>
          <w:b w:val="false"/>
          <w:i w:val="false"/>
          <w:color w:val="000000"/>
          <w:sz w:val="28"/>
        </w:rPr>
        <w:t xml:space="preserve">
      В графах 1, 3 и 5 по всем строкам показывается численность докторантов принятых в докторантуру в отчетном году, численность обучавшихся в докторантуре и фактически выпущенных из докторантуры в отчетном году. В графе 7 приводятся данные о числе докторантов, защитивших докторские диссертации. </w:t>
      </w:r>
    </w:p>
    <w:bookmarkEnd w:id="604"/>
    <w:bookmarkStart w:name="z1562" w:id="605"/>
    <w:p>
      <w:pPr>
        <w:spacing w:after="0"/>
        <w:ind w:left="0"/>
        <w:jc w:val="both"/>
      </w:pPr>
      <w:r>
        <w:rPr>
          <w:rFonts w:ascii="Times New Roman"/>
          <w:b w:val="false"/>
          <w:i w:val="false"/>
          <w:color w:val="000000"/>
          <w:sz w:val="28"/>
        </w:rPr>
        <w:t>
      В графах 2, 4, 6 и 8 из общей численности докторантов, показанных в графах 1, 3, 5, и 7, приводятся данные о докторантах-женщинах по соответствующим показателям.</w:t>
      </w:r>
    </w:p>
    <w:bookmarkEnd w:id="605"/>
    <w:bookmarkStart w:name="z1563" w:id="606"/>
    <w:p>
      <w:pPr>
        <w:spacing w:after="0"/>
        <w:ind w:left="0"/>
        <w:jc w:val="both"/>
      </w:pPr>
      <w:r>
        <w:rPr>
          <w:rFonts w:ascii="Times New Roman"/>
          <w:b w:val="false"/>
          <w:i w:val="false"/>
          <w:color w:val="000000"/>
          <w:sz w:val="28"/>
        </w:rPr>
        <w:t>
      15. В разделе 14 указываются списочная численность преподавателей,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p>
    <w:bookmarkEnd w:id="606"/>
    <w:bookmarkStart w:name="z1564" w:id="607"/>
    <w:p>
      <w:pPr>
        <w:spacing w:after="0"/>
        <w:ind w:left="0"/>
        <w:jc w:val="both"/>
      </w:pPr>
      <w:r>
        <w:rPr>
          <w:rFonts w:ascii="Times New Roman"/>
          <w:b w:val="false"/>
          <w:i w:val="false"/>
          <w:color w:val="000000"/>
          <w:sz w:val="28"/>
        </w:rPr>
        <w:t>
      К преподавателям,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607"/>
    <w:bookmarkStart w:name="z1565" w:id="608"/>
    <w:p>
      <w:pPr>
        <w:spacing w:after="0"/>
        <w:ind w:left="0"/>
        <w:jc w:val="both"/>
      </w:pPr>
      <w:r>
        <w:rPr>
          <w:rFonts w:ascii="Times New Roman"/>
          <w:b w:val="false"/>
          <w:i w:val="false"/>
          <w:color w:val="000000"/>
          <w:sz w:val="28"/>
        </w:rPr>
        <w:t>
      Преподаватель,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608"/>
    <w:bookmarkStart w:name="z1566" w:id="609"/>
    <w:p>
      <w:pPr>
        <w:spacing w:after="0"/>
        <w:ind w:left="0"/>
        <w:jc w:val="both"/>
      </w:pPr>
      <w:r>
        <w:rPr>
          <w:rFonts w:ascii="Times New Roman"/>
          <w:b w:val="false"/>
          <w:i w:val="false"/>
          <w:color w:val="000000"/>
          <w:sz w:val="28"/>
        </w:rPr>
        <w:t>
      Заочные и вечерние отделения в этот раздел включают только тех преподавателей, основным местом работы которых является данное учебное заведение (отделение).</w:t>
      </w:r>
    </w:p>
    <w:bookmarkEnd w:id="609"/>
    <w:bookmarkStart w:name="z1567" w:id="610"/>
    <w:p>
      <w:pPr>
        <w:spacing w:after="0"/>
        <w:ind w:left="0"/>
        <w:jc w:val="both"/>
      </w:pPr>
      <w:r>
        <w:rPr>
          <w:rFonts w:ascii="Times New Roman"/>
          <w:b w:val="false"/>
          <w:i w:val="false"/>
          <w:color w:val="000000"/>
          <w:sz w:val="28"/>
        </w:rPr>
        <w:t>
      16. Раздел 15 заполняется один раз при очной форме обучения. Данные о площади приводятся в квадратных метрах и целых числах.</w:t>
      </w:r>
    </w:p>
    <w:bookmarkEnd w:id="610"/>
    <w:bookmarkStart w:name="z1568" w:id="611"/>
    <w:p>
      <w:pPr>
        <w:spacing w:after="0"/>
        <w:ind w:left="0"/>
        <w:jc w:val="both"/>
      </w:pPr>
      <w:r>
        <w:rPr>
          <w:rFonts w:ascii="Times New Roman"/>
          <w:b w:val="false"/>
          <w:i w:val="false"/>
          <w:color w:val="000000"/>
          <w:sz w:val="28"/>
        </w:rPr>
        <w:t>
      По строке 1 указывается вся площадь, используемая учебным заведением: площадь учебных корпусов, общежитий, жилых домов, занятых преподавателями, подсобная площадь и другая, как собственная, так и арендованная.</w:t>
      </w:r>
    </w:p>
    <w:bookmarkEnd w:id="611"/>
    <w:bookmarkStart w:name="z1569" w:id="612"/>
    <w:p>
      <w:pPr>
        <w:spacing w:after="0"/>
        <w:ind w:left="0"/>
        <w:jc w:val="both"/>
      </w:pPr>
      <w:r>
        <w:rPr>
          <w:rFonts w:ascii="Times New Roman"/>
          <w:b w:val="false"/>
          <w:i w:val="false"/>
          <w:color w:val="000000"/>
          <w:sz w:val="28"/>
        </w:rPr>
        <w:t>
      По строке 1.2 прописывается площадь, взятая во временное пользование за определенную плату.</w:t>
      </w:r>
    </w:p>
    <w:bookmarkEnd w:id="612"/>
    <w:bookmarkStart w:name="z1570" w:id="613"/>
    <w:p>
      <w:pPr>
        <w:spacing w:after="0"/>
        <w:ind w:left="0"/>
        <w:jc w:val="both"/>
      </w:pPr>
      <w:r>
        <w:rPr>
          <w:rFonts w:ascii="Times New Roman"/>
          <w:b w:val="false"/>
          <w:i w:val="false"/>
          <w:color w:val="000000"/>
          <w:sz w:val="28"/>
        </w:rPr>
        <w:t xml:space="preserve">
      По строке 3 указываются все компьютеры, используемые в лекционных, компьютерных и лингафонных классах. Компьютеры в преподавательских кабинетах, читальных залах и в административных корпусах не учитываются. </w:t>
      </w:r>
    </w:p>
    <w:bookmarkEnd w:id="613"/>
    <w:bookmarkStart w:name="z1571" w:id="614"/>
    <w:p>
      <w:pPr>
        <w:spacing w:after="0"/>
        <w:ind w:left="0"/>
        <w:jc w:val="both"/>
      </w:pPr>
      <w:r>
        <w:rPr>
          <w:rFonts w:ascii="Times New Roman"/>
          <w:b w:val="false"/>
          <w:i w:val="false"/>
          <w:color w:val="000000"/>
          <w:sz w:val="28"/>
        </w:rPr>
        <w:t>
      По строке 4 указывается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 демонстрируемые проектором объекты по доске, задействовать интерактивные органы управления).</w:t>
      </w:r>
    </w:p>
    <w:bookmarkEnd w:id="614"/>
    <w:bookmarkStart w:name="z1572" w:id="615"/>
    <w:p>
      <w:pPr>
        <w:spacing w:after="0"/>
        <w:ind w:left="0"/>
        <w:jc w:val="both"/>
      </w:pPr>
      <w:r>
        <w:rPr>
          <w:rFonts w:ascii="Times New Roman"/>
          <w:b w:val="false"/>
          <w:i w:val="false"/>
          <w:color w:val="000000"/>
          <w:sz w:val="28"/>
        </w:rPr>
        <w:t xml:space="preserve">
      По строке 5 показывается весь книжный фонд, зарегистрированный в инвентарных книгах и других учетных документах, включая школьные учебники, книги, брошюры, журналы, находящиеся на дату учета в пользовании читателей, в передвижках и читальных залах. </w:t>
      </w:r>
    </w:p>
    <w:bookmarkEnd w:id="615"/>
    <w:bookmarkStart w:name="z1573" w:id="616"/>
    <w:p>
      <w:pPr>
        <w:spacing w:after="0"/>
        <w:ind w:left="0"/>
        <w:jc w:val="both"/>
      </w:pPr>
      <w:r>
        <w:rPr>
          <w:rFonts w:ascii="Times New Roman"/>
          <w:b w:val="false"/>
          <w:i w:val="false"/>
          <w:color w:val="000000"/>
          <w:sz w:val="28"/>
        </w:rPr>
        <w:t>
      Библиотечный фонд является составной частью информационных ресурсов и включает учебную, учебно-методическую, научную, справочную, производственно-практическую литературу, законодательные и нормативные правовые акты, а также дополнительную литературу для саморазвития личности.</w:t>
      </w:r>
    </w:p>
    <w:bookmarkEnd w:id="616"/>
    <w:bookmarkStart w:name="z1574" w:id="617"/>
    <w:p>
      <w:pPr>
        <w:spacing w:after="0"/>
        <w:ind w:left="0"/>
        <w:jc w:val="both"/>
      </w:pPr>
      <w:r>
        <w:rPr>
          <w:rFonts w:ascii="Times New Roman"/>
          <w:b w:val="false"/>
          <w:i w:val="false"/>
          <w:color w:val="000000"/>
          <w:sz w:val="28"/>
        </w:rPr>
        <w:t>
      По строке 7 указывается число лиц, пользующихся библиотекой на основании официальной записи в установленных документах.</w:t>
      </w:r>
    </w:p>
    <w:bookmarkEnd w:id="617"/>
    <w:bookmarkStart w:name="z1575" w:id="618"/>
    <w:p>
      <w:pPr>
        <w:spacing w:after="0"/>
        <w:ind w:left="0"/>
        <w:jc w:val="both"/>
      </w:pPr>
      <w:r>
        <w:rPr>
          <w:rFonts w:ascii="Times New Roman"/>
          <w:b w:val="false"/>
          <w:i w:val="false"/>
          <w:color w:val="000000"/>
          <w:sz w:val="28"/>
        </w:rPr>
        <w:t>
      По строке 8 указывается количество посещений читателями абонемента библиотеки с целью взятия, сдачи или обмена книги, количество посещений читального зала не учитывается.</w:t>
      </w:r>
    </w:p>
    <w:bookmarkEnd w:id="618"/>
    <w:bookmarkStart w:name="z1576" w:id="619"/>
    <w:p>
      <w:pPr>
        <w:spacing w:after="0"/>
        <w:ind w:left="0"/>
        <w:jc w:val="both"/>
      </w:pPr>
      <w:r>
        <w:rPr>
          <w:rFonts w:ascii="Times New Roman"/>
          <w:b w:val="false"/>
          <w:i w:val="false"/>
          <w:color w:val="000000"/>
          <w:sz w:val="28"/>
        </w:rPr>
        <w:t xml:space="preserve">
      По строке 9 указывается количество выданной литературы на дом, зарегистрированные в читательских формулярах. Книговыдача в читальном зале в общем количестве книговыдач не учитывается. </w:t>
      </w:r>
    </w:p>
    <w:bookmarkEnd w:id="619"/>
    <w:bookmarkStart w:name="z1577" w:id="620"/>
    <w:p>
      <w:pPr>
        <w:spacing w:after="0"/>
        <w:ind w:left="0"/>
        <w:jc w:val="both"/>
      </w:pPr>
      <w:r>
        <w:rPr>
          <w:rFonts w:ascii="Times New Roman"/>
          <w:b w:val="false"/>
          <w:i w:val="false"/>
          <w:color w:val="000000"/>
          <w:sz w:val="28"/>
        </w:rPr>
        <w:t>
      17.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20"/>
    <w:bookmarkStart w:name="z1578" w:id="621"/>
    <w:p>
      <w:pPr>
        <w:spacing w:after="0"/>
        <w:ind w:left="0"/>
        <w:jc w:val="both"/>
      </w:pPr>
      <w:r>
        <w:rPr>
          <w:rFonts w:ascii="Times New Roman"/>
          <w:b w:val="false"/>
          <w:i w:val="false"/>
          <w:color w:val="000000"/>
          <w:sz w:val="28"/>
        </w:rPr>
        <w:t xml:space="preserve">
      18.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 в Реестре государственной регистрации нормативных правовых актов № 6459).</w:t>
      </w:r>
    </w:p>
    <w:bookmarkEnd w:id="621"/>
    <w:bookmarkStart w:name="z1579" w:id="622"/>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622"/>
    <w:bookmarkStart w:name="z1580" w:id="623"/>
    <w:p>
      <w:pPr>
        <w:spacing w:after="0"/>
        <w:ind w:left="0"/>
        <w:jc w:val="both"/>
      </w:pPr>
      <w:r>
        <w:rPr>
          <w:rFonts w:ascii="Times New Roman"/>
          <w:b w:val="false"/>
          <w:i w:val="false"/>
          <w:color w:val="000000"/>
          <w:sz w:val="28"/>
        </w:rPr>
        <w:t>
      20. Арифметико-логический контроль:</w:t>
      </w:r>
    </w:p>
    <w:bookmarkEnd w:id="623"/>
    <w:bookmarkStart w:name="z1581" w:id="624"/>
    <w:p>
      <w:pPr>
        <w:spacing w:after="0"/>
        <w:ind w:left="0"/>
        <w:jc w:val="both"/>
      </w:pPr>
      <w:r>
        <w:rPr>
          <w:rFonts w:ascii="Times New Roman"/>
          <w:b w:val="false"/>
          <w:i w:val="false"/>
          <w:color w:val="000000"/>
          <w:sz w:val="28"/>
        </w:rPr>
        <w:t>
      1) Раздел 4:</w:t>
      </w:r>
    </w:p>
    <w:bookmarkEnd w:id="624"/>
    <w:bookmarkStart w:name="z1582" w:id="625"/>
    <w:p>
      <w:pPr>
        <w:spacing w:after="0"/>
        <w:ind w:left="0"/>
        <w:jc w:val="both"/>
      </w:pPr>
      <w:r>
        <w:rPr>
          <w:rFonts w:ascii="Times New Roman"/>
          <w:b w:val="false"/>
          <w:i w:val="false"/>
          <w:color w:val="000000"/>
          <w:sz w:val="28"/>
        </w:rPr>
        <w:t>
      строка 3 = ∑строк 3.1, 3.2, 3.3, 3.4, 3.5 и 3.6 по всем графам;</w:t>
      </w:r>
    </w:p>
    <w:bookmarkEnd w:id="625"/>
    <w:bookmarkStart w:name="z1583" w:id="626"/>
    <w:p>
      <w:pPr>
        <w:spacing w:after="0"/>
        <w:ind w:left="0"/>
        <w:jc w:val="both"/>
      </w:pPr>
      <w:r>
        <w:rPr>
          <w:rFonts w:ascii="Times New Roman"/>
          <w:b w:val="false"/>
          <w:i w:val="false"/>
          <w:color w:val="000000"/>
          <w:sz w:val="28"/>
        </w:rPr>
        <w:t>
      строка 4 = ∑строк 4.1, 4.2, 4.3, 4.4, 4.5, 4.6, 4.7, 4.8, 4.9 по всем графам;</w:t>
      </w:r>
    </w:p>
    <w:bookmarkEnd w:id="626"/>
    <w:bookmarkStart w:name="z1584" w:id="627"/>
    <w:p>
      <w:pPr>
        <w:spacing w:after="0"/>
        <w:ind w:left="0"/>
        <w:jc w:val="both"/>
      </w:pPr>
      <w:r>
        <w:rPr>
          <w:rFonts w:ascii="Times New Roman"/>
          <w:b w:val="false"/>
          <w:i w:val="false"/>
          <w:color w:val="000000"/>
          <w:sz w:val="28"/>
        </w:rPr>
        <w:t>
      строка 7 ≤ строки 1 для каждой графы;</w:t>
      </w:r>
    </w:p>
    <w:bookmarkEnd w:id="627"/>
    <w:bookmarkStart w:name="z1585" w:id="628"/>
    <w:p>
      <w:pPr>
        <w:spacing w:after="0"/>
        <w:ind w:left="0"/>
        <w:jc w:val="both"/>
      </w:pPr>
      <w:r>
        <w:rPr>
          <w:rFonts w:ascii="Times New Roman"/>
          <w:b w:val="false"/>
          <w:i w:val="false"/>
          <w:color w:val="000000"/>
          <w:sz w:val="28"/>
        </w:rPr>
        <w:t>
      строка 7 ≥ строки 7.1 по всем графам;</w:t>
      </w:r>
    </w:p>
    <w:bookmarkEnd w:id="628"/>
    <w:bookmarkStart w:name="z1586" w:id="629"/>
    <w:p>
      <w:pPr>
        <w:spacing w:after="0"/>
        <w:ind w:left="0"/>
        <w:jc w:val="both"/>
      </w:pPr>
      <w:r>
        <w:rPr>
          <w:rFonts w:ascii="Times New Roman"/>
          <w:b w:val="false"/>
          <w:i w:val="false"/>
          <w:color w:val="000000"/>
          <w:sz w:val="28"/>
        </w:rPr>
        <w:t>
      строка 7.1 ≥ строки 7.1.1 по всем графам;</w:t>
      </w:r>
    </w:p>
    <w:bookmarkEnd w:id="629"/>
    <w:bookmarkStart w:name="z1587" w:id="630"/>
    <w:p>
      <w:pPr>
        <w:spacing w:after="0"/>
        <w:ind w:left="0"/>
        <w:jc w:val="both"/>
      </w:pPr>
      <w:r>
        <w:rPr>
          <w:rFonts w:ascii="Times New Roman"/>
          <w:b w:val="false"/>
          <w:i w:val="false"/>
          <w:color w:val="000000"/>
          <w:sz w:val="28"/>
        </w:rPr>
        <w:t>
      2) Раздел 5:</w:t>
      </w:r>
    </w:p>
    <w:bookmarkEnd w:id="630"/>
    <w:bookmarkStart w:name="z1588" w:id="631"/>
    <w:p>
      <w:pPr>
        <w:spacing w:after="0"/>
        <w:ind w:left="0"/>
        <w:jc w:val="both"/>
      </w:pPr>
      <w:r>
        <w:rPr>
          <w:rFonts w:ascii="Times New Roman"/>
          <w:b w:val="false"/>
          <w:i w:val="false"/>
          <w:color w:val="000000"/>
          <w:sz w:val="28"/>
        </w:rPr>
        <w:t>
      графа 1 = ∑ граф 2- 8 для каждой строки;</w:t>
      </w:r>
    </w:p>
    <w:bookmarkEnd w:id="631"/>
    <w:bookmarkStart w:name="z1589" w:id="632"/>
    <w:p>
      <w:pPr>
        <w:spacing w:after="0"/>
        <w:ind w:left="0"/>
        <w:jc w:val="both"/>
      </w:pPr>
      <w:r>
        <w:rPr>
          <w:rFonts w:ascii="Times New Roman"/>
          <w:b w:val="false"/>
          <w:i w:val="false"/>
          <w:color w:val="000000"/>
          <w:sz w:val="28"/>
        </w:rPr>
        <w:t>
      строка 1 = ∑ строк 1.1 и 1.2;</w:t>
      </w:r>
    </w:p>
    <w:bookmarkEnd w:id="632"/>
    <w:bookmarkStart w:name="z1590" w:id="633"/>
    <w:p>
      <w:pPr>
        <w:spacing w:after="0"/>
        <w:ind w:left="0"/>
        <w:jc w:val="both"/>
      </w:pPr>
      <w:r>
        <w:rPr>
          <w:rFonts w:ascii="Times New Roman"/>
          <w:b w:val="false"/>
          <w:i w:val="false"/>
          <w:color w:val="000000"/>
          <w:sz w:val="28"/>
        </w:rPr>
        <w:t>
      строка 2 = ∑ строк 2.1 и 2.2;</w:t>
      </w:r>
    </w:p>
    <w:bookmarkEnd w:id="633"/>
    <w:bookmarkStart w:name="z1591" w:id="634"/>
    <w:p>
      <w:pPr>
        <w:spacing w:after="0"/>
        <w:ind w:left="0"/>
        <w:jc w:val="both"/>
      </w:pPr>
      <w:r>
        <w:rPr>
          <w:rFonts w:ascii="Times New Roman"/>
          <w:b w:val="false"/>
          <w:i w:val="false"/>
          <w:color w:val="000000"/>
          <w:sz w:val="28"/>
        </w:rPr>
        <w:t>
      строка 3 = ∑ строк 3.1 и 3.2;</w:t>
      </w:r>
    </w:p>
    <w:bookmarkEnd w:id="634"/>
    <w:bookmarkStart w:name="z1592" w:id="635"/>
    <w:p>
      <w:pPr>
        <w:spacing w:after="0"/>
        <w:ind w:left="0"/>
        <w:jc w:val="both"/>
      </w:pPr>
      <w:r>
        <w:rPr>
          <w:rFonts w:ascii="Times New Roman"/>
          <w:b w:val="false"/>
          <w:i w:val="false"/>
          <w:color w:val="000000"/>
          <w:sz w:val="28"/>
        </w:rPr>
        <w:t>
      строка 4 = ∑ строк 4.1 и 4.2.</w:t>
      </w:r>
    </w:p>
    <w:bookmarkEnd w:id="635"/>
    <w:bookmarkStart w:name="z1593" w:id="636"/>
    <w:p>
      <w:pPr>
        <w:spacing w:after="0"/>
        <w:ind w:left="0"/>
        <w:jc w:val="both"/>
      </w:pPr>
      <w:r>
        <w:rPr>
          <w:rFonts w:ascii="Times New Roman"/>
          <w:b w:val="false"/>
          <w:i w:val="false"/>
          <w:color w:val="000000"/>
          <w:sz w:val="28"/>
        </w:rPr>
        <w:t>
      3) Раздел 6 и 6.1:</w:t>
      </w:r>
    </w:p>
    <w:bookmarkEnd w:id="636"/>
    <w:bookmarkStart w:name="z1594" w:id="637"/>
    <w:p>
      <w:pPr>
        <w:spacing w:after="0"/>
        <w:ind w:left="0"/>
        <w:jc w:val="both"/>
      </w:pPr>
      <w:r>
        <w:rPr>
          <w:rFonts w:ascii="Times New Roman"/>
          <w:b w:val="false"/>
          <w:i w:val="false"/>
          <w:color w:val="000000"/>
          <w:sz w:val="28"/>
        </w:rPr>
        <w:t>
      строка 1 = ∑ всех строк по всем графам.</w:t>
      </w:r>
    </w:p>
    <w:bookmarkEnd w:id="637"/>
    <w:bookmarkStart w:name="z1595" w:id="638"/>
    <w:p>
      <w:pPr>
        <w:spacing w:after="0"/>
        <w:ind w:left="0"/>
        <w:jc w:val="both"/>
      </w:pPr>
      <w:r>
        <w:rPr>
          <w:rFonts w:ascii="Times New Roman"/>
          <w:b w:val="false"/>
          <w:i w:val="false"/>
          <w:color w:val="000000"/>
          <w:sz w:val="28"/>
        </w:rPr>
        <w:t>
      4) Раздел 7:</w:t>
      </w:r>
    </w:p>
    <w:bookmarkEnd w:id="638"/>
    <w:bookmarkStart w:name="z1596" w:id="639"/>
    <w:p>
      <w:pPr>
        <w:spacing w:after="0"/>
        <w:ind w:left="0"/>
        <w:jc w:val="both"/>
      </w:pPr>
      <w:r>
        <w:rPr>
          <w:rFonts w:ascii="Times New Roman"/>
          <w:b w:val="false"/>
          <w:i w:val="false"/>
          <w:color w:val="000000"/>
          <w:sz w:val="28"/>
        </w:rPr>
        <w:t>
      строка 1 = ∑ строк по национальностям для каждой графы.</w:t>
      </w:r>
    </w:p>
    <w:bookmarkEnd w:id="639"/>
    <w:bookmarkStart w:name="z1597" w:id="640"/>
    <w:p>
      <w:pPr>
        <w:spacing w:after="0"/>
        <w:ind w:left="0"/>
        <w:jc w:val="both"/>
      </w:pPr>
      <w:r>
        <w:rPr>
          <w:rFonts w:ascii="Times New Roman"/>
          <w:b w:val="false"/>
          <w:i w:val="false"/>
          <w:color w:val="000000"/>
          <w:sz w:val="28"/>
        </w:rPr>
        <w:t>
      5) Раздел 8:</w:t>
      </w:r>
    </w:p>
    <w:bookmarkEnd w:id="640"/>
    <w:bookmarkStart w:name="z1598" w:id="641"/>
    <w:p>
      <w:pPr>
        <w:spacing w:after="0"/>
        <w:ind w:left="0"/>
        <w:jc w:val="both"/>
      </w:pPr>
      <w:r>
        <w:rPr>
          <w:rFonts w:ascii="Times New Roman"/>
          <w:b w:val="false"/>
          <w:i w:val="false"/>
          <w:color w:val="000000"/>
          <w:sz w:val="28"/>
        </w:rPr>
        <w:t>
      строка 1 = ∑ строк по странам для каждой графы.</w:t>
      </w:r>
    </w:p>
    <w:bookmarkEnd w:id="641"/>
    <w:bookmarkStart w:name="z1599" w:id="642"/>
    <w:p>
      <w:pPr>
        <w:spacing w:after="0"/>
        <w:ind w:left="0"/>
        <w:jc w:val="both"/>
      </w:pPr>
      <w:r>
        <w:rPr>
          <w:rFonts w:ascii="Times New Roman"/>
          <w:b w:val="false"/>
          <w:i w:val="false"/>
          <w:color w:val="000000"/>
          <w:sz w:val="28"/>
        </w:rPr>
        <w:t>
      6) Раздел 9:</w:t>
      </w:r>
    </w:p>
    <w:bookmarkEnd w:id="642"/>
    <w:bookmarkStart w:name="z1600" w:id="643"/>
    <w:p>
      <w:pPr>
        <w:spacing w:after="0"/>
        <w:ind w:left="0"/>
        <w:jc w:val="both"/>
      </w:pPr>
      <w:r>
        <w:rPr>
          <w:rFonts w:ascii="Times New Roman"/>
          <w:b w:val="false"/>
          <w:i w:val="false"/>
          <w:color w:val="000000"/>
          <w:sz w:val="28"/>
        </w:rPr>
        <w:t xml:space="preserve">
      строка 1 = ∑ строк 2, 3, 4, 5, 6, 7 для каждой графы (допустимый); </w:t>
      </w:r>
    </w:p>
    <w:bookmarkEnd w:id="643"/>
    <w:bookmarkStart w:name="z1601" w:id="644"/>
    <w:p>
      <w:pPr>
        <w:spacing w:after="0"/>
        <w:ind w:left="0"/>
        <w:jc w:val="both"/>
      </w:pPr>
      <w:r>
        <w:rPr>
          <w:rFonts w:ascii="Times New Roman"/>
          <w:b w:val="false"/>
          <w:i w:val="false"/>
          <w:color w:val="000000"/>
          <w:sz w:val="28"/>
        </w:rPr>
        <w:t>
      строка 2 = ∑ строк 2.1, 2.2 для каждой графы;</w:t>
      </w:r>
    </w:p>
    <w:bookmarkEnd w:id="644"/>
    <w:bookmarkStart w:name="z1602" w:id="645"/>
    <w:p>
      <w:pPr>
        <w:spacing w:after="0"/>
        <w:ind w:left="0"/>
        <w:jc w:val="both"/>
      </w:pPr>
      <w:r>
        <w:rPr>
          <w:rFonts w:ascii="Times New Roman"/>
          <w:b w:val="false"/>
          <w:i w:val="false"/>
          <w:color w:val="000000"/>
          <w:sz w:val="28"/>
        </w:rPr>
        <w:t>
      строка 3 = ∑ строк 3.1, 3.2 по всем графам;</w:t>
      </w:r>
    </w:p>
    <w:bookmarkEnd w:id="645"/>
    <w:bookmarkStart w:name="z1603" w:id="646"/>
    <w:p>
      <w:pPr>
        <w:spacing w:after="0"/>
        <w:ind w:left="0"/>
        <w:jc w:val="both"/>
      </w:pPr>
      <w:r>
        <w:rPr>
          <w:rFonts w:ascii="Times New Roman"/>
          <w:b w:val="false"/>
          <w:i w:val="false"/>
          <w:color w:val="000000"/>
          <w:sz w:val="28"/>
        </w:rPr>
        <w:t>
      строка 4 = ∑строк 4.1, 4.2 по всем графам;</w:t>
      </w:r>
    </w:p>
    <w:bookmarkEnd w:id="646"/>
    <w:bookmarkStart w:name="z1604" w:id="647"/>
    <w:p>
      <w:pPr>
        <w:spacing w:after="0"/>
        <w:ind w:left="0"/>
        <w:jc w:val="both"/>
      </w:pPr>
      <w:r>
        <w:rPr>
          <w:rFonts w:ascii="Times New Roman"/>
          <w:b w:val="false"/>
          <w:i w:val="false"/>
          <w:color w:val="000000"/>
          <w:sz w:val="28"/>
        </w:rPr>
        <w:t>
      строка 5 = ∑строк 5.1, 5.2 по всем графам;</w:t>
      </w:r>
    </w:p>
    <w:bookmarkEnd w:id="647"/>
    <w:bookmarkStart w:name="z1605" w:id="648"/>
    <w:p>
      <w:pPr>
        <w:spacing w:after="0"/>
        <w:ind w:left="0"/>
        <w:jc w:val="both"/>
      </w:pPr>
      <w:r>
        <w:rPr>
          <w:rFonts w:ascii="Times New Roman"/>
          <w:b w:val="false"/>
          <w:i w:val="false"/>
          <w:color w:val="000000"/>
          <w:sz w:val="28"/>
        </w:rPr>
        <w:t>
      строка 6 = ∑строк 6.1, 6.2 по всем графам;</w:t>
      </w:r>
    </w:p>
    <w:bookmarkEnd w:id="648"/>
    <w:bookmarkStart w:name="z1606" w:id="649"/>
    <w:p>
      <w:pPr>
        <w:spacing w:after="0"/>
        <w:ind w:left="0"/>
        <w:jc w:val="both"/>
      </w:pPr>
      <w:r>
        <w:rPr>
          <w:rFonts w:ascii="Times New Roman"/>
          <w:b w:val="false"/>
          <w:i w:val="false"/>
          <w:color w:val="000000"/>
          <w:sz w:val="28"/>
        </w:rPr>
        <w:t>
      строка 7 = ∑строк 7.1, 7.2 по всем графам;</w:t>
      </w:r>
    </w:p>
    <w:bookmarkEnd w:id="649"/>
    <w:bookmarkStart w:name="z1607" w:id="650"/>
    <w:p>
      <w:pPr>
        <w:spacing w:after="0"/>
        <w:ind w:left="0"/>
        <w:jc w:val="both"/>
      </w:pPr>
      <w:r>
        <w:rPr>
          <w:rFonts w:ascii="Times New Roman"/>
          <w:b w:val="false"/>
          <w:i w:val="false"/>
          <w:color w:val="000000"/>
          <w:sz w:val="28"/>
        </w:rPr>
        <w:t>
      строки 2.2 = ∑ строк 2.2.1, 2.2.2 для каждой графы;</w:t>
      </w:r>
    </w:p>
    <w:bookmarkEnd w:id="650"/>
    <w:bookmarkStart w:name="z1608" w:id="651"/>
    <w:p>
      <w:pPr>
        <w:spacing w:after="0"/>
        <w:ind w:left="0"/>
        <w:jc w:val="both"/>
      </w:pPr>
      <w:r>
        <w:rPr>
          <w:rFonts w:ascii="Times New Roman"/>
          <w:b w:val="false"/>
          <w:i w:val="false"/>
          <w:color w:val="000000"/>
          <w:sz w:val="28"/>
        </w:rPr>
        <w:t>
      строки 3.2 = ∑ строк 3.2.1, 3.2.2 для каждой графы;</w:t>
      </w:r>
    </w:p>
    <w:bookmarkEnd w:id="651"/>
    <w:bookmarkStart w:name="z1609" w:id="652"/>
    <w:p>
      <w:pPr>
        <w:spacing w:after="0"/>
        <w:ind w:left="0"/>
        <w:jc w:val="both"/>
      </w:pPr>
      <w:r>
        <w:rPr>
          <w:rFonts w:ascii="Times New Roman"/>
          <w:b w:val="false"/>
          <w:i w:val="false"/>
          <w:color w:val="000000"/>
          <w:sz w:val="28"/>
        </w:rPr>
        <w:t>
      строки 4.2 = ∑ строк 4.2.1, 4.2.2 для каждой графы;</w:t>
      </w:r>
    </w:p>
    <w:bookmarkEnd w:id="652"/>
    <w:bookmarkStart w:name="z1610" w:id="653"/>
    <w:p>
      <w:pPr>
        <w:spacing w:after="0"/>
        <w:ind w:left="0"/>
        <w:jc w:val="both"/>
      </w:pPr>
      <w:r>
        <w:rPr>
          <w:rFonts w:ascii="Times New Roman"/>
          <w:b w:val="false"/>
          <w:i w:val="false"/>
          <w:color w:val="000000"/>
          <w:sz w:val="28"/>
        </w:rPr>
        <w:t>
      строки 5.2 = ∑ строк 5.2.1, 5.2.2 для каждой графы;</w:t>
      </w:r>
    </w:p>
    <w:bookmarkEnd w:id="653"/>
    <w:bookmarkStart w:name="z1611" w:id="654"/>
    <w:p>
      <w:pPr>
        <w:spacing w:after="0"/>
        <w:ind w:left="0"/>
        <w:jc w:val="both"/>
      </w:pPr>
      <w:r>
        <w:rPr>
          <w:rFonts w:ascii="Times New Roman"/>
          <w:b w:val="false"/>
          <w:i w:val="false"/>
          <w:color w:val="000000"/>
          <w:sz w:val="28"/>
        </w:rPr>
        <w:t>
      строки 6.2 = ∑ строк 6.2.1, 6.2.2 для каждой графы;</w:t>
      </w:r>
    </w:p>
    <w:bookmarkEnd w:id="654"/>
    <w:bookmarkStart w:name="z1612" w:id="655"/>
    <w:p>
      <w:pPr>
        <w:spacing w:after="0"/>
        <w:ind w:left="0"/>
        <w:jc w:val="both"/>
      </w:pPr>
      <w:r>
        <w:rPr>
          <w:rFonts w:ascii="Times New Roman"/>
          <w:b w:val="false"/>
          <w:i w:val="false"/>
          <w:color w:val="000000"/>
          <w:sz w:val="28"/>
        </w:rPr>
        <w:t>
      строки 7.2 = ∑ строк 7.2.1, 7.2.2 для каждой графы;</w:t>
      </w:r>
    </w:p>
    <w:bookmarkEnd w:id="655"/>
    <w:bookmarkStart w:name="z1613" w:id="656"/>
    <w:p>
      <w:pPr>
        <w:spacing w:after="0"/>
        <w:ind w:left="0"/>
        <w:jc w:val="both"/>
      </w:pPr>
      <w:r>
        <w:rPr>
          <w:rFonts w:ascii="Times New Roman"/>
          <w:b w:val="false"/>
          <w:i w:val="false"/>
          <w:color w:val="000000"/>
          <w:sz w:val="28"/>
        </w:rPr>
        <w:t>
      графа 1 графы 2 и графы 3 по всем строкам;</w:t>
      </w:r>
    </w:p>
    <w:bookmarkEnd w:id="656"/>
    <w:bookmarkStart w:name="z1614" w:id="657"/>
    <w:p>
      <w:pPr>
        <w:spacing w:after="0"/>
        <w:ind w:left="0"/>
        <w:jc w:val="both"/>
      </w:pPr>
      <w:r>
        <w:rPr>
          <w:rFonts w:ascii="Times New Roman"/>
          <w:b w:val="false"/>
          <w:i w:val="false"/>
          <w:color w:val="000000"/>
          <w:sz w:val="28"/>
        </w:rPr>
        <w:t>
      графа 4 графы 5 и графы 6 по всем строкам;</w:t>
      </w:r>
    </w:p>
    <w:bookmarkEnd w:id="657"/>
    <w:bookmarkStart w:name="z1615" w:id="658"/>
    <w:p>
      <w:pPr>
        <w:spacing w:after="0"/>
        <w:ind w:left="0"/>
        <w:jc w:val="both"/>
      </w:pPr>
      <w:r>
        <w:rPr>
          <w:rFonts w:ascii="Times New Roman"/>
          <w:b w:val="false"/>
          <w:i w:val="false"/>
          <w:color w:val="000000"/>
          <w:sz w:val="28"/>
        </w:rPr>
        <w:t>
      графа 7 графы 8 и графы 9 по всем строкам;</w:t>
      </w:r>
    </w:p>
    <w:bookmarkEnd w:id="658"/>
    <w:bookmarkStart w:name="z1616" w:id="659"/>
    <w:p>
      <w:pPr>
        <w:spacing w:after="0"/>
        <w:ind w:left="0"/>
        <w:jc w:val="both"/>
      </w:pPr>
      <w:r>
        <w:rPr>
          <w:rFonts w:ascii="Times New Roman"/>
          <w:b w:val="false"/>
          <w:i w:val="false"/>
          <w:color w:val="000000"/>
          <w:sz w:val="28"/>
        </w:rPr>
        <w:t>
      графа 2 ≤ графы 1 для каждой строки;</w:t>
      </w:r>
    </w:p>
    <w:bookmarkEnd w:id="659"/>
    <w:bookmarkStart w:name="z1617" w:id="660"/>
    <w:p>
      <w:pPr>
        <w:spacing w:after="0"/>
        <w:ind w:left="0"/>
        <w:jc w:val="both"/>
      </w:pPr>
      <w:r>
        <w:rPr>
          <w:rFonts w:ascii="Times New Roman"/>
          <w:b w:val="false"/>
          <w:i w:val="false"/>
          <w:color w:val="000000"/>
          <w:sz w:val="28"/>
        </w:rPr>
        <w:t>
      графа 3 ≤ графы 1 для каждой строки;</w:t>
      </w:r>
    </w:p>
    <w:bookmarkEnd w:id="660"/>
    <w:bookmarkStart w:name="z1618" w:id="661"/>
    <w:p>
      <w:pPr>
        <w:spacing w:after="0"/>
        <w:ind w:left="0"/>
        <w:jc w:val="both"/>
      </w:pPr>
      <w:r>
        <w:rPr>
          <w:rFonts w:ascii="Times New Roman"/>
          <w:b w:val="false"/>
          <w:i w:val="false"/>
          <w:color w:val="000000"/>
          <w:sz w:val="28"/>
        </w:rPr>
        <w:t>
      графа 5 ≤ графы 4 для каждой строки;</w:t>
      </w:r>
    </w:p>
    <w:bookmarkEnd w:id="661"/>
    <w:bookmarkStart w:name="z1619" w:id="662"/>
    <w:p>
      <w:pPr>
        <w:spacing w:after="0"/>
        <w:ind w:left="0"/>
        <w:jc w:val="both"/>
      </w:pPr>
      <w:r>
        <w:rPr>
          <w:rFonts w:ascii="Times New Roman"/>
          <w:b w:val="false"/>
          <w:i w:val="false"/>
          <w:color w:val="000000"/>
          <w:sz w:val="28"/>
        </w:rPr>
        <w:t>
      графа 6 ≤ графы 4 для каждой строки;</w:t>
      </w:r>
    </w:p>
    <w:bookmarkEnd w:id="662"/>
    <w:bookmarkStart w:name="z1620" w:id="663"/>
    <w:p>
      <w:pPr>
        <w:spacing w:after="0"/>
        <w:ind w:left="0"/>
        <w:jc w:val="both"/>
      </w:pPr>
      <w:r>
        <w:rPr>
          <w:rFonts w:ascii="Times New Roman"/>
          <w:b w:val="false"/>
          <w:i w:val="false"/>
          <w:color w:val="000000"/>
          <w:sz w:val="28"/>
        </w:rPr>
        <w:t>
      графа 8 ≤ графы 7 для каждой строки;</w:t>
      </w:r>
    </w:p>
    <w:bookmarkEnd w:id="663"/>
    <w:bookmarkStart w:name="z1621" w:id="664"/>
    <w:p>
      <w:pPr>
        <w:spacing w:after="0"/>
        <w:ind w:left="0"/>
        <w:jc w:val="both"/>
      </w:pPr>
      <w:r>
        <w:rPr>
          <w:rFonts w:ascii="Times New Roman"/>
          <w:b w:val="false"/>
          <w:i w:val="false"/>
          <w:color w:val="000000"/>
          <w:sz w:val="28"/>
        </w:rPr>
        <w:t>
      графа 9 ≤ графы 7 для каждой строки;</w:t>
      </w:r>
    </w:p>
    <w:bookmarkEnd w:id="664"/>
    <w:bookmarkStart w:name="z1622" w:id="665"/>
    <w:p>
      <w:pPr>
        <w:spacing w:after="0"/>
        <w:ind w:left="0"/>
        <w:jc w:val="both"/>
      </w:pPr>
      <w:r>
        <w:rPr>
          <w:rFonts w:ascii="Times New Roman"/>
          <w:b w:val="false"/>
          <w:i w:val="false"/>
          <w:color w:val="000000"/>
          <w:sz w:val="28"/>
        </w:rPr>
        <w:t>
      при вводе кодов направлений специальностей, начинающихся на 6В, заполняются только графы с 1 по 6 по соответствующим строкам;</w:t>
      </w:r>
    </w:p>
    <w:bookmarkEnd w:id="665"/>
    <w:bookmarkStart w:name="z1623" w:id="666"/>
    <w:p>
      <w:pPr>
        <w:spacing w:after="0"/>
        <w:ind w:left="0"/>
        <w:jc w:val="both"/>
      </w:pPr>
      <w:r>
        <w:rPr>
          <w:rFonts w:ascii="Times New Roman"/>
          <w:b w:val="false"/>
          <w:i w:val="false"/>
          <w:color w:val="000000"/>
          <w:sz w:val="28"/>
        </w:rPr>
        <w:t>
      при вводе кодов направлений специальностей начинающихся с 5В, заполняются только графы с 4 по 10 по соответствующим строкам.</w:t>
      </w:r>
    </w:p>
    <w:bookmarkEnd w:id="666"/>
    <w:bookmarkStart w:name="z1624" w:id="667"/>
    <w:p>
      <w:pPr>
        <w:spacing w:after="0"/>
        <w:ind w:left="0"/>
        <w:jc w:val="both"/>
      </w:pPr>
      <w:r>
        <w:rPr>
          <w:rFonts w:ascii="Times New Roman"/>
          <w:b w:val="false"/>
          <w:i w:val="false"/>
          <w:color w:val="000000"/>
          <w:sz w:val="28"/>
        </w:rPr>
        <w:t>
      7) Раздел 10:</w:t>
      </w:r>
    </w:p>
    <w:bookmarkEnd w:id="667"/>
    <w:bookmarkStart w:name="z1625" w:id="668"/>
    <w:p>
      <w:pPr>
        <w:spacing w:after="0"/>
        <w:ind w:left="0"/>
        <w:jc w:val="both"/>
      </w:pPr>
      <w:r>
        <w:rPr>
          <w:rFonts w:ascii="Times New Roman"/>
          <w:b w:val="false"/>
          <w:i w:val="false"/>
          <w:color w:val="000000"/>
          <w:sz w:val="28"/>
        </w:rPr>
        <w:t>
      графа 1 = ∑граф 2-7 по всем строкам;</w:t>
      </w:r>
    </w:p>
    <w:bookmarkEnd w:id="668"/>
    <w:bookmarkStart w:name="z1626" w:id="669"/>
    <w:p>
      <w:pPr>
        <w:spacing w:after="0"/>
        <w:ind w:left="0"/>
        <w:jc w:val="both"/>
      </w:pPr>
      <w:r>
        <w:rPr>
          <w:rFonts w:ascii="Times New Roman"/>
          <w:b w:val="false"/>
          <w:i w:val="false"/>
          <w:color w:val="000000"/>
          <w:sz w:val="28"/>
        </w:rPr>
        <w:t>
      строка 1 ≥ строки 1.1 по всем графам.</w:t>
      </w:r>
    </w:p>
    <w:bookmarkEnd w:id="669"/>
    <w:bookmarkStart w:name="z1627" w:id="670"/>
    <w:p>
      <w:pPr>
        <w:spacing w:after="0"/>
        <w:ind w:left="0"/>
        <w:jc w:val="both"/>
      </w:pPr>
      <w:r>
        <w:rPr>
          <w:rFonts w:ascii="Times New Roman"/>
          <w:b w:val="false"/>
          <w:i w:val="false"/>
          <w:color w:val="000000"/>
          <w:sz w:val="28"/>
        </w:rPr>
        <w:t>
      8) Раздел 11:</w:t>
      </w:r>
    </w:p>
    <w:bookmarkEnd w:id="670"/>
    <w:bookmarkStart w:name="z1628" w:id="671"/>
    <w:p>
      <w:pPr>
        <w:spacing w:after="0"/>
        <w:ind w:left="0"/>
        <w:jc w:val="both"/>
      </w:pPr>
      <w:r>
        <w:rPr>
          <w:rFonts w:ascii="Times New Roman"/>
          <w:b w:val="false"/>
          <w:i w:val="false"/>
          <w:color w:val="000000"/>
          <w:sz w:val="28"/>
        </w:rPr>
        <w:t>
      графа 2 ≤ графы 1 по всем строкам;</w:t>
      </w:r>
    </w:p>
    <w:bookmarkEnd w:id="671"/>
    <w:bookmarkStart w:name="z1629" w:id="672"/>
    <w:p>
      <w:pPr>
        <w:spacing w:after="0"/>
        <w:ind w:left="0"/>
        <w:jc w:val="both"/>
      </w:pPr>
      <w:r>
        <w:rPr>
          <w:rFonts w:ascii="Times New Roman"/>
          <w:b w:val="false"/>
          <w:i w:val="false"/>
          <w:color w:val="000000"/>
          <w:sz w:val="28"/>
        </w:rPr>
        <w:t>
      графа 4 ≤ графы 3 по всем строкам;</w:t>
      </w:r>
    </w:p>
    <w:bookmarkEnd w:id="672"/>
    <w:bookmarkStart w:name="z1630" w:id="673"/>
    <w:p>
      <w:pPr>
        <w:spacing w:after="0"/>
        <w:ind w:left="0"/>
        <w:jc w:val="both"/>
      </w:pPr>
      <w:r>
        <w:rPr>
          <w:rFonts w:ascii="Times New Roman"/>
          <w:b w:val="false"/>
          <w:i w:val="false"/>
          <w:color w:val="000000"/>
          <w:sz w:val="28"/>
        </w:rPr>
        <w:t>
      графа 6 ≤ графы 5 по всем строкам.</w:t>
      </w:r>
    </w:p>
    <w:bookmarkEnd w:id="673"/>
    <w:bookmarkStart w:name="z1631" w:id="674"/>
    <w:p>
      <w:pPr>
        <w:spacing w:after="0"/>
        <w:ind w:left="0"/>
        <w:jc w:val="both"/>
      </w:pPr>
      <w:r>
        <w:rPr>
          <w:rFonts w:ascii="Times New Roman"/>
          <w:b w:val="false"/>
          <w:i w:val="false"/>
          <w:color w:val="000000"/>
          <w:sz w:val="28"/>
        </w:rPr>
        <w:t>
      9) Раздел 12. Подразделы 12А и 12Б:</w:t>
      </w:r>
    </w:p>
    <w:bookmarkEnd w:id="674"/>
    <w:bookmarkStart w:name="z1632" w:id="675"/>
    <w:p>
      <w:pPr>
        <w:spacing w:after="0"/>
        <w:ind w:left="0"/>
        <w:jc w:val="both"/>
      </w:pPr>
      <w:r>
        <w:rPr>
          <w:rFonts w:ascii="Times New Roman"/>
          <w:b w:val="false"/>
          <w:i w:val="false"/>
          <w:color w:val="000000"/>
          <w:sz w:val="28"/>
        </w:rPr>
        <w:t>
      строка 1 = ∑ строк 2, 3, 4, 5, 6, 7 и так далее для каждой графы (допустимый);</w:t>
      </w:r>
    </w:p>
    <w:bookmarkEnd w:id="675"/>
    <w:bookmarkStart w:name="z1633" w:id="676"/>
    <w:p>
      <w:pPr>
        <w:spacing w:after="0"/>
        <w:ind w:left="0"/>
        <w:jc w:val="both"/>
      </w:pPr>
      <w:r>
        <w:rPr>
          <w:rFonts w:ascii="Times New Roman"/>
          <w:b w:val="false"/>
          <w:i w:val="false"/>
          <w:color w:val="000000"/>
          <w:sz w:val="28"/>
        </w:rPr>
        <w:t>
      строка 2 = ∑ строк 2.1 и 2.2 для каждой графы;</w:t>
      </w:r>
    </w:p>
    <w:bookmarkEnd w:id="676"/>
    <w:bookmarkStart w:name="z1634" w:id="677"/>
    <w:p>
      <w:pPr>
        <w:spacing w:after="0"/>
        <w:ind w:left="0"/>
        <w:jc w:val="both"/>
      </w:pPr>
      <w:r>
        <w:rPr>
          <w:rFonts w:ascii="Times New Roman"/>
          <w:b w:val="false"/>
          <w:i w:val="false"/>
          <w:color w:val="000000"/>
          <w:sz w:val="28"/>
        </w:rPr>
        <w:t>
      строка 3 = ∑ строк 3.1 и 3.2 для каждой графы;</w:t>
      </w:r>
    </w:p>
    <w:bookmarkEnd w:id="677"/>
    <w:bookmarkStart w:name="z1635" w:id="678"/>
    <w:p>
      <w:pPr>
        <w:spacing w:after="0"/>
        <w:ind w:left="0"/>
        <w:jc w:val="both"/>
      </w:pPr>
      <w:r>
        <w:rPr>
          <w:rFonts w:ascii="Times New Roman"/>
          <w:b w:val="false"/>
          <w:i w:val="false"/>
          <w:color w:val="000000"/>
          <w:sz w:val="28"/>
        </w:rPr>
        <w:t>
      строка 4 = ∑ строк 4.1 и 4.2 для каждой графы;</w:t>
      </w:r>
    </w:p>
    <w:bookmarkEnd w:id="678"/>
    <w:bookmarkStart w:name="z1636" w:id="679"/>
    <w:p>
      <w:pPr>
        <w:spacing w:after="0"/>
        <w:ind w:left="0"/>
        <w:jc w:val="both"/>
      </w:pPr>
      <w:r>
        <w:rPr>
          <w:rFonts w:ascii="Times New Roman"/>
          <w:b w:val="false"/>
          <w:i w:val="false"/>
          <w:color w:val="000000"/>
          <w:sz w:val="28"/>
        </w:rPr>
        <w:t>
      строка 5 = ∑ строк 5.1 и 5.2 для каждой графы;</w:t>
      </w:r>
    </w:p>
    <w:bookmarkEnd w:id="679"/>
    <w:bookmarkStart w:name="z1637" w:id="680"/>
    <w:p>
      <w:pPr>
        <w:spacing w:after="0"/>
        <w:ind w:left="0"/>
        <w:jc w:val="both"/>
      </w:pPr>
      <w:r>
        <w:rPr>
          <w:rFonts w:ascii="Times New Roman"/>
          <w:b w:val="false"/>
          <w:i w:val="false"/>
          <w:color w:val="000000"/>
          <w:sz w:val="28"/>
        </w:rPr>
        <w:t>
      строка 6 = ∑ строк 6.1 и 6.2 для каждой графы;</w:t>
      </w:r>
    </w:p>
    <w:bookmarkEnd w:id="680"/>
    <w:bookmarkStart w:name="z1638" w:id="681"/>
    <w:p>
      <w:pPr>
        <w:spacing w:after="0"/>
        <w:ind w:left="0"/>
        <w:jc w:val="both"/>
      </w:pPr>
      <w:r>
        <w:rPr>
          <w:rFonts w:ascii="Times New Roman"/>
          <w:b w:val="false"/>
          <w:i w:val="false"/>
          <w:color w:val="000000"/>
          <w:sz w:val="28"/>
        </w:rPr>
        <w:t>
      строка 7 = ∑ строк 7.1 и 7.2 для каждой графы;</w:t>
      </w:r>
    </w:p>
    <w:bookmarkEnd w:id="681"/>
    <w:bookmarkStart w:name="z1639" w:id="682"/>
    <w:p>
      <w:pPr>
        <w:spacing w:after="0"/>
        <w:ind w:left="0"/>
        <w:jc w:val="both"/>
      </w:pPr>
      <w:r>
        <w:rPr>
          <w:rFonts w:ascii="Times New Roman"/>
          <w:b w:val="false"/>
          <w:i w:val="false"/>
          <w:color w:val="000000"/>
          <w:sz w:val="28"/>
        </w:rPr>
        <w:t>
      строки 2.2 = ∑ строк 2.2.1 и 2.2.2 для каждой графы;</w:t>
      </w:r>
    </w:p>
    <w:bookmarkEnd w:id="682"/>
    <w:bookmarkStart w:name="z1640" w:id="683"/>
    <w:p>
      <w:pPr>
        <w:spacing w:after="0"/>
        <w:ind w:left="0"/>
        <w:jc w:val="both"/>
      </w:pPr>
      <w:r>
        <w:rPr>
          <w:rFonts w:ascii="Times New Roman"/>
          <w:b w:val="false"/>
          <w:i w:val="false"/>
          <w:color w:val="000000"/>
          <w:sz w:val="28"/>
        </w:rPr>
        <w:t>
      строки 3.2 = ∑ строк 3.2.1 и 3.2.2 для каждой графы;</w:t>
      </w:r>
    </w:p>
    <w:bookmarkEnd w:id="683"/>
    <w:bookmarkStart w:name="z1641" w:id="684"/>
    <w:p>
      <w:pPr>
        <w:spacing w:after="0"/>
        <w:ind w:left="0"/>
        <w:jc w:val="both"/>
      </w:pPr>
      <w:r>
        <w:rPr>
          <w:rFonts w:ascii="Times New Roman"/>
          <w:b w:val="false"/>
          <w:i w:val="false"/>
          <w:color w:val="000000"/>
          <w:sz w:val="28"/>
        </w:rPr>
        <w:t>
      строки 4.2 = ∑ строк 4.2.1 и 4.2.2 для каждой графы;</w:t>
      </w:r>
    </w:p>
    <w:bookmarkEnd w:id="684"/>
    <w:bookmarkStart w:name="z1642" w:id="685"/>
    <w:p>
      <w:pPr>
        <w:spacing w:after="0"/>
        <w:ind w:left="0"/>
        <w:jc w:val="both"/>
      </w:pPr>
      <w:r>
        <w:rPr>
          <w:rFonts w:ascii="Times New Roman"/>
          <w:b w:val="false"/>
          <w:i w:val="false"/>
          <w:color w:val="000000"/>
          <w:sz w:val="28"/>
        </w:rPr>
        <w:t>
      строки 5.2 = ∑ строк 5.2.1 и 5.2.2 для каждой графы;</w:t>
      </w:r>
    </w:p>
    <w:bookmarkEnd w:id="685"/>
    <w:bookmarkStart w:name="z1643" w:id="686"/>
    <w:p>
      <w:pPr>
        <w:spacing w:after="0"/>
        <w:ind w:left="0"/>
        <w:jc w:val="both"/>
      </w:pPr>
      <w:r>
        <w:rPr>
          <w:rFonts w:ascii="Times New Roman"/>
          <w:b w:val="false"/>
          <w:i w:val="false"/>
          <w:color w:val="000000"/>
          <w:sz w:val="28"/>
        </w:rPr>
        <w:t>
      строки 6.2 = ∑ строк 6.2.1 и 6.2.2 для каждой графы;</w:t>
      </w:r>
    </w:p>
    <w:bookmarkEnd w:id="686"/>
    <w:bookmarkStart w:name="z1644" w:id="687"/>
    <w:p>
      <w:pPr>
        <w:spacing w:after="0"/>
        <w:ind w:left="0"/>
        <w:jc w:val="both"/>
      </w:pPr>
      <w:r>
        <w:rPr>
          <w:rFonts w:ascii="Times New Roman"/>
          <w:b w:val="false"/>
          <w:i w:val="false"/>
          <w:color w:val="000000"/>
          <w:sz w:val="28"/>
        </w:rPr>
        <w:t>
      строки 7.2 = ∑ строк 7.2.1 и 7.2.2 для каждой графы;</w:t>
      </w:r>
    </w:p>
    <w:bookmarkEnd w:id="687"/>
    <w:bookmarkStart w:name="z1645" w:id="688"/>
    <w:p>
      <w:pPr>
        <w:spacing w:after="0"/>
        <w:ind w:left="0"/>
        <w:jc w:val="both"/>
      </w:pPr>
      <w:r>
        <w:rPr>
          <w:rFonts w:ascii="Times New Roman"/>
          <w:b w:val="false"/>
          <w:i w:val="false"/>
          <w:color w:val="000000"/>
          <w:sz w:val="28"/>
        </w:rPr>
        <w:t>
      графа 2 ≤ графы 1;</w:t>
      </w:r>
    </w:p>
    <w:bookmarkEnd w:id="688"/>
    <w:bookmarkStart w:name="z1646" w:id="689"/>
    <w:p>
      <w:pPr>
        <w:spacing w:after="0"/>
        <w:ind w:left="0"/>
        <w:jc w:val="both"/>
      </w:pPr>
      <w:r>
        <w:rPr>
          <w:rFonts w:ascii="Times New Roman"/>
          <w:b w:val="false"/>
          <w:i w:val="false"/>
          <w:color w:val="000000"/>
          <w:sz w:val="28"/>
        </w:rPr>
        <w:t>
      графа 4 ≤ графы 3;</w:t>
      </w:r>
    </w:p>
    <w:bookmarkEnd w:id="689"/>
    <w:bookmarkStart w:name="z1647" w:id="690"/>
    <w:p>
      <w:pPr>
        <w:spacing w:after="0"/>
        <w:ind w:left="0"/>
        <w:jc w:val="both"/>
      </w:pPr>
      <w:r>
        <w:rPr>
          <w:rFonts w:ascii="Times New Roman"/>
          <w:b w:val="false"/>
          <w:i w:val="false"/>
          <w:color w:val="000000"/>
          <w:sz w:val="28"/>
        </w:rPr>
        <w:t xml:space="preserve">
      графа 6 ≤ графы 5; </w:t>
      </w:r>
    </w:p>
    <w:bookmarkEnd w:id="690"/>
    <w:bookmarkStart w:name="z1648" w:id="691"/>
    <w:p>
      <w:pPr>
        <w:spacing w:after="0"/>
        <w:ind w:left="0"/>
        <w:jc w:val="both"/>
      </w:pPr>
      <w:r>
        <w:rPr>
          <w:rFonts w:ascii="Times New Roman"/>
          <w:b w:val="false"/>
          <w:i w:val="false"/>
          <w:color w:val="000000"/>
          <w:sz w:val="28"/>
        </w:rPr>
        <w:t>
      графа 7 ≤ графы 5;</w:t>
      </w:r>
    </w:p>
    <w:bookmarkEnd w:id="691"/>
    <w:bookmarkStart w:name="z1649" w:id="692"/>
    <w:p>
      <w:pPr>
        <w:spacing w:after="0"/>
        <w:ind w:left="0"/>
        <w:jc w:val="both"/>
      </w:pPr>
      <w:r>
        <w:rPr>
          <w:rFonts w:ascii="Times New Roman"/>
          <w:b w:val="false"/>
          <w:i w:val="false"/>
          <w:color w:val="000000"/>
          <w:sz w:val="28"/>
        </w:rPr>
        <w:t>
      графа 8 ≤ графы 7;</w:t>
      </w:r>
    </w:p>
    <w:bookmarkEnd w:id="692"/>
    <w:bookmarkStart w:name="z1650" w:id="693"/>
    <w:p>
      <w:pPr>
        <w:spacing w:after="0"/>
        <w:ind w:left="0"/>
        <w:jc w:val="both"/>
      </w:pPr>
      <w:r>
        <w:rPr>
          <w:rFonts w:ascii="Times New Roman"/>
          <w:b w:val="false"/>
          <w:i w:val="false"/>
          <w:color w:val="000000"/>
          <w:sz w:val="28"/>
        </w:rPr>
        <w:t>
      подраздел 12А – при вводе кодов направлений специальностей, начинающихся на 7М, заполняются только графы 1, 2, 3 и 4 по соответствующим строкам;</w:t>
      </w:r>
    </w:p>
    <w:bookmarkEnd w:id="693"/>
    <w:bookmarkStart w:name="z1651" w:id="694"/>
    <w:p>
      <w:pPr>
        <w:spacing w:after="0"/>
        <w:ind w:left="0"/>
        <w:jc w:val="both"/>
      </w:pPr>
      <w:r>
        <w:rPr>
          <w:rFonts w:ascii="Times New Roman"/>
          <w:b w:val="false"/>
          <w:i w:val="false"/>
          <w:color w:val="000000"/>
          <w:sz w:val="28"/>
        </w:rPr>
        <w:t>
      при вводе кодов направлений специальностей начинающихся с 6М, заполняются только графы 3, 4, 5, 6, 7 и 8 по соответствующим строкам;</w:t>
      </w:r>
    </w:p>
    <w:bookmarkEnd w:id="694"/>
    <w:bookmarkStart w:name="z1652" w:id="695"/>
    <w:p>
      <w:pPr>
        <w:spacing w:after="0"/>
        <w:ind w:left="0"/>
        <w:jc w:val="both"/>
      </w:pPr>
      <w:r>
        <w:rPr>
          <w:rFonts w:ascii="Times New Roman"/>
          <w:b w:val="false"/>
          <w:i w:val="false"/>
          <w:color w:val="000000"/>
          <w:sz w:val="28"/>
        </w:rPr>
        <w:t>
      подраздел 7Б – при вводе кодов направлений специальностей, начинающихся на 7R, заполняются только графы 1, 2, 3 и 4 по соответствующим строкам;</w:t>
      </w:r>
    </w:p>
    <w:bookmarkEnd w:id="695"/>
    <w:bookmarkStart w:name="z1653" w:id="696"/>
    <w:p>
      <w:pPr>
        <w:spacing w:after="0"/>
        <w:ind w:left="0"/>
        <w:jc w:val="both"/>
      </w:pPr>
      <w:r>
        <w:rPr>
          <w:rFonts w:ascii="Times New Roman"/>
          <w:b w:val="false"/>
          <w:i w:val="false"/>
          <w:color w:val="000000"/>
          <w:sz w:val="28"/>
        </w:rPr>
        <w:t>
      при вводе кодов направлений специальностей начинающихся с 6R, заполняются только графы 3, 4, 5, 6, 7 и 8 по соответствующим строкам.</w:t>
      </w:r>
    </w:p>
    <w:bookmarkEnd w:id="696"/>
    <w:bookmarkStart w:name="z1654" w:id="697"/>
    <w:p>
      <w:pPr>
        <w:spacing w:after="0"/>
        <w:ind w:left="0"/>
        <w:jc w:val="both"/>
      </w:pPr>
      <w:r>
        <w:rPr>
          <w:rFonts w:ascii="Times New Roman"/>
          <w:b w:val="false"/>
          <w:i w:val="false"/>
          <w:color w:val="000000"/>
          <w:sz w:val="28"/>
        </w:rPr>
        <w:t>
      10) Раздел 13, подразделы 13А и 13Б:</w:t>
      </w:r>
    </w:p>
    <w:bookmarkEnd w:id="697"/>
    <w:bookmarkStart w:name="z1655" w:id="698"/>
    <w:p>
      <w:pPr>
        <w:spacing w:after="0"/>
        <w:ind w:left="0"/>
        <w:jc w:val="both"/>
      </w:pPr>
      <w:r>
        <w:rPr>
          <w:rFonts w:ascii="Times New Roman"/>
          <w:b w:val="false"/>
          <w:i w:val="false"/>
          <w:color w:val="000000"/>
          <w:sz w:val="28"/>
        </w:rPr>
        <w:t>
      строка 1 = ∑ строк 2, 3, 4, 5, 6, 7 и так далее для каждой графы (допустимый);</w:t>
      </w:r>
    </w:p>
    <w:bookmarkEnd w:id="698"/>
    <w:bookmarkStart w:name="z1656" w:id="699"/>
    <w:p>
      <w:pPr>
        <w:spacing w:after="0"/>
        <w:ind w:left="0"/>
        <w:jc w:val="both"/>
      </w:pPr>
      <w:r>
        <w:rPr>
          <w:rFonts w:ascii="Times New Roman"/>
          <w:b w:val="false"/>
          <w:i w:val="false"/>
          <w:color w:val="000000"/>
          <w:sz w:val="28"/>
        </w:rPr>
        <w:t>
      строка 2 = ∑ строк 2.1 и 2.2 для каждой графы;</w:t>
      </w:r>
    </w:p>
    <w:bookmarkEnd w:id="699"/>
    <w:bookmarkStart w:name="z1657" w:id="700"/>
    <w:p>
      <w:pPr>
        <w:spacing w:after="0"/>
        <w:ind w:left="0"/>
        <w:jc w:val="both"/>
      </w:pPr>
      <w:r>
        <w:rPr>
          <w:rFonts w:ascii="Times New Roman"/>
          <w:b w:val="false"/>
          <w:i w:val="false"/>
          <w:color w:val="000000"/>
          <w:sz w:val="28"/>
        </w:rPr>
        <w:t>
      строка 3 = ∑ строк 3.1 и 3.2 для каждой графы;</w:t>
      </w:r>
    </w:p>
    <w:bookmarkEnd w:id="700"/>
    <w:bookmarkStart w:name="z1658" w:id="701"/>
    <w:p>
      <w:pPr>
        <w:spacing w:after="0"/>
        <w:ind w:left="0"/>
        <w:jc w:val="both"/>
      </w:pPr>
      <w:r>
        <w:rPr>
          <w:rFonts w:ascii="Times New Roman"/>
          <w:b w:val="false"/>
          <w:i w:val="false"/>
          <w:color w:val="000000"/>
          <w:sz w:val="28"/>
        </w:rPr>
        <w:t>
      строка 4 = ∑ строк 4.1 и 4.2 для каждой графы;</w:t>
      </w:r>
    </w:p>
    <w:bookmarkEnd w:id="701"/>
    <w:bookmarkStart w:name="z1659" w:id="702"/>
    <w:p>
      <w:pPr>
        <w:spacing w:after="0"/>
        <w:ind w:left="0"/>
        <w:jc w:val="both"/>
      </w:pPr>
      <w:r>
        <w:rPr>
          <w:rFonts w:ascii="Times New Roman"/>
          <w:b w:val="false"/>
          <w:i w:val="false"/>
          <w:color w:val="000000"/>
          <w:sz w:val="28"/>
        </w:rPr>
        <w:t>
      строка 5 = ∑ строк 5.1 и 5.2 для каждой графы;</w:t>
      </w:r>
    </w:p>
    <w:bookmarkEnd w:id="702"/>
    <w:bookmarkStart w:name="z1660" w:id="703"/>
    <w:p>
      <w:pPr>
        <w:spacing w:after="0"/>
        <w:ind w:left="0"/>
        <w:jc w:val="both"/>
      </w:pPr>
      <w:r>
        <w:rPr>
          <w:rFonts w:ascii="Times New Roman"/>
          <w:b w:val="false"/>
          <w:i w:val="false"/>
          <w:color w:val="000000"/>
          <w:sz w:val="28"/>
        </w:rPr>
        <w:t>
      строка 6 = ∑ строк 6.1 и 6.2 для каждой графы;</w:t>
      </w:r>
    </w:p>
    <w:bookmarkEnd w:id="703"/>
    <w:bookmarkStart w:name="z1661" w:id="704"/>
    <w:p>
      <w:pPr>
        <w:spacing w:after="0"/>
        <w:ind w:left="0"/>
        <w:jc w:val="both"/>
      </w:pPr>
      <w:r>
        <w:rPr>
          <w:rFonts w:ascii="Times New Roman"/>
          <w:b w:val="false"/>
          <w:i w:val="false"/>
          <w:color w:val="000000"/>
          <w:sz w:val="28"/>
        </w:rPr>
        <w:t>
      строка 7 = ∑ строк 7.1 и 7.2 для каждой графы;</w:t>
      </w:r>
    </w:p>
    <w:bookmarkEnd w:id="704"/>
    <w:bookmarkStart w:name="z1662" w:id="705"/>
    <w:p>
      <w:pPr>
        <w:spacing w:after="0"/>
        <w:ind w:left="0"/>
        <w:jc w:val="both"/>
      </w:pPr>
      <w:r>
        <w:rPr>
          <w:rFonts w:ascii="Times New Roman"/>
          <w:b w:val="false"/>
          <w:i w:val="false"/>
          <w:color w:val="000000"/>
          <w:sz w:val="28"/>
        </w:rPr>
        <w:t>
      строки 2.2 = ∑ строк 2.2.1 и 2.2.2 для каждой графы;</w:t>
      </w:r>
    </w:p>
    <w:bookmarkEnd w:id="705"/>
    <w:bookmarkStart w:name="z1663" w:id="706"/>
    <w:p>
      <w:pPr>
        <w:spacing w:after="0"/>
        <w:ind w:left="0"/>
        <w:jc w:val="both"/>
      </w:pPr>
      <w:r>
        <w:rPr>
          <w:rFonts w:ascii="Times New Roman"/>
          <w:b w:val="false"/>
          <w:i w:val="false"/>
          <w:color w:val="000000"/>
          <w:sz w:val="28"/>
        </w:rPr>
        <w:t>
      строки 3.2 = ∑ строк 3.2.1 и 3.2.2 для каждой графы;</w:t>
      </w:r>
    </w:p>
    <w:bookmarkEnd w:id="706"/>
    <w:bookmarkStart w:name="z1664" w:id="707"/>
    <w:p>
      <w:pPr>
        <w:spacing w:after="0"/>
        <w:ind w:left="0"/>
        <w:jc w:val="both"/>
      </w:pPr>
      <w:r>
        <w:rPr>
          <w:rFonts w:ascii="Times New Roman"/>
          <w:b w:val="false"/>
          <w:i w:val="false"/>
          <w:color w:val="000000"/>
          <w:sz w:val="28"/>
        </w:rPr>
        <w:t>
      строки 4.2 = ∑ строк 4.2.1 и 4.2.2 для каждой графы;</w:t>
      </w:r>
    </w:p>
    <w:bookmarkEnd w:id="707"/>
    <w:bookmarkStart w:name="z1665" w:id="708"/>
    <w:p>
      <w:pPr>
        <w:spacing w:after="0"/>
        <w:ind w:left="0"/>
        <w:jc w:val="both"/>
      </w:pPr>
      <w:r>
        <w:rPr>
          <w:rFonts w:ascii="Times New Roman"/>
          <w:b w:val="false"/>
          <w:i w:val="false"/>
          <w:color w:val="000000"/>
          <w:sz w:val="28"/>
        </w:rPr>
        <w:t>
      строки 5.2 = ∑ строк 5.2.1 и 5.2.2 для каждой графы;</w:t>
      </w:r>
    </w:p>
    <w:bookmarkEnd w:id="708"/>
    <w:bookmarkStart w:name="z1666" w:id="709"/>
    <w:p>
      <w:pPr>
        <w:spacing w:after="0"/>
        <w:ind w:left="0"/>
        <w:jc w:val="both"/>
      </w:pPr>
      <w:r>
        <w:rPr>
          <w:rFonts w:ascii="Times New Roman"/>
          <w:b w:val="false"/>
          <w:i w:val="false"/>
          <w:color w:val="000000"/>
          <w:sz w:val="28"/>
        </w:rPr>
        <w:t>
      строки 6.2 = ∑ строк 6.2.1 и 6.2.2 для каждой графы;</w:t>
      </w:r>
    </w:p>
    <w:bookmarkEnd w:id="709"/>
    <w:bookmarkStart w:name="z1667" w:id="710"/>
    <w:p>
      <w:pPr>
        <w:spacing w:after="0"/>
        <w:ind w:left="0"/>
        <w:jc w:val="both"/>
      </w:pPr>
      <w:r>
        <w:rPr>
          <w:rFonts w:ascii="Times New Roman"/>
          <w:b w:val="false"/>
          <w:i w:val="false"/>
          <w:color w:val="000000"/>
          <w:sz w:val="28"/>
        </w:rPr>
        <w:t>
      строки 7.2 = ∑ строк 7.2.1 и 7.2.2 для каждой графы;</w:t>
      </w:r>
    </w:p>
    <w:bookmarkEnd w:id="710"/>
    <w:bookmarkStart w:name="z1668" w:id="711"/>
    <w:p>
      <w:pPr>
        <w:spacing w:after="0"/>
        <w:ind w:left="0"/>
        <w:jc w:val="both"/>
      </w:pPr>
      <w:r>
        <w:rPr>
          <w:rFonts w:ascii="Times New Roman"/>
          <w:b w:val="false"/>
          <w:i w:val="false"/>
          <w:color w:val="000000"/>
          <w:sz w:val="28"/>
        </w:rPr>
        <w:t>
      графа 2 ≤ графы 1;</w:t>
      </w:r>
    </w:p>
    <w:bookmarkEnd w:id="711"/>
    <w:bookmarkStart w:name="z1669" w:id="712"/>
    <w:p>
      <w:pPr>
        <w:spacing w:after="0"/>
        <w:ind w:left="0"/>
        <w:jc w:val="both"/>
      </w:pPr>
      <w:r>
        <w:rPr>
          <w:rFonts w:ascii="Times New Roman"/>
          <w:b w:val="false"/>
          <w:i w:val="false"/>
          <w:color w:val="000000"/>
          <w:sz w:val="28"/>
        </w:rPr>
        <w:t>
      графа 4 ≤ графы 3;</w:t>
      </w:r>
    </w:p>
    <w:bookmarkEnd w:id="712"/>
    <w:bookmarkStart w:name="z1670" w:id="713"/>
    <w:p>
      <w:pPr>
        <w:spacing w:after="0"/>
        <w:ind w:left="0"/>
        <w:jc w:val="both"/>
      </w:pPr>
      <w:r>
        <w:rPr>
          <w:rFonts w:ascii="Times New Roman"/>
          <w:b w:val="false"/>
          <w:i w:val="false"/>
          <w:color w:val="000000"/>
          <w:sz w:val="28"/>
        </w:rPr>
        <w:t>
      графа 6 ≤ графы 5;</w:t>
      </w:r>
    </w:p>
    <w:bookmarkEnd w:id="713"/>
    <w:bookmarkStart w:name="z1671" w:id="714"/>
    <w:p>
      <w:pPr>
        <w:spacing w:after="0"/>
        <w:ind w:left="0"/>
        <w:jc w:val="both"/>
      </w:pPr>
      <w:r>
        <w:rPr>
          <w:rFonts w:ascii="Times New Roman"/>
          <w:b w:val="false"/>
          <w:i w:val="false"/>
          <w:color w:val="000000"/>
          <w:sz w:val="28"/>
        </w:rPr>
        <w:t>
      графа 8 ≤ графы 7;</w:t>
      </w:r>
    </w:p>
    <w:bookmarkEnd w:id="714"/>
    <w:bookmarkStart w:name="z1672" w:id="715"/>
    <w:p>
      <w:pPr>
        <w:spacing w:after="0"/>
        <w:ind w:left="0"/>
        <w:jc w:val="both"/>
      </w:pPr>
      <w:r>
        <w:rPr>
          <w:rFonts w:ascii="Times New Roman"/>
          <w:b w:val="false"/>
          <w:i w:val="false"/>
          <w:color w:val="000000"/>
          <w:sz w:val="28"/>
        </w:rPr>
        <w:t>
      графа 7 ≤ графы 5;</w:t>
      </w:r>
    </w:p>
    <w:bookmarkEnd w:id="715"/>
    <w:bookmarkStart w:name="z1673" w:id="716"/>
    <w:p>
      <w:pPr>
        <w:spacing w:after="0"/>
        <w:ind w:left="0"/>
        <w:jc w:val="both"/>
      </w:pPr>
      <w:r>
        <w:rPr>
          <w:rFonts w:ascii="Times New Roman"/>
          <w:b w:val="false"/>
          <w:i w:val="false"/>
          <w:color w:val="000000"/>
          <w:sz w:val="28"/>
        </w:rPr>
        <w:t>
      разделы 13 подразделы 13А и 13Б - при вводе кодов направлений специальностей, начинающихся на 8D, заполняются только графы 1, 2, 3 и 4 по соответствующим строкам;</w:t>
      </w:r>
    </w:p>
    <w:bookmarkEnd w:id="716"/>
    <w:bookmarkStart w:name="z1674" w:id="717"/>
    <w:p>
      <w:pPr>
        <w:spacing w:after="0"/>
        <w:ind w:left="0"/>
        <w:jc w:val="both"/>
      </w:pPr>
      <w:r>
        <w:rPr>
          <w:rFonts w:ascii="Times New Roman"/>
          <w:b w:val="false"/>
          <w:i w:val="false"/>
          <w:color w:val="000000"/>
          <w:sz w:val="28"/>
        </w:rPr>
        <w:t>
      разделы 13 подразделы 13А и 13Б - при вводе кодов направлений специальностей начинающихся с 6D, заполняются только графы 3, 4, 5, 6, 7 и 8 по соответствующим строкам.</w:t>
      </w:r>
    </w:p>
    <w:bookmarkEnd w:id="717"/>
    <w:bookmarkStart w:name="z1675" w:id="718"/>
    <w:p>
      <w:pPr>
        <w:spacing w:after="0"/>
        <w:ind w:left="0"/>
        <w:jc w:val="both"/>
      </w:pPr>
      <w:r>
        <w:rPr>
          <w:rFonts w:ascii="Times New Roman"/>
          <w:b w:val="false"/>
          <w:i w:val="false"/>
          <w:color w:val="000000"/>
          <w:sz w:val="28"/>
        </w:rPr>
        <w:t>
      11) Раздел 14:</w:t>
      </w:r>
    </w:p>
    <w:bookmarkEnd w:id="718"/>
    <w:bookmarkStart w:name="z1676" w:id="719"/>
    <w:p>
      <w:pPr>
        <w:spacing w:after="0"/>
        <w:ind w:left="0"/>
        <w:jc w:val="both"/>
      </w:pPr>
      <w:r>
        <w:rPr>
          <w:rFonts w:ascii="Times New Roman"/>
          <w:b w:val="false"/>
          <w:i w:val="false"/>
          <w:color w:val="000000"/>
          <w:sz w:val="28"/>
        </w:rPr>
        <w:t>
      строка 1 = строк 2, 3 по всем графам;</w:t>
      </w:r>
    </w:p>
    <w:bookmarkEnd w:id="719"/>
    <w:bookmarkStart w:name="z1677" w:id="720"/>
    <w:p>
      <w:pPr>
        <w:spacing w:after="0"/>
        <w:ind w:left="0"/>
        <w:jc w:val="both"/>
      </w:pPr>
      <w:r>
        <w:rPr>
          <w:rFonts w:ascii="Times New Roman"/>
          <w:b w:val="false"/>
          <w:i w:val="false"/>
          <w:color w:val="000000"/>
          <w:sz w:val="28"/>
        </w:rPr>
        <w:t>
      строка 2= ∑ строк 2.1-2.4 по всем графам;</w:t>
      </w:r>
    </w:p>
    <w:bookmarkEnd w:id="720"/>
    <w:bookmarkStart w:name="z1678" w:id="721"/>
    <w:p>
      <w:pPr>
        <w:spacing w:after="0"/>
        <w:ind w:left="0"/>
        <w:jc w:val="both"/>
      </w:pPr>
      <w:r>
        <w:rPr>
          <w:rFonts w:ascii="Times New Roman"/>
          <w:b w:val="false"/>
          <w:i w:val="false"/>
          <w:color w:val="000000"/>
          <w:sz w:val="28"/>
        </w:rPr>
        <w:t>
      строка 3= ∑ строк 3.1-3.4 по всем графам;</w:t>
      </w:r>
    </w:p>
    <w:bookmarkEnd w:id="721"/>
    <w:bookmarkStart w:name="z1679" w:id="722"/>
    <w:p>
      <w:pPr>
        <w:spacing w:after="0"/>
        <w:ind w:left="0"/>
        <w:jc w:val="both"/>
      </w:pPr>
      <w:r>
        <w:rPr>
          <w:rFonts w:ascii="Times New Roman"/>
          <w:b w:val="false"/>
          <w:i w:val="false"/>
          <w:color w:val="000000"/>
          <w:sz w:val="28"/>
        </w:rPr>
        <w:t>
      графа 1 ≥ графе 2 для каждой строки;</w:t>
      </w:r>
    </w:p>
    <w:bookmarkEnd w:id="722"/>
    <w:bookmarkStart w:name="z1680" w:id="723"/>
    <w:p>
      <w:pPr>
        <w:spacing w:after="0"/>
        <w:ind w:left="0"/>
        <w:jc w:val="both"/>
      </w:pPr>
      <w:r>
        <w:rPr>
          <w:rFonts w:ascii="Times New Roman"/>
          <w:b w:val="false"/>
          <w:i w:val="false"/>
          <w:color w:val="000000"/>
          <w:sz w:val="28"/>
        </w:rPr>
        <w:t>
      графа 1 ≥ графе 3 для каждой строки;</w:t>
      </w:r>
    </w:p>
    <w:bookmarkEnd w:id="723"/>
    <w:bookmarkStart w:name="z1681" w:id="724"/>
    <w:p>
      <w:pPr>
        <w:spacing w:after="0"/>
        <w:ind w:left="0"/>
        <w:jc w:val="both"/>
      </w:pPr>
      <w:r>
        <w:rPr>
          <w:rFonts w:ascii="Times New Roman"/>
          <w:b w:val="false"/>
          <w:i w:val="false"/>
          <w:color w:val="000000"/>
          <w:sz w:val="28"/>
        </w:rPr>
        <w:t>
      графа 1 ≥ графе 4 для каждой строки;</w:t>
      </w:r>
    </w:p>
    <w:bookmarkEnd w:id="724"/>
    <w:bookmarkStart w:name="z1682" w:id="725"/>
    <w:p>
      <w:pPr>
        <w:spacing w:after="0"/>
        <w:ind w:left="0"/>
        <w:jc w:val="both"/>
      </w:pPr>
      <w:r>
        <w:rPr>
          <w:rFonts w:ascii="Times New Roman"/>
          <w:b w:val="false"/>
          <w:i w:val="false"/>
          <w:color w:val="000000"/>
          <w:sz w:val="28"/>
        </w:rPr>
        <w:t>
      графа 1 ≥ графе 5 для каждой строки;</w:t>
      </w:r>
    </w:p>
    <w:bookmarkEnd w:id="725"/>
    <w:bookmarkStart w:name="z1683" w:id="726"/>
    <w:p>
      <w:pPr>
        <w:spacing w:after="0"/>
        <w:ind w:left="0"/>
        <w:jc w:val="both"/>
      </w:pPr>
      <w:r>
        <w:rPr>
          <w:rFonts w:ascii="Times New Roman"/>
          <w:b w:val="false"/>
          <w:i w:val="false"/>
          <w:color w:val="000000"/>
          <w:sz w:val="28"/>
        </w:rPr>
        <w:t>
      графа 1 ≥ графе 6 для каждой строки;</w:t>
      </w:r>
    </w:p>
    <w:bookmarkEnd w:id="726"/>
    <w:bookmarkStart w:name="z1684" w:id="727"/>
    <w:p>
      <w:pPr>
        <w:spacing w:after="0"/>
        <w:ind w:left="0"/>
        <w:jc w:val="both"/>
      </w:pPr>
      <w:r>
        <w:rPr>
          <w:rFonts w:ascii="Times New Roman"/>
          <w:b w:val="false"/>
          <w:i w:val="false"/>
          <w:color w:val="000000"/>
          <w:sz w:val="28"/>
        </w:rPr>
        <w:t>
      графа 1 ≥ графе 7 для каждой строки;</w:t>
      </w:r>
    </w:p>
    <w:bookmarkEnd w:id="727"/>
    <w:bookmarkStart w:name="z1685" w:id="728"/>
    <w:p>
      <w:pPr>
        <w:spacing w:after="0"/>
        <w:ind w:left="0"/>
        <w:jc w:val="both"/>
      </w:pPr>
      <w:r>
        <w:rPr>
          <w:rFonts w:ascii="Times New Roman"/>
          <w:b w:val="false"/>
          <w:i w:val="false"/>
          <w:color w:val="000000"/>
          <w:sz w:val="28"/>
        </w:rPr>
        <w:t>
      графа 1 ≥ графе 8 для каждой строки.</w:t>
      </w:r>
    </w:p>
    <w:bookmarkEnd w:id="728"/>
    <w:bookmarkStart w:name="z1686" w:id="729"/>
    <w:p>
      <w:pPr>
        <w:spacing w:after="0"/>
        <w:ind w:left="0"/>
        <w:jc w:val="both"/>
      </w:pPr>
      <w:r>
        <w:rPr>
          <w:rFonts w:ascii="Times New Roman"/>
          <w:b w:val="false"/>
          <w:i w:val="false"/>
          <w:color w:val="000000"/>
          <w:sz w:val="28"/>
        </w:rPr>
        <w:t>
      12) Раздел 15:</w:t>
      </w:r>
    </w:p>
    <w:bookmarkEnd w:id="729"/>
    <w:bookmarkStart w:name="z1687" w:id="730"/>
    <w:p>
      <w:pPr>
        <w:spacing w:after="0"/>
        <w:ind w:left="0"/>
        <w:jc w:val="both"/>
      </w:pPr>
      <w:r>
        <w:rPr>
          <w:rFonts w:ascii="Times New Roman"/>
          <w:b w:val="false"/>
          <w:i w:val="false"/>
          <w:color w:val="000000"/>
          <w:sz w:val="28"/>
        </w:rPr>
        <w:t>
      строка 1 = строк 1.1-1.2;</w:t>
      </w:r>
    </w:p>
    <w:bookmarkEnd w:id="730"/>
    <w:bookmarkStart w:name="z1688" w:id="731"/>
    <w:p>
      <w:pPr>
        <w:spacing w:after="0"/>
        <w:ind w:left="0"/>
        <w:jc w:val="both"/>
      </w:pPr>
      <w:r>
        <w:rPr>
          <w:rFonts w:ascii="Times New Roman"/>
          <w:b w:val="false"/>
          <w:i w:val="false"/>
          <w:color w:val="000000"/>
          <w:sz w:val="28"/>
        </w:rPr>
        <w:t>
      строка 3 ≥ строки 3.1;</w:t>
      </w:r>
    </w:p>
    <w:bookmarkEnd w:id="731"/>
    <w:bookmarkStart w:name="z1689" w:id="732"/>
    <w:p>
      <w:pPr>
        <w:spacing w:after="0"/>
        <w:ind w:left="0"/>
        <w:jc w:val="both"/>
      </w:pPr>
      <w:r>
        <w:rPr>
          <w:rFonts w:ascii="Times New Roman"/>
          <w:b w:val="false"/>
          <w:i w:val="false"/>
          <w:color w:val="000000"/>
          <w:sz w:val="28"/>
        </w:rPr>
        <w:t>
      строка 1 ≥ ∑ строк 1.3-1.5;</w:t>
      </w:r>
    </w:p>
    <w:bookmarkEnd w:id="732"/>
    <w:bookmarkStart w:name="z1690" w:id="733"/>
    <w:p>
      <w:pPr>
        <w:spacing w:after="0"/>
        <w:ind w:left="0"/>
        <w:jc w:val="both"/>
      </w:pPr>
      <w:r>
        <w:rPr>
          <w:rFonts w:ascii="Times New Roman"/>
          <w:b w:val="false"/>
          <w:i w:val="false"/>
          <w:color w:val="000000"/>
          <w:sz w:val="28"/>
        </w:rPr>
        <w:t>
      строка 7 ≤ строки 8;</w:t>
      </w:r>
    </w:p>
    <w:bookmarkEnd w:id="733"/>
    <w:bookmarkStart w:name="z1691" w:id="734"/>
    <w:p>
      <w:pPr>
        <w:spacing w:after="0"/>
        <w:ind w:left="0"/>
        <w:jc w:val="both"/>
      </w:pPr>
      <w:r>
        <w:rPr>
          <w:rFonts w:ascii="Times New Roman"/>
          <w:b w:val="false"/>
          <w:i w:val="false"/>
          <w:color w:val="000000"/>
          <w:sz w:val="28"/>
        </w:rPr>
        <w:t>
      строка 7 ≤ строки 9.</w:t>
      </w:r>
    </w:p>
    <w:bookmarkEnd w:id="734"/>
    <w:bookmarkStart w:name="z1692" w:id="735"/>
    <w:p>
      <w:pPr>
        <w:spacing w:after="0"/>
        <w:ind w:left="0"/>
        <w:jc w:val="both"/>
      </w:pPr>
      <w:r>
        <w:rPr>
          <w:rFonts w:ascii="Times New Roman"/>
          <w:b w:val="false"/>
          <w:i w:val="false"/>
          <w:color w:val="000000"/>
          <w:sz w:val="28"/>
        </w:rPr>
        <w:t>
      13) Контроль между разделами:</w:t>
      </w:r>
    </w:p>
    <w:bookmarkEnd w:id="735"/>
    <w:bookmarkStart w:name="z1693" w:id="736"/>
    <w:p>
      <w:pPr>
        <w:spacing w:after="0"/>
        <w:ind w:left="0"/>
        <w:jc w:val="both"/>
      </w:pPr>
      <w:r>
        <w:rPr>
          <w:rFonts w:ascii="Times New Roman"/>
          <w:b w:val="false"/>
          <w:i w:val="false"/>
          <w:color w:val="000000"/>
          <w:sz w:val="28"/>
        </w:rPr>
        <w:t>
      Бакалавриат:</w:t>
      </w:r>
    </w:p>
    <w:bookmarkEnd w:id="736"/>
    <w:bookmarkStart w:name="z1694" w:id="737"/>
    <w:p>
      <w:pPr>
        <w:spacing w:after="0"/>
        <w:ind w:left="0"/>
        <w:jc w:val="both"/>
      </w:pPr>
      <w:r>
        <w:rPr>
          <w:rFonts w:ascii="Times New Roman"/>
          <w:b w:val="false"/>
          <w:i w:val="false"/>
          <w:color w:val="000000"/>
          <w:sz w:val="28"/>
        </w:rPr>
        <w:t>
      раздел 4 строка 1 графы 1 = раздел 5 строке 1 графы 1 = раздел 6 строке 1 графы 5 = раздел 7 строке 1 графы 5 = раздел 8 строке 1 графы 5 = раздел 9 строке 1 графы 4 = раздел 10 строке 1 графы 1;</w:t>
      </w:r>
    </w:p>
    <w:bookmarkEnd w:id="737"/>
    <w:bookmarkStart w:name="z1695" w:id="738"/>
    <w:p>
      <w:pPr>
        <w:spacing w:after="0"/>
        <w:ind w:left="0"/>
        <w:jc w:val="both"/>
      </w:pPr>
      <w:r>
        <w:rPr>
          <w:rFonts w:ascii="Times New Roman"/>
          <w:b w:val="false"/>
          <w:i w:val="false"/>
          <w:color w:val="000000"/>
          <w:sz w:val="28"/>
        </w:rPr>
        <w:t>
      раздел 4 строка 2 графы 1 = раздел 6 строке 1 графы 1 = раздел 7 строке 1 графы 1 = раздел 8 строке 1 графы 1= раздел 9 строке 1 графы 1;</w:t>
      </w:r>
    </w:p>
    <w:bookmarkEnd w:id="738"/>
    <w:bookmarkStart w:name="z1696" w:id="739"/>
    <w:p>
      <w:pPr>
        <w:spacing w:after="0"/>
        <w:ind w:left="0"/>
        <w:jc w:val="both"/>
      </w:pPr>
      <w:r>
        <w:rPr>
          <w:rFonts w:ascii="Times New Roman"/>
          <w:b w:val="false"/>
          <w:i w:val="false"/>
          <w:color w:val="000000"/>
          <w:sz w:val="28"/>
        </w:rPr>
        <w:t>
      раздел 4 строка 6 графы 1 = раздел 6 строке 1 графы 9 = раздел 7 строке 1 графы 9 = раздел 8 строке 1 графы 9= раздел 9 строке 1 графы 7;</w:t>
      </w:r>
    </w:p>
    <w:bookmarkEnd w:id="739"/>
    <w:bookmarkStart w:name="z1697" w:id="740"/>
    <w:p>
      <w:pPr>
        <w:spacing w:after="0"/>
        <w:ind w:left="0"/>
        <w:jc w:val="both"/>
      </w:pPr>
      <w:r>
        <w:rPr>
          <w:rFonts w:ascii="Times New Roman"/>
          <w:b w:val="false"/>
          <w:i w:val="false"/>
          <w:color w:val="000000"/>
          <w:sz w:val="28"/>
        </w:rPr>
        <w:t>
      раздел 9 строка 1 графы 6 = раздел 10 строке 1 графы 2;</w:t>
      </w:r>
    </w:p>
    <w:bookmarkEnd w:id="740"/>
    <w:bookmarkStart w:name="z1698" w:id="741"/>
    <w:p>
      <w:pPr>
        <w:spacing w:after="0"/>
        <w:ind w:left="0"/>
        <w:jc w:val="both"/>
      </w:pPr>
      <w:r>
        <w:rPr>
          <w:rFonts w:ascii="Times New Roman"/>
          <w:b w:val="false"/>
          <w:i w:val="false"/>
          <w:color w:val="000000"/>
          <w:sz w:val="28"/>
        </w:rPr>
        <w:t>
      Магистратура:</w:t>
      </w:r>
    </w:p>
    <w:bookmarkEnd w:id="741"/>
    <w:bookmarkStart w:name="z1699" w:id="742"/>
    <w:p>
      <w:pPr>
        <w:spacing w:after="0"/>
        <w:ind w:left="0"/>
        <w:jc w:val="both"/>
      </w:pPr>
      <w:r>
        <w:rPr>
          <w:rFonts w:ascii="Times New Roman"/>
          <w:b w:val="false"/>
          <w:i w:val="false"/>
          <w:color w:val="000000"/>
          <w:sz w:val="28"/>
        </w:rPr>
        <w:t xml:space="preserve">
      раздел 4 строка 1 графы 2 + раздел 4 строка 1 графы 3 = раздел 12 подраздел 12А строке 1 графы 3 = раздел 6строке 1 графы 6 = раздел 7 строке 1 графы 6 = раздел 8строке 1 графы 6; </w:t>
      </w:r>
    </w:p>
    <w:bookmarkEnd w:id="742"/>
    <w:bookmarkStart w:name="z1700" w:id="743"/>
    <w:p>
      <w:pPr>
        <w:spacing w:after="0"/>
        <w:ind w:left="0"/>
        <w:jc w:val="both"/>
      </w:pPr>
      <w:r>
        <w:rPr>
          <w:rFonts w:ascii="Times New Roman"/>
          <w:b w:val="false"/>
          <w:i w:val="false"/>
          <w:color w:val="000000"/>
          <w:sz w:val="28"/>
        </w:rPr>
        <w:t xml:space="preserve">
      раздел 4 строка 2 графы 2 + раздел 4 строка 2 графы 3 = раздел 12 подраздел 12А строка 1 графы 1 = раздел 6 строке 1 графы 2 = раздел 7 строке 1 графы 2 = раздел 8 строке 1 графы 2; </w:t>
      </w:r>
    </w:p>
    <w:bookmarkEnd w:id="743"/>
    <w:bookmarkStart w:name="z1701" w:id="744"/>
    <w:p>
      <w:pPr>
        <w:spacing w:after="0"/>
        <w:ind w:left="0"/>
        <w:jc w:val="both"/>
      </w:pPr>
      <w:r>
        <w:rPr>
          <w:rFonts w:ascii="Times New Roman"/>
          <w:b w:val="false"/>
          <w:i w:val="false"/>
          <w:color w:val="000000"/>
          <w:sz w:val="28"/>
        </w:rPr>
        <w:t xml:space="preserve">
      раздел 4 строка 6 графы 2 + раздел 4 строка 6 графы 3 = раздел 12 подраздел 12А строка 1 графы 5 = раздел 6строке 1 графы 10 = раздел 7 строке 1 графы 10 = раздел 8строке 1 графы 10; </w:t>
      </w:r>
    </w:p>
    <w:bookmarkEnd w:id="744"/>
    <w:bookmarkStart w:name="z1702" w:id="745"/>
    <w:p>
      <w:pPr>
        <w:spacing w:after="0"/>
        <w:ind w:left="0"/>
        <w:jc w:val="both"/>
      </w:pPr>
      <w:r>
        <w:rPr>
          <w:rFonts w:ascii="Times New Roman"/>
          <w:b w:val="false"/>
          <w:i w:val="false"/>
          <w:color w:val="000000"/>
          <w:sz w:val="28"/>
        </w:rPr>
        <w:t>
      Резидентура:</w:t>
      </w:r>
    </w:p>
    <w:bookmarkEnd w:id="745"/>
    <w:bookmarkStart w:name="z1703" w:id="746"/>
    <w:p>
      <w:pPr>
        <w:spacing w:after="0"/>
        <w:ind w:left="0"/>
        <w:jc w:val="both"/>
      </w:pPr>
      <w:r>
        <w:rPr>
          <w:rFonts w:ascii="Times New Roman"/>
          <w:b w:val="false"/>
          <w:i w:val="false"/>
          <w:color w:val="000000"/>
          <w:sz w:val="28"/>
        </w:rPr>
        <w:t>
      раздел 4 строка 2 графы 4 = раздела 12 подраздела 12Б строке 1 графы 1 = раздел 6 строке 1 графы 3 = раздел 7строке 1 графы 3 = раздел 8строке 1 графы 3;</w:t>
      </w:r>
    </w:p>
    <w:bookmarkEnd w:id="746"/>
    <w:bookmarkStart w:name="z1704" w:id="747"/>
    <w:p>
      <w:pPr>
        <w:spacing w:after="0"/>
        <w:ind w:left="0"/>
        <w:jc w:val="both"/>
      </w:pPr>
      <w:r>
        <w:rPr>
          <w:rFonts w:ascii="Times New Roman"/>
          <w:b w:val="false"/>
          <w:i w:val="false"/>
          <w:color w:val="000000"/>
          <w:sz w:val="28"/>
        </w:rPr>
        <w:t xml:space="preserve">
      раздел 12 подраздела 12Б строка 1 графы 1 = раздел 6 строке 1 графы 3 = раздел 7 строке 1 графы 3 = раздел 8 строке 1 графы 3; </w:t>
      </w:r>
    </w:p>
    <w:bookmarkEnd w:id="747"/>
    <w:bookmarkStart w:name="z1705" w:id="748"/>
    <w:p>
      <w:pPr>
        <w:spacing w:after="0"/>
        <w:ind w:left="0"/>
        <w:jc w:val="both"/>
      </w:pPr>
      <w:r>
        <w:rPr>
          <w:rFonts w:ascii="Times New Roman"/>
          <w:b w:val="false"/>
          <w:i w:val="false"/>
          <w:color w:val="000000"/>
          <w:sz w:val="28"/>
        </w:rPr>
        <w:t xml:space="preserve">
      раздел 12 подраздел 12Б строка 1 графы 5 = раздел 6 строке 1 графы 11 = раздел 7 строке 1 графы 11 = раздел 8 строке 1 графы 11; </w:t>
      </w:r>
    </w:p>
    <w:bookmarkEnd w:id="748"/>
    <w:bookmarkStart w:name="z1706" w:id="749"/>
    <w:p>
      <w:pPr>
        <w:spacing w:after="0"/>
        <w:ind w:left="0"/>
        <w:jc w:val="both"/>
      </w:pPr>
      <w:r>
        <w:rPr>
          <w:rFonts w:ascii="Times New Roman"/>
          <w:b w:val="false"/>
          <w:i w:val="false"/>
          <w:color w:val="000000"/>
          <w:sz w:val="28"/>
        </w:rPr>
        <w:t>
      Докторантура:</w:t>
      </w:r>
    </w:p>
    <w:bookmarkEnd w:id="749"/>
    <w:bookmarkStart w:name="z1707" w:id="750"/>
    <w:p>
      <w:pPr>
        <w:spacing w:after="0"/>
        <w:ind w:left="0"/>
        <w:jc w:val="both"/>
      </w:pPr>
      <w:r>
        <w:rPr>
          <w:rFonts w:ascii="Times New Roman"/>
          <w:b w:val="false"/>
          <w:i w:val="false"/>
          <w:color w:val="000000"/>
          <w:sz w:val="28"/>
        </w:rPr>
        <w:t>
      раздел 4 строка 1 графы 5 + раздел 4 строка 1 графы 6 = раздел 13 строка 1 графы 3 = раздел 6 строке 1 графы 8 = раздел 7 строке 1 графы 8 = раздел 8 строка1 графы 8;</w:t>
      </w:r>
    </w:p>
    <w:bookmarkEnd w:id="750"/>
    <w:bookmarkStart w:name="z1708" w:id="751"/>
    <w:p>
      <w:pPr>
        <w:spacing w:after="0"/>
        <w:ind w:left="0"/>
        <w:jc w:val="both"/>
      </w:pPr>
      <w:r>
        <w:rPr>
          <w:rFonts w:ascii="Times New Roman"/>
          <w:b w:val="false"/>
          <w:i w:val="false"/>
          <w:color w:val="000000"/>
          <w:sz w:val="28"/>
        </w:rPr>
        <w:t>
      раздел 3 строка 1 графы 1 = раздел 13 строке 1 графы 3 = раздел 6 строка 1 графы 8 = раздел 7 строка 1 графы 8 = раздел 8 строка 1 графы 8;</w:t>
      </w:r>
    </w:p>
    <w:bookmarkEnd w:id="751"/>
    <w:bookmarkStart w:name="z1709" w:id="752"/>
    <w:p>
      <w:pPr>
        <w:spacing w:after="0"/>
        <w:ind w:left="0"/>
        <w:jc w:val="both"/>
      </w:pPr>
      <w:r>
        <w:rPr>
          <w:rFonts w:ascii="Times New Roman"/>
          <w:b w:val="false"/>
          <w:i w:val="false"/>
          <w:color w:val="000000"/>
          <w:sz w:val="28"/>
        </w:rPr>
        <w:t>
      раздел 4 строка 6 графы 5 + раздел 4 строка 6 графы 6 =строка 1 графы 5 раздела 13 = строке 1 графы 12 раздела 6 = строке 1 графы 12 раздела 7 = строка 1 графы 12 раздела 8.</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753"/>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754"/>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bookmarkEnd w:id="754"/>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755"/>
          <w:p>
            <w:pPr>
              <w:spacing w:after="20"/>
              <w:ind w:left="20"/>
              <w:jc w:val="both"/>
            </w:pPr>
            <w:r>
              <w:rPr>
                <w:rFonts w:ascii="Times New Roman"/>
                <w:b w:val="false"/>
                <w:i w:val="false"/>
                <w:color w:val="000000"/>
                <w:sz w:val="20"/>
              </w:rPr>
              <w:t xml:space="preserve">
Индексі </w:t>
            </w:r>
          </w:p>
          <w:bookmarkEnd w:id="755"/>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756"/>
          <w:p>
            <w:pPr>
              <w:spacing w:after="20"/>
              <w:ind w:left="20"/>
              <w:jc w:val="both"/>
            </w:pPr>
            <w:r>
              <w:rPr>
                <w:rFonts w:ascii="Times New Roman"/>
                <w:b w:val="false"/>
                <w:i w:val="false"/>
                <w:color w:val="000000"/>
                <w:sz w:val="20"/>
              </w:rPr>
              <w:t xml:space="preserve">
1-ғылым </w:t>
            </w:r>
          </w:p>
          <w:bookmarkEnd w:id="756"/>
          <w:p>
            <w:pPr>
              <w:spacing w:after="20"/>
              <w:ind w:left="20"/>
              <w:jc w:val="both"/>
            </w:pPr>
            <w:r>
              <w:rPr>
                <w:rFonts w:ascii="Times New Roman"/>
                <w:b w:val="false"/>
                <w:i w:val="false"/>
                <w:color w:val="000000"/>
                <w:sz w:val="20"/>
              </w:rPr>
              <w:t>
1-наука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757"/>
          <w:p>
            <w:pPr>
              <w:spacing w:after="20"/>
              <w:ind w:left="20"/>
              <w:jc w:val="both"/>
            </w:pPr>
            <w:r>
              <w:rPr>
                <w:rFonts w:ascii="Times New Roman"/>
                <w:b w:val="false"/>
                <w:i w:val="false"/>
                <w:color w:val="000000"/>
                <w:sz w:val="20"/>
              </w:rPr>
              <w:t>
жылдық</w:t>
            </w:r>
          </w:p>
          <w:bookmarkEnd w:id="757"/>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8" w:id="758"/>
          <w:p>
            <w:pPr>
              <w:spacing w:after="20"/>
              <w:ind w:left="20"/>
              <w:jc w:val="both"/>
            </w:pPr>
            <w:r>
              <w:rPr>
                <w:rFonts w:ascii="Times New Roman"/>
                <w:b w:val="false"/>
                <w:i w:val="false"/>
                <w:color w:val="000000"/>
                <w:sz w:val="20"/>
              </w:rPr>
              <w:t>
есепті кезең</w:t>
            </w:r>
          </w:p>
          <w:bookmarkEnd w:id="758"/>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39900" cy="5842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759"/>
          <w:p>
            <w:pPr>
              <w:spacing w:after="20"/>
              <w:ind w:left="20"/>
              <w:jc w:val="both"/>
            </w:pPr>
            <w:r>
              <w:rPr>
                <w:rFonts w:ascii="Times New Roman"/>
                <w:b w:val="false"/>
                <w:i w:val="false"/>
                <w:color w:val="000000"/>
                <w:sz w:val="20"/>
              </w:rPr>
              <w:t>
жыл</w:t>
            </w:r>
          </w:p>
          <w:bookmarkEnd w:id="759"/>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760"/>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тәжірибелік-конструкторлық жұмыстарды жүзеге асыратын ұйымдар ұсынады</w:t>
            </w:r>
          </w:p>
          <w:bookmarkEnd w:id="76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761"/>
          <w:p>
            <w:pPr>
              <w:spacing w:after="20"/>
              <w:ind w:left="20"/>
              <w:jc w:val="both"/>
            </w:pPr>
            <w:r>
              <w:rPr>
                <w:rFonts w:ascii="Times New Roman"/>
                <w:b w:val="false"/>
                <w:i w:val="false"/>
                <w:color w:val="000000"/>
                <w:sz w:val="20"/>
              </w:rPr>
              <w:t>
Ұсыну мерзімі – есепті кезеңнен кейінгі 25 қаңтарға (қоса алғанда) дейін</w:t>
            </w:r>
          </w:p>
          <w:bookmarkEnd w:id="761"/>
          <w:p>
            <w:pPr>
              <w:spacing w:after="20"/>
              <w:ind w:left="20"/>
              <w:jc w:val="both"/>
            </w:pPr>
            <w:r>
              <w:rPr>
                <w:rFonts w:ascii="Times New Roman"/>
                <w:b w:val="false"/>
                <w:i w:val="false"/>
                <w:color w:val="000000"/>
                <w:sz w:val="20"/>
              </w:rPr>
              <w:t xml:space="preserve">
Срок представления – до 25 января (включительно) после отчетного периода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762"/>
          <w:p>
            <w:pPr>
              <w:spacing w:after="20"/>
              <w:ind w:left="20"/>
              <w:jc w:val="both"/>
            </w:pPr>
            <w:r>
              <w:rPr>
                <w:rFonts w:ascii="Times New Roman"/>
                <w:b w:val="false"/>
                <w:i w:val="false"/>
                <w:color w:val="000000"/>
                <w:sz w:val="20"/>
              </w:rPr>
              <w:t>
БСН коды</w:t>
            </w:r>
          </w:p>
          <w:bookmarkEnd w:id="762"/>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59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593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723" w:id="763"/>
      <w:r>
        <w:rPr>
          <w:rFonts w:ascii="Times New Roman"/>
          <w:b w:val="false"/>
          <w:i w:val="false"/>
          <w:color w:val="000000"/>
          <w:sz w:val="28"/>
        </w:rPr>
        <w:t>
      1. Заңды тұлғаның негізгі сипаттамаларын көрсетіңіз</w:t>
      </w:r>
    </w:p>
    <w:bookmarkEnd w:id="763"/>
    <w:p>
      <w:pPr>
        <w:spacing w:after="0"/>
        <w:ind w:left="0"/>
        <w:jc w:val="both"/>
      </w:pPr>
      <w:r>
        <w:rPr>
          <w:rFonts w:ascii="Times New Roman"/>
          <w:b w:val="false"/>
          <w:i w:val="false"/>
          <w:color w:val="000000"/>
          <w:sz w:val="28"/>
        </w:rPr>
        <w:t>Укажите основные характеристики юридического лица</w:t>
      </w:r>
    </w:p>
    <w:p>
      <w:pPr>
        <w:spacing w:after="0"/>
        <w:ind w:left="0"/>
        <w:jc w:val="both"/>
      </w:pPr>
      <w:r>
        <w:rPr>
          <w:rFonts w:ascii="Times New Roman"/>
          <w:b w:val="false"/>
          <w:i w:val="false"/>
          <w:color w:val="000000"/>
          <w:sz w:val="28"/>
        </w:rPr>
        <w:t>"√" белгісімен жауаптың тиісті нұсқасы белгіленеді</w:t>
      </w:r>
    </w:p>
    <w:p>
      <w:pPr>
        <w:spacing w:after="0"/>
        <w:ind w:left="0"/>
        <w:jc w:val="both"/>
      </w:pPr>
      <w:r>
        <w:rPr>
          <w:rFonts w:ascii="Times New Roman"/>
          <w:b w:val="false"/>
          <w:i w:val="false"/>
          <w:color w:val="000000"/>
          <w:sz w:val="28"/>
        </w:rPr>
        <w:t>Отмечается знаком "" соответствующий вариант ответа</w:t>
      </w:r>
    </w:p>
    <w:p>
      <w:pPr>
        <w:spacing w:after="0"/>
        <w:ind w:left="0"/>
        <w:jc w:val="both"/>
      </w:pPr>
      <w:bookmarkStart w:name="z1724" w:id="764"/>
      <w:r>
        <w:rPr>
          <w:rFonts w:ascii="Times New Roman"/>
          <w:b w:val="false"/>
          <w:i w:val="false"/>
          <w:color w:val="000000"/>
          <w:sz w:val="28"/>
        </w:rPr>
        <w:t>
      1.1 Сіздің ұйымыңыз есепті жылда ҒЗТКЖ</w:t>
      </w:r>
      <w:r>
        <w:rPr>
          <w:rFonts w:ascii="Times New Roman"/>
          <w:b w:val="false"/>
          <w:i w:val="false"/>
          <w:color w:val="000000"/>
          <w:vertAlign w:val="superscript"/>
        </w:rPr>
        <w:t>1</w:t>
      </w:r>
      <w:r>
        <w:rPr>
          <w:rFonts w:ascii="Times New Roman"/>
          <w:b w:val="false"/>
          <w:i w:val="false"/>
          <w:color w:val="000000"/>
          <w:sz w:val="28"/>
        </w:rPr>
        <w:t xml:space="preserve"> жүзеге асырды ма?</w:t>
      </w:r>
    </w:p>
    <w:bookmarkEnd w:id="764"/>
    <w:p>
      <w:pPr>
        <w:spacing w:after="0"/>
        <w:ind w:left="0"/>
        <w:jc w:val="both"/>
      </w:pPr>
      <w:r>
        <w:rPr>
          <w:rFonts w:ascii="Times New Roman"/>
          <w:b w:val="false"/>
          <w:i w:val="false"/>
          <w:color w:val="000000"/>
          <w:sz w:val="28"/>
        </w:rPr>
        <w:t>Осуществляла ли Ваша организация НИОКР</w:t>
      </w:r>
      <w:r>
        <w:rPr>
          <w:rFonts w:ascii="Times New Roman"/>
          <w:b w:val="false"/>
          <w:i w:val="false"/>
          <w:color w:val="000000"/>
          <w:vertAlign w:val="superscript"/>
        </w:rPr>
        <w:t>1</w:t>
      </w:r>
      <w:r>
        <w:rPr>
          <w:rFonts w:ascii="Times New Roman"/>
          <w:b w:val="false"/>
          <w:i w:val="false"/>
          <w:color w:val="000000"/>
          <w:sz w:val="28"/>
        </w:rPr>
        <w:t xml:space="preserve"> в отчетном году?</w:t>
      </w:r>
    </w:p>
    <w:p>
      <w:pPr>
        <w:spacing w:after="0"/>
        <w:ind w:left="0"/>
        <w:jc w:val="both"/>
      </w:pPr>
      <w:bookmarkStart w:name="z1725" w:id="765"/>
      <w:r>
        <w:rPr>
          <w:rFonts w:ascii="Times New Roman"/>
          <w:b w:val="false"/>
          <w:i w:val="false"/>
          <w:color w:val="000000"/>
          <w:sz w:val="28"/>
        </w:rPr>
        <w:t>
      1.1.1 Иә 1.1.2 Жоқ</w:t>
      </w:r>
    </w:p>
    <w:bookmarkEnd w:id="765"/>
    <w:p>
      <w:pPr>
        <w:spacing w:after="0"/>
        <w:ind w:left="0"/>
        <w:jc w:val="both"/>
      </w:pPr>
      <w:r>
        <w:rPr>
          <w:rFonts w:ascii="Times New Roman"/>
          <w:b w:val="false"/>
          <w:i w:val="false"/>
          <w:color w:val="000000"/>
          <w:sz w:val="28"/>
        </w:rPr>
        <w:t>Да → 1.2 Нет → 1.3</w:t>
      </w:r>
    </w:p>
    <w:p>
      <w:pPr>
        <w:spacing w:after="0"/>
        <w:ind w:left="0"/>
        <w:jc w:val="both"/>
      </w:pPr>
      <w:bookmarkStart w:name="z1726" w:id="766"/>
      <w:r>
        <w:rPr>
          <w:rFonts w:ascii="Times New Roman"/>
          <w:b w:val="false"/>
          <w:i w:val="false"/>
          <w:color w:val="000000"/>
          <w:sz w:val="28"/>
        </w:rPr>
        <w:t>
      1.2 Егер Сіздің ұйымыңыз басқа ұйымдар үшін ҒЗТКЖ</w:t>
      </w:r>
      <w:r>
        <w:rPr>
          <w:rFonts w:ascii="Times New Roman"/>
          <w:b w:val="false"/>
          <w:i w:val="false"/>
          <w:color w:val="000000"/>
          <w:vertAlign w:val="superscript"/>
        </w:rPr>
        <w:t>1</w:t>
      </w:r>
      <w:r>
        <w:rPr>
          <w:rFonts w:ascii="Times New Roman"/>
          <w:b w:val="false"/>
          <w:i w:val="false"/>
          <w:color w:val="000000"/>
          <w:sz w:val="28"/>
        </w:rPr>
        <w:t xml:space="preserve"> жүзеге асырса, онда осы ұйымдардың ЭҚЖЖ2 сәйкес қызмет түрін көрсетіңіз?</w:t>
      </w:r>
    </w:p>
    <w:bookmarkEnd w:id="766"/>
    <w:p>
      <w:pPr>
        <w:spacing w:after="0"/>
        <w:ind w:left="0"/>
        <w:jc w:val="both"/>
      </w:pPr>
      <w:r>
        <w:rPr>
          <w:rFonts w:ascii="Times New Roman"/>
          <w:b w:val="false"/>
          <w:i w:val="false"/>
          <w:color w:val="000000"/>
          <w:sz w:val="28"/>
        </w:rPr>
        <w:t>Если Ваша организация осуществляла НИОКР1 для других организаций, то укажите вид деятельности данных организации согласно ОКЭД</w:t>
      </w:r>
      <w:r>
        <w:rPr>
          <w:rFonts w:ascii="Times New Roman"/>
          <w:b w:val="false"/>
          <w:i w:val="false"/>
          <w:color w:val="000000"/>
          <w:vertAlign w:val="superscript"/>
        </w:rPr>
        <w:t>2</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767"/>
          <w:p>
            <w:pPr>
              <w:spacing w:after="20"/>
              <w:ind w:left="20"/>
              <w:jc w:val="both"/>
            </w:pPr>
            <w:r>
              <w:rPr>
                <w:rFonts w:ascii="Times New Roman"/>
                <w:b w:val="false"/>
                <w:i w:val="false"/>
                <w:color w:val="000000"/>
                <w:sz w:val="20"/>
              </w:rPr>
              <w:t>
Жол коды</w:t>
            </w:r>
          </w:p>
          <w:bookmarkEnd w:id="767"/>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768"/>
          <w:p>
            <w:pPr>
              <w:spacing w:after="20"/>
              <w:ind w:left="20"/>
              <w:jc w:val="both"/>
            </w:pPr>
            <w:r>
              <w:rPr>
                <w:rFonts w:ascii="Times New Roman"/>
                <w:b w:val="false"/>
                <w:i w:val="false"/>
                <w:color w:val="000000"/>
                <w:sz w:val="20"/>
              </w:rPr>
              <w:t>
Қызмет түрінің атауы</w:t>
            </w:r>
          </w:p>
          <w:bookmarkEnd w:id="768"/>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769"/>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w:t>
            </w:r>
          </w:p>
          <w:bookmarkEnd w:id="769"/>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770"/>
          <w:p>
            <w:pPr>
              <w:spacing w:after="20"/>
              <w:ind w:left="20"/>
              <w:jc w:val="both"/>
            </w:pPr>
            <w:r>
              <w:rPr>
                <w:rFonts w:ascii="Times New Roman"/>
                <w:b w:val="false"/>
                <w:i w:val="false"/>
                <w:color w:val="000000"/>
                <w:sz w:val="20"/>
              </w:rPr>
              <w:t>
Шарт бойынша сома, мың теңге</w:t>
            </w:r>
          </w:p>
          <w:bookmarkEnd w:id="770"/>
          <w:p>
            <w:pPr>
              <w:spacing w:after="20"/>
              <w:ind w:left="20"/>
              <w:jc w:val="both"/>
            </w:pPr>
            <w:r>
              <w:rPr>
                <w:rFonts w:ascii="Times New Roman"/>
                <w:b w:val="false"/>
                <w:i w:val="false"/>
                <w:color w:val="000000"/>
                <w:sz w:val="20"/>
              </w:rPr>
              <w:t>
Сумма по договору, тыс.тенге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31" w:id="771"/>
      <w:r>
        <w:rPr>
          <w:rFonts w:ascii="Times New Roman"/>
          <w:b w:val="false"/>
          <w:i w:val="false"/>
          <w:color w:val="000000"/>
          <w:sz w:val="28"/>
        </w:rPr>
        <w:t>
      1.3 Келесі жылы ҒЗТКЖ1-ны жоспарлайсыз ба?</w:t>
      </w:r>
    </w:p>
    <w:bookmarkEnd w:id="771"/>
    <w:p>
      <w:pPr>
        <w:spacing w:after="0"/>
        <w:ind w:left="0"/>
        <w:jc w:val="both"/>
      </w:pPr>
      <w:r>
        <w:rPr>
          <w:rFonts w:ascii="Times New Roman"/>
          <w:b w:val="false"/>
          <w:i w:val="false"/>
          <w:color w:val="000000"/>
          <w:sz w:val="28"/>
        </w:rPr>
        <w:t>Планируете ли Вы НИОКР1 в следующем году?</w:t>
      </w:r>
    </w:p>
    <w:bookmarkStart w:name="z1732" w:id="772"/>
    <w:p>
      <w:pPr>
        <w:spacing w:after="0"/>
        <w:ind w:left="0"/>
        <w:jc w:val="both"/>
      </w:pPr>
      <w:r>
        <w:rPr>
          <w:rFonts w:ascii="Times New Roman"/>
          <w:b w:val="false"/>
          <w:i w:val="false"/>
          <w:color w:val="000000"/>
          <w:sz w:val="28"/>
        </w:rPr>
        <w:t>
      1.3.1 Иә 1.3.2 Жоқ☐ ☐ Да → 1.4 Нет → 1.6</w:t>
      </w:r>
    </w:p>
    <w:bookmarkEnd w:id="772"/>
    <w:p>
      <w:pPr>
        <w:spacing w:after="0"/>
        <w:ind w:left="0"/>
        <w:jc w:val="both"/>
      </w:pPr>
      <w:bookmarkStart w:name="z1733" w:id="773"/>
      <w:r>
        <w:rPr>
          <w:rFonts w:ascii="Times New Roman"/>
          <w:b w:val="false"/>
          <w:i w:val="false"/>
          <w:color w:val="000000"/>
          <w:sz w:val="28"/>
        </w:rPr>
        <w:t>
      1.4 Сізде ғылыми және (немесе) ғылыми-техникалық қызмет нәтижелерін коммерцияландыруға гранттар болды ма?</w:t>
      </w:r>
    </w:p>
    <w:bookmarkEnd w:id="773"/>
    <w:p>
      <w:pPr>
        <w:spacing w:after="0"/>
        <w:ind w:left="0"/>
        <w:jc w:val="both"/>
      </w:pPr>
      <w:r>
        <w:rPr>
          <w:rFonts w:ascii="Times New Roman"/>
          <w:b w:val="false"/>
          <w:i w:val="false"/>
          <w:color w:val="000000"/>
          <w:sz w:val="28"/>
        </w:rPr>
        <w:t>Были ли у вас гранты на коммерциализацию результатов научной и (или) научно-технической деятельности?</w:t>
      </w:r>
    </w:p>
    <w:bookmarkStart w:name="z1734" w:id="774"/>
    <w:p>
      <w:pPr>
        <w:spacing w:after="0"/>
        <w:ind w:left="0"/>
        <w:jc w:val="both"/>
      </w:pPr>
      <w:r>
        <w:rPr>
          <w:rFonts w:ascii="Times New Roman"/>
          <w:b w:val="false"/>
          <w:i w:val="false"/>
          <w:color w:val="000000"/>
          <w:sz w:val="28"/>
        </w:rPr>
        <w:t>
      1.4.1 Иә 1.4.2 Жоқ☐ ☐ Да → 1.5 Нет → 1.6</w:t>
      </w:r>
    </w:p>
    <w:bookmarkEnd w:id="774"/>
    <w:bookmarkStart w:name="z1735" w:id="775"/>
    <w:p>
      <w:pPr>
        <w:spacing w:after="0"/>
        <w:ind w:left="0"/>
        <w:jc w:val="both"/>
      </w:pPr>
      <w:r>
        <w:rPr>
          <w:rFonts w:ascii="Times New Roman"/>
          <w:b w:val="false"/>
          <w:i w:val="false"/>
          <w:color w:val="000000"/>
          <w:sz w:val="28"/>
        </w:rPr>
        <w:t xml:space="preserve">
      1.5 Ғылыми және (немесе) ғылыми-техникалық қызмет нәтижелерін коммерцияландыруға гранттар сомасын көрсетіңіз? </w:t>
      </w:r>
    </w:p>
    <w:bookmarkEnd w:id="775"/>
    <w:p>
      <w:pPr>
        <w:spacing w:after="0"/>
        <w:ind w:left="0"/>
        <w:jc w:val="both"/>
      </w:pPr>
      <w:r>
        <w:drawing>
          <wp:inline distT="0" distB="0" distL="0" distR="0">
            <wp:extent cx="26543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543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Укажите сумму грантов на коммерциализацию результатов научной и (или) научно-технической деятельности</w:t>
      </w:r>
      <w:r>
        <w:br/>
      </w:r>
      <w:r>
        <w:rPr>
          <w:rFonts w:ascii="Times New Roman"/>
          <w:b w:val="false"/>
          <w:i w:val="false"/>
          <w:color w:val="000000"/>
          <w:sz w:val="28"/>
        </w:rPr>
        <w:t>
</w:t>
      </w:r>
    </w:p>
    <w:p>
      <w:pPr>
        <w:spacing w:after="0"/>
        <w:ind w:left="0"/>
        <w:jc w:val="both"/>
      </w:pPr>
      <w:bookmarkStart w:name="z1736" w:id="776"/>
      <w:r>
        <w:rPr>
          <w:rFonts w:ascii="Times New Roman"/>
          <w:b w:val="false"/>
          <w:i w:val="false"/>
          <w:color w:val="000000"/>
          <w:sz w:val="28"/>
        </w:rPr>
        <w:t>
      Ескертпе:</w:t>
      </w:r>
    </w:p>
    <w:bookmarkEnd w:id="77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ЭҚЖЖ - Экономикалық қызмет түрлерінің жалпы жіктеуіші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ОКЭД –Общий классификатор видов экономический деятельности</w:t>
      </w:r>
    </w:p>
    <w:p>
      <w:pPr>
        <w:spacing w:after="0"/>
        <w:ind w:left="0"/>
        <w:jc w:val="both"/>
      </w:pPr>
      <w:bookmarkStart w:name="z1737" w:id="777"/>
      <w:r>
        <w:rPr>
          <w:rFonts w:ascii="Times New Roman"/>
          <w:b w:val="false"/>
          <w:i w:val="false"/>
          <w:color w:val="000000"/>
          <w:sz w:val="28"/>
        </w:rPr>
        <w:t>
      1.6 Сізде ҒЗТКЖ1-ға сыртқы шығындар болды ма?</w:t>
      </w:r>
    </w:p>
    <w:bookmarkEnd w:id="777"/>
    <w:p>
      <w:pPr>
        <w:spacing w:after="0"/>
        <w:ind w:left="0"/>
        <w:jc w:val="both"/>
      </w:pPr>
      <w:r>
        <w:rPr>
          <w:rFonts w:ascii="Times New Roman"/>
          <w:b w:val="false"/>
          <w:i w:val="false"/>
          <w:color w:val="000000"/>
          <w:sz w:val="28"/>
        </w:rPr>
        <w:t>Были ли у Вас внешние затраты на НИОКР1?</w:t>
      </w:r>
    </w:p>
    <w:bookmarkStart w:name="z1738" w:id="778"/>
    <w:p>
      <w:pPr>
        <w:spacing w:after="0"/>
        <w:ind w:left="0"/>
        <w:jc w:val="both"/>
      </w:pPr>
      <w:r>
        <w:rPr>
          <w:rFonts w:ascii="Times New Roman"/>
          <w:b w:val="false"/>
          <w:i w:val="false"/>
          <w:color w:val="000000"/>
          <w:sz w:val="28"/>
        </w:rPr>
        <w:t>
      1.6.1 Иә ☐ 1.6.2 Жоқ ☐ ҒЗТКЖ1 (1.1.2-тармақ) және ҒЗТКЖ1-ға сыртқы шығындар (1.6.2-тармақ) болмаған жағдайда сауал салу аяқталды</w:t>
      </w:r>
    </w:p>
    <w:bookmarkEnd w:id="778"/>
    <w:bookmarkStart w:name="z1739" w:id="779"/>
    <w:p>
      <w:pPr>
        <w:spacing w:after="0"/>
        <w:ind w:left="0"/>
        <w:jc w:val="both"/>
      </w:pPr>
      <w:r>
        <w:rPr>
          <w:rFonts w:ascii="Times New Roman"/>
          <w:b w:val="false"/>
          <w:i w:val="false"/>
          <w:color w:val="000000"/>
          <w:sz w:val="28"/>
        </w:rPr>
        <w:t>
      Да → 1.7 Нет при отсутствии НИОКР</w:t>
      </w:r>
      <w:r>
        <w:rPr>
          <w:rFonts w:ascii="Times New Roman"/>
          <w:b w:val="false"/>
          <w:i w:val="false"/>
          <w:color w:val="000000"/>
          <w:vertAlign w:val="superscript"/>
        </w:rPr>
        <w:t>1</w:t>
      </w:r>
      <w:r>
        <w:rPr>
          <w:rFonts w:ascii="Times New Roman"/>
          <w:b w:val="false"/>
          <w:i w:val="false"/>
          <w:color w:val="000000"/>
          <w:sz w:val="28"/>
        </w:rPr>
        <w:t xml:space="preserve"> (пункт 1.1.2) и внешних затрат на НИОКР</w:t>
      </w:r>
      <w:r>
        <w:rPr>
          <w:rFonts w:ascii="Times New Roman"/>
          <w:b w:val="false"/>
          <w:i w:val="false"/>
          <w:color w:val="000000"/>
          <w:vertAlign w:val="superscript"/>
        </w:rPr>
        <w:t>1</w:t>
      </w:r>
      <w:r>
        <w:rPr>
          <w:rFonts w:ascii="Times New Roman"/>
          <w:b w:val="false"/>
          <w:i w:val="false"/>
          <w:color w:val="000000"/>
          <w:sz w:val="28"/>
        </w:rPr>
        <w:t xml:space="preserve"> (пункт 1.6.2) опрос закончен</w:t>
      </w:r>
    </w:p>
    <w:bookmarkEnd w:id="779"/>
    <w:p>
      <w:pPr>
        <w:spacing w:after="0"/>
        <w:ind w:left="0"/>
        <w:jc w:val="both"/>
      </w:pPr>
      <w:bookmarkStart w:name="z1740" w:id="780"/>
      <w:r>
        <w:rPr>
          <w:rFonts w:ascii="Times New Roman"/>
          <w:b w:val="false"/>
          <w:i w:val="false"/>
          <w:color w:val="000000"/>
          <w:sz w:val="28"/>
        </w:rPr>
        <w:t>
      1.7 Сіздің кәсіпорныңыздың қызмет секторын көрсетіңіз</w:t>
      </w:r>
    </w:p>
    <w:bookmarkEnd w:id="780"/>
    <w:p>
      <w:pPr>
        <w:spacing w:after="0"/>
        <w:ind w:left="0"/>
        <w:jc w:val="both"/>
      </w:pPr>
      <w:r>
        <w:rPr>
          <w:rFonts w:ascii="Times New Roman"/>
          <w:b w:val="false"/>
          <w:i w:val="false"/>
          <w:color w:val="000000"/>
          <w:sz w:val="28"/>
        </w:rPr>
        <w:t>Укажите сектор деятельности Вашего предприятия</w:t>
      </w:r>
    </w:p>
    <w:p>
      <w:pPr>
        <w:spacing w:after="0"/>
        <w:ind w:left="0"/>
        <w:jc w:val="both"/>
      </w:pPr>
      <w:bookmarkStart w:name="z1741" w:id="781"/>
      <w:r>
        <w:rPr>
          <w:rFonts w:ascii="Times New Roman"/>
          <w:b w:val="false"/>
          <w:i w:val="false"/>
          <w:color w:val="000000"/>
          <w:sz w:val="28"/>
        </w:rPr>
        <w:t>
      1.7.1 Мемлекеттік сектор ☐</w:t>
      </w:r>
    </w:p>
    <w:bookmarkEnd w:id="781"/>
    <w:p>
      <w:pPr>
        <w:spacing w:after="0"/>
        <w:ind w:left="0"/>
        <w:jc w:val="both"/>
      </w:pPr>
      <w:r>
        <w:rPr>
          <w:rFonts w:ascii="Times New Roman"/>
          <w:b w:val="false"/>
          <w:i w:val="false"/>
          <w:color w:val="000000"/>
          <w:sz w:val="28"/>
        </w:rPr>
        <w:t>Государственный сектор</w:t>
      </w:r>
    </w:p>
    <w:p>
      <w:pPr>
        <w:spacing w:after="0"/>
        <w:ind w:left="0"/>
        <w:jc w:val="both"/>
      </w:pPr>
      <w:bookmarkStart w:name="z1742" w:id="782"/>
      <w:r>
        <w:rPr>
          <w:rFonts w:ascii="Times New Roman"/>
          <w:b w:val="false"/>
          <w:i w:val="false"/>
          <w:color w:val="000000"/>
          <w:sz w:val="28"/>
        </w:rPr>
        <w:t>
      1.7.2 Кәсіптік жоғары білім секторы ☐</w:t>
      </w:r>
    </w:p>
    <w:bookmarkEnd w:id="782"/>
    <w:p>
      <w:pPr>
        <w:spacing w:after="0"/>
        <w:ind w:left="0"/>
        <w:jc w:val="both"/>
      </w:pPr>
      <w:r>
        <w:rPr>
          <w:rFonts w:ascii="Times New Roman"/>
          <w:b w:val="false"/>
          <w:i w:val="false"/>
          <w:color w:val="000000"/>
          <w:sz w:val="28"/>
        </w:rPr>
        <w:t>Сектор высшего профессионального образования</w:t>
      </w:r>
    </w:p>
    <w:p>
      <w:pPr>
        <w:spacing w:after="0"/>
        <w:ind w:left="0"/>
        <w:jc w:val="both"/>
      </w:pPr>
      <w:bookmarkStart w:name="z1743" w:id="783"/>
      <w:r>
        <w:rPr>
          <w:rFonts w:ascii="Times New Roman"/>
          <w:b w:val="false"/>
          <w:i w:val="false"/>
          <w:color w:val="000000"/>
          <w:sz w:val="28"/>
        </w:rPr>
        <w:t>
      1.7.3 Кәсіпкерлік сектор ☐</w:t>
      </w:r>
    </w:p>
    <w:bookmarkEnd w:id="783"/>
    <w:p>
      <w:pPr>
        <w:spacing w:after="0"/>
        <w:ind w:left="0"/>
        <w:jc w:val="both"/>
      </w:pPr>
      <w:r>
        <w:rPr>
          <w:rFonts w:ascii="Times New Roman"/>
          <w:b w:val="false"/>
          <w:i w:val="false"/>
          <w:color w:val="000000"/>
          <w:sz w:val="28"/>
        </w:rPr>
        <w:t>Предпринимательский сектор</w:t>
      </w:r>
    </w:p>
    <w:p>
      <w:pPr>
        <w:spacing w:after="0"/>
        <w:ind w:left="0"/>
        <w:jc w:val="both"/>
      </w:pPr>
      <w:bookmarkStart w:name="z1744" w:id="784"/>
      <w:r>
        <w:rPr>
          <w:rFonts w:ascii="Times New Roman"/>
          <w:b w:val="false"/>
          <w:i w:val="false"/>
          <w:color w:val="000000"/>
          <w:sz w:val="28"/>
        </w:rPr>
        <w:t>
      1.7.4 Коммерциялық емес сектор ☐</w:t>
      </w:r>
    </w:p>
    <w:bookmarkEnd w:id="784"/>
    <w:p>
      <w:pPr>
        <w:spacing w:after="0"/>
        <w:ind w:left="0"/>
        <w:jc w:val="both"/>
      </w:pPr>
      <w:r>
        <w:rPr>
          <w:rFonts w:ascii="Times New Roman"/>
          <w:b w:val="false"/>
          <w:i w:val="false"/>
          <w:color w:val="000000"/>
          <w:sz w:val="28"/>
        </w:rPr>
        <w:t>Некоммерческий сектор</w:t>
      </w:r>
    </w:p>
    <w:p>
      <w:pPr>
        <w:spacing w:after="0"/>
        <w:ind w:left="0"/>
        <w:jc w:val="both"/>
      </w:pPr>
      <w:bookmarkStart w:name="z1745" w:id="785"/>
      <w:r>
        <w:rPr>
          <w:rFonts w:ascii="Times New Roman"/>
          <w:b w:val="false"/>
          <w:i w:val="false"/>
          <w:color w:val="000000"/>
          <w:sz w:val="28"/>
        </w:rPr>
        <w:t>
      2. ҒЗТКЖ1-ны жүзеге асыратын қызметкерлер саны, адам</w:t>
      </w:r>
    </w:p>
    <w:bookmarkEnd w:id="785"/>
    <w:p>
      <w:pPr>
        <w:spacing w:after="0"/>
        <w:ind w:left="0"/>
        <w:jc w:val="both"/>
      </w:pPr>
      <w:r>
        <w:rPr>
          <w:rFonts w:ascii="Times New Roman"/>
          <w:b w:val="false"/>
          <w:i w:val="false"/>
          <w:color w:val="000000"/>
          <w:sz w:val="28"/>
        </w:rPr>
        <w:t>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786"/>
          <w:p>
            <w:pPr>
              <w:spacing w:after="20"/>
              <w:ind w:left="20"/>
              <w:jc w:val="both"/>
            </w:pPr>
            <w:r>
              <w:rPr>
                <w:rFonts w:ascii="Times New Roman"/>
                <w:b w:val="false"/>
                <w:i w:val="false"/>
                <w:color w:val="000000"/>
                <w:sz w:val="20"/>
              </w:rPr>
              <w:t>
Жол коды</w:t>
            </w:r>
          </w:p>
          <w:bookmarkEnd w:id="786"/>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787"/>
          <w:p>
            <w:pPr>
              <w:spacing w:after="20"/>
              <w:ind w:left="20"/>
              <w:jc w:val="both"/>
            </w:pPr>
            <w:r>
              <w:rPr>
                <w:rFonts w:ascii="Times New Roman"/>
                <w:b w:val="false"/>
                <w:i w:val="false"/>
                <w:color w:val="000000"/>
                <w:sz w:val="20"/>
              </w:rPr>
              <w:t>
Атауы</w:t>
            </w:r>
          </w:p>
          <w:bookmarkEnd w:id="787"/>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788"/>
          <w:p>
            <w:pPr>
              <w:spacing w:after="20"/>
              <w:ind w:left="20"/>
              <w:jc w:val="both"/>
            </w:pPr>
            <w:r>
              <w:rPr>
                <w:rFonts w:ascii="Times New Roman"/>
                <w:b w:val="false"/>
                <w:i w:val="false"/>
                <w:color w:val="000000"/>
                <w:sz w:val="20"/>
              </w:rPr>
              <w:t>
Барлығы</w:t>
            </w:r>
          </w:p>
          <w:bookmarkEnd w:id="788"/>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789"/>
          <w:p>
            <w:pPr>
              <w:spacing w:after="20"/>
              <w:ind w:left="20"/>
              <w:jc w:val="both"/>
            </w:pPr>
            <w:r>
              <w:rPr>
                <w:rFonts w:ascii="Times New Roman"/>
                <w:b w:val="false"/>
                <w:i w:val="false"/>
                <w:color w:val="000000"/>
                <w:sz w:val="20"/>
              </w:rPr>
              <w:t>
Соның ішінде:</w:t>
            </w:r>
          </w:p>
          <w:bookmarkEnd w:id="789"/>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790"/>
          <w:p>
            <w:pPr>
              <w:spacing w:after="20"/>
              <w:ind w:left="20"/>
              <w:jc w:val="both"/>
            </w:pPr>
            <w:r>
              <w:rPr>
                <w:rFonts w:ascii="Times New Roman"/>
                <w:b w:val="false"/>
                <w:i w:val="false"/>
                <w:color w:val="000000"/>
                <w:sz w:val="20"/>
              </w:rPr>
              <w:t>
зерттеуші-мамандар</w:t>
            </w:r>
          </w:p>
          <w:bookmarkEnd w:id="790"/>
          <w:p>
            <w:pPr>
              <w:spacing w:after="20"/>
              <w:ind w:left="20"/>
              <w:jc w:val="both"/>
            </w:pPr>
            <w:r>
              <w:rPr>
                <w:rFonts w:ascii="Times New Roman"/>
                <w:b w:val="false"/>
                <w:i w:val="false"/>
                <w:color w:val="000000"/>
                <w:sz w:val="20"/>
              </w:rPr>
              <w:t>
специалисты-исследователи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791"/>
          <w:p>
            <w:pPr>
              <w:spacing w:after="20"/>
              <w:ind w:left="20"/>
              <w:jc w:val="both"/>
            </w:pPr>
            <w:r>
              <w:rPr>
                <w:rFonts w:ascii="Times New Roman"/>
                <w:b w:val="false"/>
                <w:i w:val="false"/>
                <w:color w:val="000000"/>
                <w:sz w:val="20"/>
              </w:rPr>
              <w:t>
техникалық персонал</w:t>
            </w:r>
          </w:p>
          <w:bookmarkEnd w:id="791"/>
          <w:p>
            <w:pPr>
              <w:spacing w:after="20"/>
              <w:ind w:left="20"/>
              <w:jc w:val="both"/>
            </w:pPr>
            <w:r>
              <w:rPr>
                <w:rFonts w:ascii="Times New Roman"/>
                <w:b w:val="false"/>
                <w:i w:val="false"/>
                <w:color w:val="000000"/>
                <w:sz w:val="20"/>
              </w:rPr>
              <w:t>
технический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792"/>
          <w:p>
            <w:pPr>
              <w:spacing w:after="20"/>
              <w:ind w:left="20"/>
              <w:jc w:val="both"/>
            </w:pPr>
            <w:r>
              <w:rPr>
                <w:rFonts w:ascii="Times New Roman"/>
                <w:b w:val="false"/>
                <w:i w:val="false"/>
                <w:color w:val="000000"/>
                <w:sz w:val="20"/>
              </w:rPr>
              <w:t xml:space="preserve">
өзгелері </w:t>
            </w:r>
          </w:p>
          <w:bookmarkEnd w:id="792"/>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793"/>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1-ны</w:t>
            </w:r>
            <w:r>
              <w:rPr>
                <w:rFonts w:ascii="Times New Roman"/>
                <w:b w:val="false"/>
                <w:i w:val="false"/>
                <w:color w:val="000000"/>
                <w:sz w:val="20"/>
              </w:rPr>
              <w:t xml:space="preserve"> жүзеге асырған қызметкерлер саны, есепті жылдың соңына</w:t>
            </w:r>
          </w:p>
          <w:bookmarkEnd w:id="793"/>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xml:space="preserve">, на конец отчетного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794"/>
          <w:p>
            <w:pPr>
              <w:spacing w:after="20"/>
              <w:ind w:left="20"/>
              <w:jc w:val="both"/>
            </w:pPr>
            <w:r>
              <w:rPr>
                <w:rFonts w:ascii="Times New Roman"/>
                <w:b w:val="false"/>
                <w:i w:val="false"/>
                <w:color w:val="000000"/>
                <w:sz w:val="20"/>
              </w:rPr>
              <w:t>
одан әйелдер</w:t>
            </w:r>
          </w:p>
          <w:bookmarkEnd w:id="794"/>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795"/>
          <w:p>
            <w:pPr>
              <w:spacing w:after="20"/>
              <w:ind w:left="20"/>
              <w:jc w:val="both"/>
            </w:pPr>
            <w:r>
              <w:rPr>
                <w:rFonts w:ascii="Times New Roman"/>
                <w:b w:val="false"/>
                <w:i w:val="false"/>
                <w:color w:val="000000"/>
                <w:sz w:val="20"/>
              </w:rPr>
              <w:t>
қоршаған ортаны қорғау саласында ҒЗТКЖ</w:t>
            </w:r>
            <w:r>
              <w:rPr>
                <w:rFonts w:ascii="Times New Roman"/>
                <w:b w:val="false"/>
                <w:i w:val="false"/>
                <w:color w:val="000000"/>
                <w:vertAlign w:val="superscript"/>
              </w:rPr>
              <w:t>1-ны</w:t>
            </w:r>
            <w:r>
              <w:rPr>
                <w:rFonts w:ascii="Times New Roman"/>
                <w:b w:val="false"/>
                <w:i w:val="false"/>
                <w:color w:val="000000"/>
                <w:sz w:val="20"/>
              </w:rPr>
              <w:t xml:space="preserve"> жүзеге асырған қызметкерлердің саны (1-жолдан)</w:t>
            </w:r>
          </w:p>
          <w:bookmarkEnd w:id="795"/>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xml:space="preserve"> в области охраны окружающей среды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796"/>
          <w:p>
            <w:pPr>
              <w:spacing w:after="20"/>
              <w:ind w:left="20"/>
              <w:jc w:val="both"/>
            </w:pPr>
            <w:r>
              <w:rPr>
                <w:rFonts w:ascii="Times New Roman"/>
                <w:b w:val="false"/>
                <w:i w:val="false"/>
                <w:color w:val="000000"/>
                <w:sz w:val="20"/>
              </w:rPr>
              <w:t>
Жоғары білімі барлар (1-жолдан)</w:t>
            </w:r>
          </w:p>
          <w:bookmarkEnd w:id="796"/>
          <w:p>
            <w:pPr>
              <w:spacing w:after="20"/>
              <w:ind w:left="20"/>
              <w:jc w:val="both"/>
            </w:pPr>
            <w:r>
              <w:rPr>
                <w:rFonts w:ascii="Times New Roman"/>
                <w:b w:val="false"/>
                <w:i w:val="false"/>
                <w:color w:val="000000"/>
                <w:sz w:val="20"/>
              </w:rPr>
              <w:t>
Имеющие высшее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797"/>
          <w:p>
            <w:pPr>
              <w:spacing w:after="20"/>
              <w:ind w:left="20"/>
              <w:jc w:val="both"/>
            </w:pPr>
            <w:r>
              <w:rPr>
                <w:rFonts w:ascii="Times New Roman"/>
                <w:b w:val="false"/>
                <w:i w:val="false"/>
                <w:color w:val="000000"/>
                <w:sz w:val="20"/>
              </w:rPr>
              <w:t>
одан әйелдер</w:t>
            </w:r>
          </w:p>
          <w:bookmarkEnd w:id="797"/>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798"/>
          <w:p>
            <w:pPr>
              <w:spacing w:after="20"/>
              <w:ind w:left="20"/>
              <w:jc w:val="both"/>
            </w:pPr>
            <w:r>
              <w:rPr>
                <w:rFonts w:ascii="Times New Roman"/>
                <w:b w:val="false"/>
                <w:i w:val="false"/>
                <w:color w:val="000000"/>
                <w:sz w:val="20"/>
              </w:rPr>
              <w:t>
одан ғылыми және академиялық дәрежесі барлар (2-жолдан):</w:t>
            </w:r>
          </w:p>
          <w:bookmarkEnd w:id="798"/>
          <w:p>
            <w:pPr>
              <w:spacing w:after="20"/>
              <w:ind w:left="20"/>
              <w:jc w:val="both"/>
            </w:pPr>
            <w:r>
              <w:rPr>
                <w:rFonts w:ascii="Times New Roman"/>
                <w:b w:val="false"/>
                <w:i w:val="false"/>
                <w:color w:val="000000"/>
                <w:sz w:val="20"/>
              </w:rPr>
              <w:t>
из них имеют ученую и академическую степени (из строки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799"/>
          <w:p>
            <w:pPr>
              <w:spacing w:after="20"/>
              <w:ind w:left="20"/>
              <w:jc w:val="both"/>
            </w:pPr>
            <w:r>
              <w:rPr>
                <w:rFonts w:ascii="Times New Roman"/>
                <w:b w:val="false"/>
                <w:i w:val="false"/>
                <w:color w:val="000000"/>
                <w:sz w:val="20"/>
              </w:rPr>
              <w:t>
бейіні бойынша доктор</w:t>
            </w:r>
          </w:p>
          <w:bookmarkEnd w:id="799"/>
          <w:p>
            <w:pPr>
              <w:spacing w:after="20"/>
              <w:ind w:left="20"/>
              <w:jc w:val="both"/>
            </w:pPr>
            <w:r>
              <w:rPr>
                <w:rFonts w:ascii="Times New Roman"/>
                <w:b w:val="false"/>
                <w:i w:val="false"/>
                <w:color w:val="000000"/>
                <w:sz w:val="20"/>
              </w:rPr>
              <w:t>
доктор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800"/>
          <w:p>
            <w:pPr>
              <w:spacing w:after="20"/>
              <w:ind w:left="20"/>
              <w:jc w:val="both"/>
            </w:pPr>
            <w:r>
              <w:rPr>
                <w:rFonts w:ascii="Times New Roman"/>
                <w:b w:val="false"/>
                <w:i w:val="false"/>
                <w:color w:val="000000"/>
                <w:sz w:val="20"/>
              </w:rPr>
              <w:t>
одан әйелдер</w:t>
            </w:r>
          </w:p>
          <w:bookmarkEnd w:id="800"/>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801"/>
          <w:p>
            <w:pPr>
              <w:spacing w:after="20"/>
              <w:ind w:left="20"/>
              <w:jc w:val="both"/>
            </w:pPr>
            <w:r>
              <w:rPr>
                <w:rFonts w:ascii="Times New Roman"/>
                <w:b w:val="false"/>
                <w:i w:val="false"/>
                <w:color w:val="000000"/>
                <w:sz w:val="20"/>
              </w:rPr>
              <w:t>
философия докторы (PhD)</w:t>
            </w:r>
          </w:p>
          <w:bookmarkEnd w:id="801"/>
          <w:p>
            <w:pPr>
              <w:spacing w:after="20"/>
              <w:ind w:left="20"/>
              <w:jc w:val="both"/>
            </w:pPr>
            <w:r>
              <w:rPr>
                <w:rFonts w:ascii="Times New Roman"/>
                <w:b w:val="false"/>
                <w:i w:val="false"/>
                <w:color w:val="000000"/>
                <w:sz w:val="20"/>
              </w:rPr>
              <w:t>
доктор философии (PhD)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802"/>
          <w:p>
            <w:pPr>
              <w:spacing w:after="20"/>
              <w:ind w:left="20"/>
              <w:jc w:val="both"/>
            </w:pPr>
            <w:r>
              <w:rPr>
                <w:rFonts w:ascii="Times New Roman"/>
                <w:b w:val="false"/>
                <w:i w:val="false"/>
                <w:color w:val="000000"/>
                <w:sz w:val="20"/>
              </w:rPr>
              <w:t>
одан әйелдер</w:t>
            </w:r>
          </w:p>
          <w:bookmarkEnd w:id="802"/>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803"/>
          <w:p>
            <w:pPr>
              <w:spacing w:after="20"/>
              <w:ind w:left="20"/>
              <w:jc w:val="both"/>
            </w:pPr>
            <w:r>
              <w:rPr>
                <w:rFonts w:ascii="Times New Roman"/>
                <w:b w:val="false"/>
                <w:i w:val="false"/>
                <w:color w:val="000000"/>
                <w:sz w:val="20"/>
              </w:rPr>
              <w:t>
ғылым докторы</w:t>
            </w:r>
          </w:p>
          <w:bookmarkEnd w:id="803"/>
          <w:p>
            <w:pPr>
              <w:spacing w:after="20"/>
              <w:ind w:left="20"/>
              <w:jc w:val="both"/>
            </w:pPr>
            <w:r>
              <w:rPr>
                <w:rFonts w:ascii="Times New Roman"/>
                <w:b w:val="false"/>
                <w:i w:val="false"/>
                <w:color w:val="000000"/>
                <w:sz w:val="20"/>
              </w:rPr>
              <w:t>
доктор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804"/>
          <w:p>
            <w:pPr>
              <w:spacing w:after="20"/>
              <w:ind w:left="20"/>
              <w:jc w:val="both"/>
            </w:pPr>
            <w:r>
              <w:rPr>
                <w:rFonts w:ascii="Times New Roman"/>
                <w:b w:val="false"/>
                <w:i w:val="false"/>
                <w:color w:val="000000"/>
                <w:sz w:val="20"/>
              </w:rPr>
              <w:t>
одан әйелдер</w:t>
            </w:r>
          </w:p>
          <w:bookmarkEnd w:id="804"/>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805"/>
          <w:p>
            <w:pPr>
              <w:spacing w:after="20"/>
              <w:ind w:left="20"/>
              <w:jc w:val="both"/>
            </w:pPr>
            <w:r>
              <w:rPr>
                <w:rFonts w:ascii="Times New Roman"/>
                <w:b w:val="false"/>
                <w:i w:val="false"/>
                <w:color w:val="000000"/>
                <w:sz w:val="20"/>
              </w:rPr>
              <w:t>
ғылым кандидаты</w:t>
            </w:r>
          </w:p>
          <w:bookmarkEnd w:id="805"/>
          <w:p>
            <w:pPr>
              <w:spacing w:after="20"/>
              <w:ind w:left="20"/>
              <w:jc w:val="both"/>
            </w:pPr>
            <w:r>
              <w:rPr>
                <w:rFonts w:ascii="Times New Roman"/>
                <w:b w:val="false"/>
                <w:i w:val="false"/>
                <w:color w:val="000000"/>
                <w:sz w:val="20"/>
              </w:rPr>
              <w:t>
кандидат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806"/>
          <w:p>
            <w:pPr>
              <w:spacing w:after="20"/>
              <w:ind w:left="20"/>
              <w:jc w:val="both"/>
            </w:pPr>
            <w:r>
              <w:rPr>
                <w:rFonts w:ascii="Times New Roman"/>
                <w:b w:val="false"/>
                <w:i w:val="false"/>
                <w:color w:val="000000"/>
                <w:sz w:val="20"/>
              </w:rPr>
              <w:t>
одан әйелдер</w:t>
            </w:r>
          </w:p>
          <w:bookmarkEnd w:id="806"/>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807"/>
          <w:p>
            <w:pPr>
              <w:spacing w:after="20"/>
              <w:ind w:left="20"/>
              <w:jc w:val="both"/>
            </w:pPr>
            <w:r>
              <w:rPr>
                <w:rFonts w:ascii="Times New Roman"/>
                <w:b w:val="false"/>
                <w:i w:val="false"/>
                <w:color w:val="000000"/>
                <w:sz w:val="20"/>
              </w:rPr>
              <w:t>
магистр</w:t>
            </w:r>
          </w:p>
          <w:bookmarkEnd w:id="807"/>
          <w:p>
            <w:pPr>
              <w:spacing w:after="20"/>
              <w:ind w:left="20"/>
              <w:jc w:val="both"/>
            </w:pPr>
            <w:r>
              <w:rPr>
                <w:rFonts w:ascii="Times New Roman"/>
                <w:b w:val="false"/>
                <w:i w:val="false"/>
                <w:color w:val="000000"/>
                <w:sz w:val="20"/>
              </w:rPr>
              <w:t>
магистр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808"/>
          <w:p>
            <w:pPr>
              <w:spacing w:after="20"/>
              <w:ind w:left="20"/>
              <w:jc w:val="both"/>
            </w:pPr>
            <w:r>
              <w:rPr>
                <w:rFonts w:ascii="Times New Roman"/>
                <w:b w:val="false"/>
                <w:i w:val="false"/>
                <w:color w:val="000000"/>
                <w:sz w:val="20"/>
              </w:rPr>
              <w:t>
одан әйелдер</w:t>
            </w:r>
          </w:p>
          <w:bookmarkEnd w:id="808"/>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809"/>
          <w:p>
            <w:pPr>
              <w:spacing w:after="20"/>
              <w:ind w:left="20"/>
              <w:jc w:val="both"/>
            </w:pPr>
            <w:r>
              <w:rPr>
                <w:rFonts w:ascii="Times New Roman"/>
                <w:b w:val="false"/>
                <w:i w:val="false"/>
                <w:color w:val="000000"/>
                <w:sz w:val="20"/>
              </w:rPr>
              <w:t>
Орта кәсіптік (арнайы) білімі барлар (1-жолдан)</w:t>
            </w:r>
          </w:p>
          <w:bookmarkEnd w:id="809"/>
          <w:p>
            <w:pPr>
              <w:spacing w:after="20"/>
              <w:ind w:left="20"/>
              <w:jc w:val="both"/>
            </w:pPr>
            <w:r>
              <w:rPr>
                <w:rFonts w:ascii="Times New Roman"/>
                <w:b w:val="false"/>
                <w:i w:val="false"/>
                <w:color w:val="000000"/>
                <w:sz w:val="20"/>
              </w:rPr>
              <w:t>
Имеющие среднее профессиональное (специальное)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810"/>
          <w:p>
            <w:pPr>
              <w:spacing w:after="20"/>
              <w:ind w:left="20"/>
              <w:jc w:val="both"/>
            </w:pPr>
            <w:r>
              <w:rPr>
                <w:rFonts w:ascii="Times New Roman"/>
                <w:b w:val="false"/>
                <w:i w:val="false"/>
                <w:color w:val="000000"/>
                <w:sz w:val="20"/>
              </w:rPr>
              <w:t>
одан әйелдер</w:t>
            </w:r>
          </w:p>
          <w:bookmarkEnd w:id="810"/>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811"/>
          <w:p>
            <w:pPr>
              <w:spacing w:after="20"/>
              <w:ind w:left="20"/>
              <w:jc w:val="both"/>
            </w:pPr>
            <w:r>
              <w:rPr>
                <w:rFonts w:ascii="Times New Roman"/>
                <w:b w:val="false"/>
                <w:i w:val="false"/>
                <w:color w:val="000000"/>
                <w:sz w:val="20"/>
              </w:rPr>
              <w:t>
Басқалар (1-жолдан)</w:t>
            </w:r>
          </w:p>
          <w:bookmarkEnd w:id="811"/>
          <w:p>
            <w:pPr>
              <w:spacing w:after="20"/>
              <w:ind w:left="20"/>
              <w:jc w:val="both"/>
            </w:pPr>
            <w:r>
              <w:rPr>
                <w:rFonts w:ascii="Times New Roman"/>
                <w:b w:val="false"/>
                <w:i w:val="false"/>
                <w:color w:val="000000"/>
                <w:sz w:val="20"/>
              </w:rPr>
              <w:t>
Другие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812"/>
          <w:p>
            <w:pPr>
              <w:spacing w:after="20"/>
              <w:ind w:left="20"/>
              <w:jc w:val="both"/>
            </w:pPr>
            <w:r>
              <w:rPr>
                <w:rFonts w:ascii="Times New Roman"/>
                <w:b w:val="false"/>
                <w:i w:val="false"/>
                <w:color w:val="000000"/>
                <w:sz w:val="20"/>
              </w:rPr>
              <w:t>
олардан әйелдер</w:t>
            </w:r>
          </w:p>
          <w:bookmarkEnd w:id="812"/>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813"/>
          <w:p>
            <w:pPr>
              <w:spacing w:after="20"/>
              <w:ind w:left="20"/>
              <w:jc w:val="both"/>
            </w:pPr>
            <w:r>
              <w:rPr>
                <w:rFonts w:ascii="Times New Roman"/>
                <w:b w:val="false"/>
                <w:i w:val="false"/>
                <w:color w:val="000000"/>
                <w:sz w:val="20"/>
              </w:rPr>
              <w:t xml:space="preserve">
ҒЗТКЖ1-ны орындауға жұмсалған жұмыс уақытының көлемі, сағатпен </w:t>
            </w:r>
          </w:p>
          <w:bookmarkEnd w:id="813"/>
          <w:p>
            <w:pPr>
              <w:spacing w:after="20"/>
              <w:ind w:left="20"/>
              <w:jc w:val="both"/>
            </w:pPr>
            <w:r>
              <w:rPr>
                <w:rFonts w:ascii="Times New Roman"/>
                <w:b w:val="false"/>
                <w:i w:val="false"/>
                <w:color w:val="000000"/>
                <w:sz w:val="20"/>
              </w:rPr>
              <w:t xml:space="preserve">
Количество рабочего времени, затраченного на выполнение НИОКР1, в часах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814"/>
          <w:p>
            <w:pPr>
              <w:spacing w:after="20"/>
              <w:ind w:left="20"/>
              <w:jc w:val="both"/>
            </w:pPr>
            <w:r>
              <w:rPr>
                <w:rFonts w:ascii="Times New Roman"/>
                <w:b w:val="false"/>
                <w:i w:val="false"/>
                <w:color w:val="000000"/>
                <w:sz w:val="20"/>
              </w:rPr>
              <w:t>
Басқа жұмыстарды орындауға жұмсалған жұмыс уақытының көлемі, сағатпен (5-жолды толтырғандар)</w:t>
            </w:r>
          </w:p>
          <w:bookmarkEnd w:id="814"/>
          <w:p>
            <w:pPr>
              <w:spacing w:after="20"/>
              <w:ind w:left="20"/>
              <w:jc w:val="both"/>
            </w:pPr>
            <w:r>
              <w:rPr>
                <w:rFonts w:ascii="Times New Roman"/>
                <w:b w:val="false"/>
                <w:i w:val="false"/>
                <w:color w:val="000000"/>
                <w:sz w:val="20"/>
              </w:rPr>
              <w:t>
Количество рабочего времени, затраченного на выполнение других работ, в часах (заполнившие строку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75" w:id="815"/>
      <w:r>
        <w:rPr>
          <w:rFonts w:ascii="Times New Roman"/>
          <w:b w:val="false"/>
          <w:i w:val="false"/>
          <w:color w:val="000000"/>
          <w:sz w:val="28"/>
        </w:rPr>
        <w:t>
      3. ҒЗТКЖ</w:t>
      </w:r>
      <w:r>
        <w:rPr>
          <w:rFonts w:ascii="Times New Roman"/>
          <w:b w:val="false"/>
          <w:i w:val="false"/>
          <w:color w:val="000000"/>
          <w:vertAlign w:val="superscript"/>
        </w:rPr>
        <w:t>1-ны</w:t>
      </w:r>
      <w:r>
        <w:rPr>
          <w:rFonts w:ascii="Times New Roman"/>
          <w:b w:val="false"/>
          <w:i w:val="false"/>
          <w:color w:val="000000"/>
          <w:sz w:val="28"/>
        </w:rPr>
        <w:t xml:space="preserve"> жүзеге асырған қызметкерлердің санын жасы бойынша бөлу, адам</w:t>
      </w:r>
    </w:p>
    <w:bookmarkEnd w:id="815"/>
    <w:p>
      <w:pPr>
        <w:spacing w:after="0"/>
        <w:ind w:left="0"/>
        <w:jc w:val="both"/>
      </w:pPr>
      <w:r>
        <w:rPr>
          <w:rFonts w:ascii="Times New Roman"/>
          <w:b w:val="false"/>
          <w:i w:val="false"/>
          <w:color w:val="000000"/>
          <w:sz w:val="28"/>
        </w:rPr>
        <w:t>Распределение численности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8"/>
        </w:rPr>
        <w:t xml:space="preserve"> по возрасту,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816"/>
          <w:p>
            <w:pPr>
              <w:spacing w:after="20"/>
              <w:ind w:left="20"/>
              <w:jc w:val="both"/>
            </w:pPr>
            <w:r>
              <w:rPr>
                <w:rFonts w:ascii="Times New Roman"/>
                <w:b w:val="false"/>
                <w:i w:val="false"/>
                <w:color w:val="000000"/>
                <w:sz w:val="20"/>
              </w:rPr>
              <w:t>
Жол коды</w:t>
            </w:r>
          </w:p>
          <w:bookmarkEnd w:id="816"/>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817"/>
          <w:p>
            <w:pPr>
              <w:spacing w:after="20"/>
              <w:ind w:left="20"/>
              <w:jc w:val="both"/>
            </w:pPr>
            <w:r>
              <w:rPr>
                <w:rFonts w:ascii="Times New Roman"/>
                <w:b w:val="false"/>
                <w:i w:val="false"/>
                <w:color w:val="000000"/>
                <w:sz w:val="20"/>
              </w:rPr>
              <w:t>
Атауы</w:t>
            </w:r>
          </w:p>
          <w:bookmarkEnd w:id="817"/>
          <w:p>
            <w:pPr>
              <w:spacing w:after="20"/>
              <w:ind w:left="20"/>
              <w:jc w:val="both"/>
            </w:pPr>
            <w:r>
              <w:rPr>
                <w:rFonts w:ascii="Times New Roman"/>
                <w:b w:val="false"/>
                <w:i w:val="false"/>
                <w:color w:val="000000"/>
                <w:sz w:val="20"/>
              </w:rPr>
              <w:t>
Наименование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818"/>
          <w:p>
            <w:pPr>
              <w:spacing w:after="20"/>
              <w:ind w:left="20"/>
              <w:jc w:val="both"/>
            </w:pPr>
            <w:r>
              <w:rPr>
                <w:rFonts w:ascii="Times New Roman"/>
                <w:b w:val="false"/>
                <w:i w:val="false"/>
                <w:color w:val="000000"/>
                <w:sz w:val="20"/>
              </w:rPr>
              <w:t>
Барлығы</w:t>
            </w:r>
          </w:p>
          <w:bookmarkEnd w:id="818"/>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819"/>
          <w:p>
            <w:pPr>
              <w:spacing w:after="20"/>
              <w:ind w:left="20"/>
              <w:jc w:val="both"/>
            </w:pPr>
            <w:r>
              <w:rPr>
                <w:rFonts w:ascii="Times New Roman"/>
                <w:b w:val="false"/>
                <w:i w:val="false"/>
                <w:color w:val="000000"/>
                <w:sz w:val="20"/>
              </w:rPr>
              <w:t>
Соның ішінде</w:t>
            </w:r>
          </w:p>
          <w:bookmarkEnd w:id="819"/>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820"/>
          <w:p>
            <w:pPr>
              <w:spacing w:after="20"/>
              <w:ind w:left="20"/>
              <w:jc w:val="both"/>
            </w:pPr>
            <w:r>
              <w:rPr>
                <w:rFonts w:ascii="Times New Roman"/>
                <w:b w:val="false"/>
                <w:i w:val="false"/>
                <w:color w:val="000000"/>
                <w:sz w:val="20"/>
              </w:rPr>
              <w:t>
25 жасқа дейін</w:t>
            </w:r>
          </w:p>
          <w:bookmarkEnd w:id="820"/>
          <w:p>
            <w:pPr>
              <w:spacing w:after="20"/>
              <w:ind w:left="20"/>
              <w:jc w:val="both"/>
            </w:pPr>
            <w:r>
              <w:rPr>
                <w:rFonts w:ascii="Times New Roman"/>
                <w:b w:val="false"/>
                <w:i w:val="false"/>
                <w:color w:val="000000"/>
                <w:sz w:val="20"/>
              </w:rPr>
              <w:t>
до 25 лет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821"/>
          <w:p>
            <w:pPr>
              <w:spacing w:after="20"/>
              <w:ind w:left="20"/>
              <w:jc w:val="both"/>
            </w:pPr>
            <w:r>
              <w:rPr>
                <w:rFonts w:ascii="Times New Roman"/>
                <w:b w:val="false"/>
                <w:i w:val="false"/>
                <w:color w:val="000000"/>
                <w:sz w:val="20"/>
              </w:rPr>
              <w:t>
25-34 жас</w:t>
            </w:r>
          </w:p>
          <w:bookmarkEnd w:id="821"/>
          <w:p>
            <w:pPr>
              <w:spacing w:after="20"/>
              <w:ind w:left="20"/>
              <w:jc w:val="both"/>
            </w:pPr>
            <w:r>
              <w:rPr>
                <w:rFonts w:ascii="Times New Roman"/>
                <w:b w:val="false"/>
                <w:i w:val="false"/>
                <w:color w:val="000000"/>
                <w:sz w:val="20"/>
              </w:rPr>
              <w:t>
25-34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822"/>
          <w:p>
            <w:pPr>
              <w:spacing w:after="20"/>
              <w:ind w:left="20"/>
              <w:jc w:val="both"/>
            </w:pPr>
            <w:r>
              <w:rPr>
                <w:rFonts w:ascii="Times New Roman"/>
                <w:b w:val="false"/>
                <w:i w:val="false"/>
                <w:color w:val="000000"/>
                <w:sz w:val="20"/>
              </w:rPr>
              <w:t>
одан</w:t>
            </w:r>
          </w:p>
          <w:bookmarkEnd w:id="822"/>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823"/>
          <w:p>
            <w:pPr>
              <w:spacing w:after="20"/>
              <w:ind w:left="20"/>
              <w:jc w:val="both"/>
            </w:pPr>
            <w:r>
              <w:rPr>
                <w:rFonts w:ascii="Times New Roman"/>
                <w:b w:val="false"/>
                <w:i w:val="false"/>
                <w:color w:val="000000"/>
                <w:sz w:val="20"/>
              </w:rPr>
              <w:t>
35-44 жас</w:t>
            </w:r>
          </w:p>
          <w:bookmarkEnd w:id="823"/>
          <w:p>
            <w:pPr>
              <w:spacing w:after="20"/>
              <w:ind w:left="20"/>
              <w:jc w:val="both"/>
            </w:pPr>
            <w:r>
              <w:rPr>
                <w:rFonts w:ascii="Times New Roman"/>
                <w:b w:val="false"/>
                <w:i w:val="false"/>
                <w:color w:val="000000"/>
                <w:sz w:val="20"/>
              </w:rPr>
              <w:t>
35-44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824"/>
          <w:p>
            <w:pPr>
              <w:spacing w:after="20"/>
              <w:ind w:left="20"/>
              <w:jc w:val="both"/>
            </w:pPr>
            <w:r>
              <w:rPr>
                <w:rFonts w:ascii="Times New Roman"/>
                <w:b w:val="false"/>
                <w:i w:val="false"/>
                <w:color w:val="000000"/>
                <w:sz w:val="20"/>
              </w:rPr>
              <w:t>
одан</w:t>
            </w:r>
          </w:p>
          <w:bookmarkEnd w:id="824"/>
          <w:p>
            <w:pPr>
              <w:spacing w:after="20"/>
              <w:ind w:left="20"/>
              <w:jc w:val="both"/>
            </w:pPr>
            <w:r>
              <w:rPr>
                <w:rFonts w:ascii="Times New Roman"/>
                <w:b w:val="false"/>
                <w:i w:val="false"/>
                <w:color w:val="000000"/>
                <w:sz w:val="20"/>
              </w:rPr>
              <w:t>
из них</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825"/>
          <w:p>
            <w:pPr>
              <w:spacing w:after="20"/>
              <w:ind w:left="20"/>
              <w:jc w:val="both"/>
            </w:pPr>
            <w:r>
              <w:rPr>
                <w:rFonts w:ascii="Times New Roman"/>
                <w:b w:val="false"/>
                <w:i w:val="false"/>
                <w:color w:val="000000"/>
                <w:sz w:val="20"/>
              </w:rPr>
              <w:t>
45-54 жас</w:t>
            </w:r>
          </w:p>
          <w:bookmarkEnd w:id="825"/>
          <w:p>
            <w:pPr>
              <w:spacing w:after="20"/>
              <w:ind w:left="20"/>
              <w:jc w:val="both"/>
            </w:pPr>
            <w:r>
              <w:rPr>
                <w:rFonts w:ascii="Times New Roman"/>
                <w:b w:val="false"/>
                <w:i w:val="false"/>
                <w:color w:val="000000"/>
                <w:sz w:val="20"/>
              </w:rPr>
              <w:t>
45-54 года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826"/>
          <w:p>
            <w:pPr>
              <w:spacing w:after="20"/>
              <w:ind w:left="20"/>
              <w:jc w:val="both"/>
            </w:pPr>
            <w:r>
              <w:rPr>
                <w:rFonts w:ascii="Times New Roman"/>
                <w:b w:val="false"/>
                <w:i w:val="false"/>
                <w:color w:val="000000"/>
                <w:sz w:val="20"/>
              </w:rPr>
              <w:t>
55-64 жас</w:t>
            </w:r>
          </w:p>
          <w:bookmarkEnd w:id="826"/>
          <w:p>
            <w:pPr>
              <w:spacing w:after="20"/>
              <w:ind w:left="20"/>
              <w:jc w:val="both"/>
            </w:pPr>
            <w:r>
              <w:rPr>
                <w:rFonts w:ascii="Times New Roman"/>
                <w:b w:val="false"/>
                <w:i w:val="false"/>
                <w:color w:val="000000"/>
                <w:sz w:val="20"/>
              </w:rPr>
              <w:t>
55-64 года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827"/>
          <w:p>
            <w:pPr>
              <w:spacing w:after="20"/>
              <w:ind w:left="20"/>
              <w:jc w:val="both"/>
            </w:pPr>
            <w:r>
              <w:rPr>
                <w:rFonts w:ascii="Times New Roman"/>
                <w:b w:val="false"/>
                <w:i w:val="false"/>
                <w:color w:val="000000"/>
                <w:sz w:val="20"/>
              </w:rPr>
              <w:t>
одан</w:t>
            </w:r>
          </w:p>
          <w:bookmarkEnd w:id="827"/>
          <w:p>
            <w:pPr>
              <w:spacing w:after="20"/>
              <w:ind w:left="20"/>
              <w:jc w:val="both"/>
            </w:pPr>
            <w:r>
              <w:rPr>
                <w:rFonts w:ascii="Times New Roman"/>
                <w:b w:val="false"/>
                <w:i w:val="false"/>
                <w:color w:val="000000"/>
                <w:sz w:val="20"/>
              </w:rPr>
              <w:t>
из них</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828"/>
          <w:p>
            <w:pPr>
              <w:spacing w:after="20"/>
              <w:ind w:left="20"/>
              <w:jc w:val="both"/>
            </w:pPr>
            <w:r>
              <w:rPr>
                <w:rFonts w:ascii="Times New Roman"/>
                <w:b w:val="false"/>
                <w:i w:val="false"/>
                <w:color w:val="000000"/>
                <w:sz w:val="20"/>
              </w:rPr>
              <w:t>
65 жас және одан асқандар</w:t>
            </w:r>
          </w:p>
          <w:bookmarkEnd w:id="828"/>
          <w:p>
            <w:pPr>
              <w:spacing w:after="20"/>
              <w:ind w:left="20"/>
              <w:jc w:val="both"/>
            </w:pPr>
            <w:r>
              <w:rPr>
                <w:rFonts w:ascii="Times New Roman"/>
                <w:b w:val="false"/>
                <w:i w:val="false"/>
                <w:color w:val="000000"/>
                <w:sz w:val="20"/>
              </w:rPr>
              <w:t>
65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829"/>
          <w:p>
            <w:pPr>
              <w:spacing w:after="20"/>
              <w:ind w:left="20"/>
              <w:jc w:val="both"/>
            </w:pPr>
            <w:r>
              <w:rPr>
                <w:rFonts w:ascii="Times New Roman"/>
                <w:b w:val="false"/>
                <w:i w:val="false"/>
                <w:color w:val="000000"/>
                <w:sz w:val="20"/>
              </w:rPr>
              <w:t>
25-28 жас</w:t>
            </w:r>
          </w:p>
          <w:bookmarkEnd w:id="829"/>
          <w:p>
            <w:pPr>
              <w:spacing w:after="20"/>
              <w:ind w:left="20"/>
              <w:jc w:val="both"/>
            </w:pPr>
            <w:r>
              <w:rPr>
                <w:rFonts w:ascii="Times New Roman"/>
                <w:b w:val="false"/>
                <w:i w:val="false"/>
                <w:color w:val="000000"/>
                <w:sz w:val="20"/>
              </w:rPr>
              <w:t>
25-28 лет</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830"/>
          <w:p>
            <w:pPr>
              <w:spacing w:after="20"/>
              <w:ind w:left="20"/>
              <w:jc w:val="both"/>
            </w:pPr>
            <w:r>
              <w:rPr>
                <w:rFonts w:ascii="Times New Roman"/>
                <w:b w:val="false"/>
                <w:i w:val="false"/>
                <w:color w:val="000000"/>
                <w:sz w:val="20"/>
              </w:rPr>
              <w:t>
35 жас</w:t>
            </w:r>
          </w:p>
          <w:bookmarkEnd w:id="830"/>
          <w:p>
            <w:pPr>
              <w:spacing w:after="20"/>
              <w:ind w:left="20"/>
              <w:jc w:val="both"/>
            </w:pPr>
            <w:r>
              <w:rPr>
                <w:rFonts w:ascii="Times New Roman"/>
                <w:b w:val="false"/>
                <w:i w:val="false"/>
                <w:color w:val="000000"/>
                <w:sz w:val="20"/>
              </w:rPr>
              <w:t>
35 лет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831"/>
          <w:p>
            <w:pPr>
              <w:spacing w:after="20"/>
              <w:ind w:left="20"/>
              <w:jc w:val="both"/>
            </w:pPr>
            <w:r>
              <w:rPr>
                <w:rFonts w:ascii="Times New Roman"/>
                <w:b w:val="false"/>
                <w:i w:val="false"/>
                <w:color w:val="000000"/>
                <w:sz w:val="20"/>
              </w:rPr>
              <w:t>
36-40 жас</w:t>
            </w:r>
          </w:p>
          <w:bookmarkEnd w:id="831"/>
          <w:p>
            <w:pPr>
              <w:spacing w:after="20"/>
              <w:ind w:left="20"/>
              <w:jc w:val="both"/>
            </w:pPr>
            <w:r>
              <w:rPr>
                <w:rFonts w:ascii="Times New Roman"/>
                <w:b w:val="false"/>
                <w:i w:val="false"/>
                <w:color w:val="000000"/>
                <w:sz w:val="20"/>
              </w:rPr>
              <w:t>
36-40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832"/>
          <w:p>
            <w:pPr>
              <w:spacing w:after="20"/>
              <w:ind w:left="20"/>
              <w:jc w:val="both"/>
            </w:pPr>
            <w:r>
              <w:rPr>
                <w:rFonts w:ascii="Times New Roman"/>
                <w:b w:val="false"/>
                <w:i w:val="false"/>
                <w:color w:val="000000"/>
                <w:sz w:val="20"/>
              </w:rPr>
              <w:t>
55-62 жас</w:t>
            </w:r>
          </w:p>
          <w:bookmarkEnd w:id="832"/>
          <w:p>
            <w:pPr>
              <w:spacing w:after="20"/>
              <w:ind w:left="20"/>
              <w:jc w:val="both"/>
            </w:pPr>
            <w:r>
              <w:rPr>
                <w:rFonts w:ascii="Times New Roman"/>
                <w:b w:val="false"/>
                <w:i w:val="false"/>
                <w:color w:val="000000"/>
                <w:sz w:val="20"/>
              </w:rPr>
              <w:t>
55-62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833"/>
          <w:p>
            <w:pPr>
              <w:spacing w:after="20"/>
              <w:ind w:left="20"/>
              <w:jc w:val="both"/>
            </w:pPr>
            <w:r>
              <w:rPr>
                <w:rFonts w:ascii="Times New Roman"/>
                <w:b w:val="false"/>
                <w:i w:val="false"/>
                <w:color w:val="000000"/>
                <w:sz w:val="20"/>
              </w:rPr>
              <w:t>
ҒЗТКЖ1-ны жүзеге асырған қызметкерлер саны, есепті жылдың соңына</w:t>
            </w:r>
          </w:p>
          <w:bookmarkEnd w:id="833"/>
          <w:p>
            <w:pPr>
              <w:spacing w:after="20"/>
              <w:ind w:left="20"/>
              <w:jc w:val="both"/>
            </w:pPr>
            <w:r>
              <w:rPr>
                <w:rFonts w:ascii="Times New Roman"/>
                <w:b w:val="false"/>
                <w:i w:val="false"/>
                <w:color w:val="000000"/>
                <w:sz w:val="20"/>
              </w:rPr>
              <w:t>
Численность работников, осуществлявших НИОКР1, на конец отчетного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834"/>
          <w:p>
            <w:pPr>
              <w:spacing w:after="20"/>
              <w:ind w:left="20"/>
              <w:jc w:val="both"/>
            </w:pPr>
            <w:r>
              <w:rPr>
                <w:rFonts w:ascii="Times New Roman"/>
                <w:b w:val="false"/>
                <w:i w:val="false"/>
                <w:color w:val="000000"/>
                <w:sz w:val="20"/>
              </w:rPr>
              <w:t>
Зерттеуші-мамандар (1-жолдан)</w:t>
            </w:r>
          </w:p>
          <w:bookmarkEnd w:id="834"/>
          <w:p>
            <w:pPr>
              <w:spacing w:after="20"/>
              <w:ind w:left="20"/>
              <w:jc w:val="both"/>
            </w:pPr>
            <w:r>
              <w:rPr>
                <w:rFonts w:ascii="Times New Roman"/>
                <w:b w:val="false"/>
                <w:i w:val="false"/>
                <w:color w:val="000000"/>
                <w:sz w:val="20"/>
              </w:rPr>
              <w:t>
Специалисты-исследователи (из строки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835"/>
          <w:p>
            <w:pPr>
              <w:spacing w:after="20"/>
              <w:ind w:left="20"/>
              <w:jc w:val="both"/>
            </w:pPr>
            <w:r>
              <w:rPr>
                <w:rFonts w:ascii="Times New Roman"/>
                <w:b w:val="false"/>
                <w:i w:val="false"/>
                <w:color w:val="000000"/>
                <w:sz w:val="20"/>
              </w:rPr>
              <w:t>
одан әйелдер</w:t>
            </w:r>
          </w:p>
          <w:bookmarkEnd w:id="835"/>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836"/>
          <w:p>
            <w:pPr>
              <w:spacing w:after="20"/>
              <w:ind w:left="20"/>
              <w:jc w:val="both"/>
            </w:pPr>
            <w:r>
              <w:rPr>
                <w:rFonts w:ascii="Times New Roman"/>
                <w:b w:val="false"/>
                <w:i w:val="false"/>
                <w:color w:val="000000"/>
                <w:sz w:val="20"/>
              </w:rPr>
              <w:t>
одан ғылыми және академиялық дәрежесі барлар:</w:t>
            </w:r>
          </w:p>
          <w:bookmarkEnd w:id="836"/>
          <w:p>
            <w:pPr>
              <w:spacing w:after="20"/>
              <w:ind w:left="20"/>
              <w:jc w:val="both"/>
            </w:pPr>
            <w:r>
              <w:rPr>
                <w:rFonts w:ascii="Times New Roman"/>
                <w:b w:val="false"/>
                <w:i w:val="false"/>
                <w:color w:val="000000"/>
                <w:sz w:val="20"/>
              </w:rPr>
              <w:t>
из них имеют ученую и академическую степени: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837"/>
          <w:p>
            <w:pPr>
              <w:spacing w:after="20"/>
              <w:ind w:left="20"/>
              <w:jc w:val="both"/>
            </w:pPr>
            <w:r>
              <w:rPr>
                <w:rFonts w:ascii="Times New Roman"/>
                <w:b w:val="false"/>
                <w:i w:val="false"/>
                <w:color w:val="000000"/>
                <w:sz w:val="20"/>
              </w:rPr>
              <w:t>
бейіні бойынша доктор</w:t>
            </w:r>
          </w:p>
          <w:bookmarkEnd w:id="837"/>
          <w:p>
            <w:pPr>
              <w:spacing w:after="20"/>
              <w:ind w:left="20"/>
              <w:jc w:val="both"/>
            </w:pPr>
            <w:r>
              <w:rPr>
                <w:rFonts w:ascii="Times New Roman"/>
                <w:b w:val="false"/>
                <w:i w:val="false"/>
                <w:color w:val="000000"/>
                <w:sz w:val="20"/>
              </w:rPr>
              <w:t>
доктор по профилю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838"/>
          <w:p>
            <w:pPr>
              <w:spacing w:after="20"/>
              <w:ind w:left="20"/>
              <w:jc w:val="both"/>
            </w:pPr>
            <w:r>
              <w:rPr>
                <w:rFonts w:ascii="Times New Roman"/>
                <w:b w:val="false"/>
                <w:i w:val="false"/>
                <w:color w:val="000000"/>
                <w:sz w:val="20"/>
              </w:rPr>
              <w:t>
одан әйелдер</w:t>
            </w:r>
          </w:p>
          <w:bookmarkEnd w:id="838"/>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839"/>
          <w:p>
            <w:pPr>
              <w:spacing w:after="20"/>
              <w:ind w:left="20"/>
              <w:jc w:val="both"/>
            </w:pPr>
            <w:r>
              <w:rPr>
                <w:rFonts w:ascii="Times New Roman"/>
                <w:b w:val="false"/>
                <w:i w:val="false"/>
                <w:color w:val="000000"/>
                <w:sz w:val="20"/>
              </w:rPr>
              <w:t>
философия докторы (PhD)</w:t>
            </w:r>
          </w:p>
          <w:bookmarkEnd w:id="839"/>
          <w:p>
            <w:pPr>
              <w:spacing w:after="20"/>
              <w:ind w:left="20"/>
              <w:jc w:val="both"/>
            </w:pPr>
            <w:r>
              <w:rPr>
                <w:rFonts w:ascii="Times New Roman"/>
                <w:b w:val="false"/>
                <w:i w:val="false"/>
                <w:color w:val="000000"/>
                <w:sz w:val="20"/>
              </w:rPr>
              <w:t>
доктор философии (PhD)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840"/>
          <w:p>
            <w:pPr>
              <w:spacing w:after="20"/>
              <w:ind w:left="20"/>
              <w:jc w:val="both"/>
            </w:pPr>
            <w:r>
              <w:rPr>
                <w:rFonts w:ascii="Times New Roman"/>
                <w:b w:val="false"/>
                <w:i w:val="false"/>
                <w:color w:val="000000"/>
                <w:sz w:val="20"/>
              </w:rPr>
              <w:t>
одан әйелдер</w:t>
            </w:r>
          </w:p>
          <w:bookmarkEnd w:id="840"/>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841"/>
          <w:p>
            <w:pPr>
              <w:spacing w:after="20"/>
              <w:ind w:left="20"/>
              <w:jc w:val="both"/>
            </w:pPr>
            <w:r>
              <w:rPr>
                <w:rFonts w:ascii="Times New Roman"/>
                <w:b w:val="false"/>
                <w:i w:val="false"/>
                <w:color w:val="000000"/>
                <w:sz w:val="20"/>
              </w:rPr>
              <w:t>
ғылым докторы</w:t>
            </w:r>
          </w:p>
          <w:bookmarkEnd w:id="841"/>
          <w:p>
            <w:pPr>
              <w:spacing w:after="20"/>
              <w:ind w:left="20"/>
              <w:jc w:val="both"/>
            </w:pPr>
            <w:r>
              <w:rPr>
                <w:rFonts w:ascii="Times New Roman"/>
                <w:b w:val="false"/>
                <w:i w:val="false"/>
                <w:color w:val="000000"/>
                <w:sz w:val="20"/>
              </w:rPr>
              <w:t>
доктор наук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842"/>
          <w:p>
            <w:pPr>
              <w:spacing w:after="20"/>
              <w:ind w:left="20"/>
              <w:jc w:val="both"/>
            </w:pPr>
            <w:r>
              <w:rPr>
                <w:rFonts w:ascii="Times New Roman"/>
                <w:b w:val="false"/>
                <w:i w:val="false"/>
                <w:color w:val="000000"/>
                <w:sz w:val="20"/>
              </w:rPr>
              <w:t>
одан әйелдер</w:t>
            </w:r>
          </w:p>
          <w:bookmarkEnd w:id="842"/>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843"/>
          <w:p>
            <w:pPr>
              <w:spacing w:after="20"/>
              <w:ind w:left="20"/>
              <w:jc w:val="both"/>
            </w:pPr>
            <w:r>
              <w:rPr>
                <w:rFonts w:ascii="Times New Roman"/>
                <w:b w:val="false"/>
                <w:i w:val="false"/>
                <w:color w:val="000000"/>
                <w:sz w:val="20"/>
              </w:rPr>
              <w:t>
ғылым кандидаты</w:t>
            </w:r>
          </w:p>
          <w:bookmarkEnd w:id="843"/>
          <w:p>
            <w:pPr>
              <w:spacing w:after="20"/>
              <w:ind w:left="20"/>
              <w:jc w:val="both"/>
            </w:pPr>
            <w:r>
              <w:rPr>
                <w:rFonts w:ascii="Times New Roman"/>
                <w:b w:val="false"/>
                <w:i w:val="false"/>
                <w:color w:val="000000"/>
                <w:sz w:val="20"/>
              </w:rPr>
              <w:t>
кандидат наук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844"/>
          <w:p>
            <w:pPr>
              <w:spacing w:after="20"/>
              <w:ind w:left="20"/>
              <w:jc w:val="both"/>
            </w:pPr>
            <w:r>
              <w:rPr>
                <w:rFonts w:ascii="Times New Roman"/>
                <w:b w:val="false"/>
                <w:i w:val="false"/>
                <w:color w:val="000000"/>
                <w:sz w:val="20"/>
              </w:rPr>
              <w:t>
одан әйелдер</w:t>
            </w:r>
          </w:p>
          <w:bookmarkEnd w:id="844"/>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845"/>
          <w:p>
            <w:pPr>
              <w:spacing w:after="20"/>
              <w:ind w:left="20"/>
              <w:jc w:val="both"/>
            </w:pPr>
            <w:r>
              <w:rPr>
                <w:rFonts w:ascii="Times New Roman"/>
                <w:b w:val="false"/>
                <w:i w:val="false"/>
                <w:color w:val="000000"/>
                <w:sz w:val="20"/>
              </w:rPr>
              <w:t>
магистр</w:t>
            </w:r>
          </w:p>
          <w:bookmarkEnd w:id="845"/>
          <w:p>
            <w:pPr>
              <w:spacing w:after="20"/>
              <w:ind w:left="20"/>
              <w:jc w:val="both"/>
            </w:pPr>
            <w:r>
              <w:rPr>
                <w:rFonts w:ascii="Times New Roman"/>
                <w:b w:val="false"/>
                <w:i w:val="false"/>
                <w:color w:val="000000"/>
                <w:sz w:val="20"/>
              </w:rPr>
              <w:t>
магистр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846"/>
          <w:p>
            <w:pPr>
              <w:spacing w:after="20"/>
              <w:ind w:left="20"/>
              <w:jc w:val="both"/>
            </w:pPr>
            <w:r>
              <w:rPr>
                <w:rFonts w:ascii="Times New Roman"/>
                <w:b w:val="false"/>
                <w:i w:val="false"/>
                <w:color w:val="000000"/>
                <w:sz w:val="20"/>
              </w:rPr>
              <w:t>
одан әйелдер</w:t>
            </w:r>
          </w:p>
          <w:bookmarkEnd w:id="846"/>
          <w:p>
            <w:pPr>
              <w:spacing w:after="20"/>
              <w:ind w:left="20"/>
              <w:jc w:val="both"/>
            </w:pPr>
            <w:r>
              <w:rPr>
                <w:rFonts w:ascii="Times New Roman"/>
                <w:b w:val="false"/>
                <w:i w:val="false"/>
                <w:color w:val="000000"/>
                <w:sz w:val="20"/>
              </w:rPr>
              <w:t>
из них женщины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07" w:id="847"/>
      <w:r>
        <w:rPr>
          <w:rFonts w:ascii="Times New Roman"/>
          <w:b w:val="false"/>
          <w:i w:val="false"/>
          <w:color w:val="000000"/>
          <w:sz w:val="28"/>
        </w:rPr>
        <w:t>
      4. ҒЗТКЖ</w:t>
      </w:r>
      <w:r>
        <w:rPr>
          <w:rFonts w:ascii="Times New Roman"/>
          <w:b w:val="false"/>
          <w:i w:val="false"/>
          <w:color w:val="000000"/>
          <w:vertAlign w:val="superscript"/>
        </w:rPr>
        <w:t>1-ны</w:t>
      </w:r>
      <w:r>
        <w:rPr>
          <w:rFonts w:ascii="Times New Roman"/>
          <w:b w:val="false"/>
          <w:i w:val="false"/>
          <w:color w:val="000000"/>
          <w:sz w:val="28"/>
        </w:rPr>
        <w:t xml:space="preserve"> орындаған зерттеуші-мамандар санының қозғалысы, адам</w:t>
      </w:r>
    </w:p>
    <w:bookmarkEnd w:id="847"/>
    <w:p>
      <w:pPr>
        <w:spacing w:after="0"/>
        <w:ind w:left="0"/>
        <w:jc w:val="both"/>
      </w:pPr>
      <w:r>
        <w:rPr>
          <w:rFonts w:ascii="Times New Roman"/>
          <w:b w:val="false"/>
          <w:i w:val="false"/>
          <w:color w:val="000000"/>
          <w:sz w:val="28"/>
        </w:rPr>
        <w:t>Движение численности специалистов-исследователей,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848"/>
          <w:p>
            <w:pPr>
              <w:spacing w:after="20"/>
              <w:ind w:left="20"/>
              <w:jc w:val="both"/>
            </w:pPr>
            <w:r>
              <w:rPr>
                <w:rFonts w:ascii="Times New Roman"/>
                <w:b w:val="false"/>
                <w:i w:val="false"/>
                <w:color w:val="000000"/>
                <w:sz w:val="20"/>
              </w:rPr>
              <w:t>
Жол коды</w:t>
            </w:r>
          </w:p>
          <w:bookmarkEnd w:id="848"/>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849"/>
          <w:p>
            <w:pPr>
              <w:spacing w:after="20"/>
              <w:ind w:left="20"/>
              <w:jc w:val="both"/>
            </w:pPr>
            <w:r>
              <w:rPr>
                <w:rFonts w:ascii="Times New Roman"/>
                <w:b w:val="false"/>
                <w:i w:val="false"/>
                <w:color w:val="000000"/>
                <w:sz w:val="20"/>
              </w:rPr>
              <w:t>
Атауы</w:t>
            </w:r>
          </w:p>
          <w:bookmarkEnd w:id="849"/>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850"/>
          <w:p>
            <w:pPr>
              <w:spacing w:after="20"/>
              <w:ind w:left="20"/>
              <w:jc w:val="both"/>
            </w:pPr>
            <w:r>
              <w:rPr>
                <w:rFonts w:ascii="Times New Roman"/>
                <w:b w:val="false"/>
                <w:i w:val="false"/>
                <w:color w:val="000000"/>
                <w:sz w:val="20"/>
              </w:rPr>
              <w:t xml:space="preserve">
Есепті жылдың басына </w:t>
            </w:r>
          </w:p>
          <w:bookmarkEnd w:id="850"/>
          <w:p>
            <w:pPr>
              <w:spacing w:after="20"/>
              <w:ind w:left="20"/>
              <w:jc w:val="both"/>
            </w:pPr>
            <w:r>
              <w:rPr>
                <w:rFonts w:ascii="Times New Roman"/>
                <w:b w:val="false"/>
                <w:i w:val="false"/>
                <w:color w:val="000000"/>
                <w:sz w:val="20"/>
              </w:rPr>
              <w:t>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1" w:id="851"/>
          <w:p>
            <w:pPr>
              <w:spacing w:after="20"/>
              <w:ind w:left="20"/>
              <w:jc w:val="both"/>
            </w:pPr>
            <w:r>
              <w:rPr>
                <w:rFonts w:ascii="Times New Roman"/>
                <w:b w:val="false"/>
                <w:i w:val="false"/>
                <w:color w:val="000000"/>
                <w:sz w:val="20"/>
              </w:rPr>
              <w:t xml:space="preserve">
Қабылданған зерттеуші-мамандар саны </w:t>
            </w:r>
          </w:p>
          <w:bookmarkEnd w:id="851"/>
          <w:p>
            <w:pPr>
              <w:spacing w:after="20"/>
              <w:ind w:left="20"/>
              <w:jc w:val="both"/>
            </w:pPr>
            <w:r>
              <w:rPr>
                <w:rFonts w:ascii="Times New Roman"/>
                <w:b w:val="false"/>
                <w:i w:val="false"/>
                <w:color w:val="000000"/>
                <w:sz w:val="20"/>
              </w:rPr>
              <w:t>
Количество принятых специалистов-исследователей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852"/>
          <w:p>
            <w:pPr>
              <w:spacing w:after="20"/>
              <w:ind w:left="20"/>
              <w:jc w:val="both"/>
            </w:pPr>
            <w:r>
              <w:rPr>
                <w:rFonts w:ascii="Times New Roman"/>
                <w:b w:val="false"/>
                <w:i w:val="false"/>
                <w:color w:val="000000"/>
                <w:sz w:val="20"/>
              </w:rPr>
              <w:t xml:space="preserve">
Кеткен зерттеуші-мамандар саны </w:t>
            </w:r>
          </w:p>
          <w:bookmarkEnd w:id="852"/>
          <w:p>
            <w:pPr>
              <w:spacing w:after="20"/>
              <w:ind w:left="20"/>
              <w:jc w:val="both"/>
            </w:pPr>
            <w:r>
              <w:rPr>
                <w:rFonts w:ascii="Times New Roman"/>
                <w:b w:val="false"/>
                <w:i w:val="false"/>
                <w:color w:val="000000"/>
                <w:sz w:val="20"/>
              </w:rPr>
              <w:t>
Количество выбывших специалистов-исследователей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853"/>
          <w:p>
            <w:pPr>
              <w:spacing w:after="20"/>
              <w:ind w:left="20"/>
              <w:jc w:val="both"/>
            </w:pPr>
            <w:r>
              <w:rPr>
                <w:rFonts w:ascii="Times New Roman"/>
                <w:b w:val="false"/>
                <w:i w:val="false"/>
                <w:color w:val="000000"/>
                <w:sz w:val="20"/>
              </w:rPr>
              <w:t>
Есепті жылдың соңына</w:t>
            </w:r>
          </w:p>
          <w:bookmarkEnd w:id="853"/>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854"/>
          <w:p>
            <w:pPr>
              <w:spacing w:after="20"/>
              <w:ind w:left="20"/>
              <w:jc w:val="both"/>
            </w:pPr>
            <w:r>
              <w:rPr>
                <w:rFonts w:ascii="Times New Roman"/>
                <w:b w:val="false"/>
                <w:i w:val="false"/>
                <w:color w:val="000000"/>
                <w:sz w:val="20"/>
              </w:rPr>
              <w:t>
бар-лығы</w:t>
            </w:r>
          </w:p>
          <w:bookmarkEnd w:id="854"/>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855"/>
          <w:p>
            <w:pPr>
              <w:spacing w:after="20"/>
              <w:ind w:left="20"/>
              <w:jc w:val="both"/>
            </w:pPr>
            <w:r>
              <w:rPr>
                <w:rFonts w:ascii="Times New Roman"/>
                <w:b w:val="false"/>
                <w:i w:val="false"/>
                <w:color w:val="000000"/>
                <w:sz w:val="20"/>
              </w:rPr>
              <w:t>
соның ішінде:</w:t>
            </w:r>
          </w:p>
          <w:bookmarkEnd w:id="855"/>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856"/>
          <w:p>
            <w:pPr>
              <w:spacing w:after="20"/>
              <w:ind w:left="20"/>
              <w:jc w:val="both"/>
            </w:pPr>
            <w:r>
              <w:rPr>
                <w:rFonts w:ascii="Times New Roman"/>
                <w:b w:val="false"/>
                <w:i w:val="false"/>
                <w:color w:val="000000"/>
                <w:sz w:val="20"/>
              </w:rPr>
              <w:t>
барлығы</w:t>
            </w:r>
          </w:p>
          <w:bookmarkEnd w:id="856"/>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857"/>
          <w:p>
            <w:pPr>
              <w:spacing w:after="20"/>
              <w:ind w:left="20"/>
              <w:jc w:val="both"/>
            </w:pPr>
            <w:r>
              <w:rPr>
                <w:rFonts w:ascii="Times New Roman"/>
                <w:b w:val="false"/>
                <w:i w:val="false"/>
                <w:color w:val="000000"/>
                <w:sz w:val="20"/>
              </w:rPr>
              <w:t>
соның ішінде:</w:t>
            </w:r>
          </w:p>
          <w:bookmarkEnd w:id="857"/>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858"/>
          <w:p>
            <w:pPr>
              <w:spacing w:after="20"/>
              <w:ind w:left="20"/>
              <w:jc w:val="both"/>
            </w:pPr>
            <w:r>
              <w:rPr>
                <w:rFonts w:ascii="Times New Roman"/>
                <w:b w:val="false"/>
                <w:i w:val="false"/>
                <w:color w:val="000000"/>
                <w:sz w:val="20"/>
              </w:rPr>
              <w:t>
ЖОО</w:t>
            </w:r>
            <w:r>
              <w:rPr>
                <w:rFonts w:ascii="Times New Roman"/>
                <w:b w:val="false"/>
                <w:i w:val="false"/>
                <w:color w:val="000000"/>
                <w:vertAlign w:val="superscript"/>
              </w:rPr>
              <w:t>3-ны</w:t>
            </w:r>
            <w:r>
              <w:rPr>
                <w:rFonts w:ascii="Times New Roman"/>
                <w:b w:val="false"/>
                <w:i w:val="false"/>
                <w:color w:val="000000"/>
                <w:sz w:val="20"/>
              </w:rPr>
              <w:t xml:space="preserve"> бітіргеннен кейін</w:t>
            </w:r>
          </w:p>
          <w:bookmarkEnd w:id="858"/>
          <w:p>
            <w:pPr>
              <w:spacing w:after="20"/>
              <w:ind w:left="20"/>
              <w:jc w:val="both"/>
            </w:pPr>
            <w:r>
              <w:rPr>
                <w:rFonts w:ascii="Times New Roman"/>
                <w:b w:val="false"/>
                <w:i w:val="false"/>
                <w:color w:val="000000"/>
                <w:sz w:val="20"/>
              </w:rPr>
              <w:t>
после окончания ВУЗа</w:t>
            </w:r>
            <w:r>
              <w:rPr>
                <w:rFonts w:ascii="Times New Roman"/>
                <w:b w:val="false"/>
                <w:i w:val="false"/>
                <w:color w:val="000000"/>
                <w:vertAlign w:val="superscript"/>
              </w:rPr>
              <w:t>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859"/>
          <w:p>
            <w:pPr>
              <w:spacing w:after="20"/>
              <w:ind w:left="20"/>
              <w:jc w:val="both"/>
            </w:pPr>
            <w:r>
              <w:rPr>
                <w:rFonts w:ascii="Times New Roman"/>
                <w:b w:val="false"/>
                <w:i w:val="false"/>
                <w:color w:val="000000"/>
                <w:sz w:val="20"/>
              </w:rPr>
              <w:t>
басқа ғылыми ұйымдардан</w:t>
            </w:r>
          </w:p>
          <w:bookmarkEnd w:id="859"/>
          <w:p>
            <w:pPr>
              <w:spacing w:after="20"/>
              <w:ind w:left="20"/>
              <w:jc w:val="both"/>
            </w:pPr>
            <w:r>
              <w:rPr>
                <w:rFonts w:ascii="Times New Roman"/>
                <w:b w:val="false"/>
                <w:i w:val="false"/>
                <w:color w:val="000000"/>
                <w:sz w:val="20"/>
              </w:rPr>
              <w:t>
из других научных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860"/>
          <w:p>
            <w:pPr>
              <w:spacing w:after="20"/>
              <w:ind w:left="20"/>
              <w:jc w:val="both"/>
            </w:pPr>
            <w:r>
              <w:rPr>
                <w:rFonts w:ascii="Times New Roman"/>
                <w:b w:val="false"/>
                <w:i w:val="false"/>
                <w:color w:val="000000"/>
                <w:sz w:val="20"/>
              </w:rPr>
              <w:t>
басқа орындардан</w:t>
            </w:r>
          </w:p>
          <w:bookmarkEnd w:id="860"/>
          <w:p>
            <w:pPr>
              <w:spacing w:after="20"/>
              <w:ind w:left="20"/>
              <w:jc w:val="both"/>
            </w:pPr>
            <w:r>
              <w:rPr>
                <w:rFonts w:ascii="Times New Roman"/>
                <w:b w:val="false"/>
                <w:i w:val="false"/>
                <w:color w:val="000000"/>
                <w:sz w:val="20"/>
              </w:rPr>
              <w:t>
из прочих мест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861"/>
          <w:p>
            <w:pPr>
              <w:spacing w:after="20"/>
              <w:ind w:left="20"/>
              <w:jc w:val="both"/>
            </w:pPr>
            <w:r>
              <w:rPr>
                <w:rFonts w:ascii="Times New Roman"/>
                <w:b w:val="false"/>
                <w:i w:val="false"/>
                <w:color w:val="000000"/>
                <w:sz w:val="20"/>
              </w:rPr>
              <w:t>
өз еркі бойынша</w:t>
            </w:r>
          </w:p>
          <w:bookmarkEnd w:id="861"/>
          <w:p>
            <w:pPr>
              <w:spacing w:after="20"/>
              <w:ind w:left="20"/>
              <w:jc w:val="both"/>
            </w:pPr>
            <w:r>
              <w:rPr>
                <w:rFonts w:ascii="Times New Roman"/>
                <w:b w:val="false"/>
                <w:i w:val="false"/>
                <w:color w:val="000000"/>
                <w:sz w:val="20"/>
              </w:rPr>
              <w:t>
по собственному желанию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862"/>
          <w:p>
            <w:pPr>
              <w:spacing w:after="20"/>
              <w:ind w:left="20"/>
              <w:jc w:val="both"/>
            </w:pPr>
            <w:r>
              <w:rPr>
                <w:rFonts w:ascii="Times New Roman"/>
                <w:b w:val="false"/>
                <w:i w:val="false"/>
                <w:color w:val="000000"/>
                <w:sz w:val="20"/>
              </w:rPr>
              <w:t>
штатты қысқар-туға байланысты</w:t>
            </w:r>
          </w:p>
          <w:bookmarkEnd w:id="862"/>
          <w:p>
            <w:pPr>
              <w:spacing w:after="20"/>
              <w:ind w:left="20"/>
              <w:jc w:val="both"/>
            </w:pPr>
            <w:r>
              <w:rPr>
                <w:rFonts w:ascii="Times New Roman"/>
                <w:b w:val="false"/>
                <w:i w:val="false"/>
                <w:color w:val="000000"/>
                <w:sz w:val="20"/>
              </w:rPr>
              <w:t>
в связи с сокращением штатов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3" w:id="863"/>
          <w:p>
            <w:pPr>
              <w:spacing w:after="20"/>
              <w:ind w:left="20"/>
              <w:jc w:val="both"/>
            </w:pPr>
            <w:r>
              <w:rPr>
                <w:rFonts w:ascii="Times New Roman"/>
                <w:b w:val="false"/>
                <w:i w:val="false"/>
                <w:color w:val="000000"/>
                <w:sz w:val="20"/>
              </w:rPr>
              <w:t>
басқа себептер бойынша</w:t>
            </w:r>
          </w:p>
          <w:bookmarkEnd w:id="863"/>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864"/>
          <w:p>
            <w:pPr>
              <w:spacing w:after="20"/>
              <w:ind w:left="20"/>
              <w:jc w:val="both"/>
            </w:pPr>
            <w:r>
              <w:rPr>
                <w:rFonts w:ascii="Times New Roman"/>
                <w:b w:val="false"/>
                <w:i w:val="false"/>
                <w:color w:val="000000"/>
                <w:sz w:val="20"/>
              </w:rPr>
              <w:t>
Зерттеуші-мамандар</w:t>
            </w:r>
          </w:p>
          <w:bookmarkEnd w:id="864"/>
          <w:p>
            <w:pPr>
              <w:spacing w:after="20"/>
              <w:ind w:left="20"/>
              <w:jc w:val="both"/>
            </w:pPr>
            <w:r>
              <w:rPr>
                <w:rFonts w:ascii="Times New Roman"/>
                <w:b w:val="false"/>
                <w:i w:val="false"/>
                <w:color w:val="000000"/>
                <w:sz w:val="20"/>
              </w:rPr>
              <w:t>
Специалисты-исследователи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865"/>
          <w:p>
            <w:pPr>
              <w:spacing w:after="20"/>
              <w:ind w:left="20"/>
              <w:jc w:val="both"/>
            </w:pPr>
            <w:r>
              <w:rPr>
                <w:rFonts w:ascii="Times New Roman"/>
                <w:b w:val="false"/>
                <w:i w:val="false"/>
                <w:color w:val="000000"/>
                <w:sz w:val="20"/>
              </w:rPr>
              <w:t>
одан әйелдер</w:t>
            </w:r>
          </w:p>
          <w:bookmarkEnd w:id="865"/>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866"/>
          <w:p>
            <w:pPr>
              <w:spacing w:after="20"/>
              <w:ind w:left="20"/>
              <w:jc w:val="both"/>
            </w:pPr>
            <w:r>
              <w:rPr>
                <w:rFonts w:ascii="Times New Roman"/>
                <w:b w:val="false"/>
                <w:i w:val="false"/>
                <w:color w:val="000000"/>
                <w:sz w:val="20"/>
              </w:rPr>
              <w:t>
одан ғылыми және академиялық дәрежесі барлар:</w:t>
            </w:r>
          </w:p>
          <w:bookmarkEnd w:id="866"/>
          <w:p>
            <w:pPr>
              <w:spacing w:after="20"/>
              <w:ind w:left="20"/>
              <w:jc w:val="both"/>
            </w:pPr>
            <w:r>
              <w:rPr>
                <w:rFonts w:ascii="Times New Roman"/>
                <w:b w:val="false"/>
                <w:i w:val="false"/>
                <w:color w:val="000000"/>
                <w:sz w:val="20"/>
              </w:rPr>
              <w:t>
из них имеют ученую и академическую степени: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7" w:id="867"/>
      <w:r>
        <w:rPr>
          <w:rFonts w:ascii="Times New Roman"/>
          <w:b w:val="false"/>
          <w:i w:val="false"/>
          <w:color w:val="000000"/>
          <w:sz w:val="28"/>
        </w:rPr>
        <w:t>
      Ескертпе:</w:t>
      </w:r>
    </w:p>
    <w:bookmarkEnd w:id="86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ЖОО – Жоғары оқу орны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ВУЗ – Высшее учебное заведение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868"/>
          <w:p>
            <w:pPr>
              <w:spacing w:after="20"/>
              <w:ind w:left="20"/>
              <w:jc w:val="both"/>
            </w:pPr>
            <w:r>
              <w:rPr>
                <w:rFonts w:ascii="Times New Roman"/>
                <w:b w:val="false"/>
                <w:i w:val="false"/>
                <w:color w:val="000000"/>
                <w:sz w:val="20"/>
              </w:rPr>
              <w:t>
бейіні бойынша доктор</w:t>
            </w:r>
          </w:p>
          <w:bookmarkEnd w:id="868"/>
          <w:p>
            <w:pPr>
              <w:spacing w:after="20"/>
              <w:ind w:left="20"/>
              <w:jc w:val="both"/>
            </w:pPr>
            <w:r>
              <w:rPr>
                <w:rFonts w:ascii="Times New Roman"/>
                <w:b w:val="false"/>
                <w:i w:val="false"/>
                <w:color w:val="000000"/>
                <w:sz w:val="20"/>
              </w:rPr>
              <w:t>
доктор по профилю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869"/>
          <w:p>
            <w:pPr>
              <w:spacing w:after="20"/>
              <w:ind w:left="20"/>
              <w:jc w:val="both"/>
            </w:pPr>
            <w:r>
              <w:rPr>
                <w:rFonts w:ascii="Times New Roman"/>
                <w:b w:val="false"/>
                <w:i w:val="false"/>
                <w:color w:val="000000"/>
                <w:sz w:val="20"/>
              </w:rPr>
              <w:t>
одан әйелдер</w:t>
            </w:r>
          </w:p>
          <w:bookmarkEnd w:id="869"/>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870"/>
          <w:p>
            <w:pPr>
              <w:spacing w:after="20"/>
              <w:ind w:left="20"/>
              <w:jc w:val="both"/>
            </w:pPr>
            <w:r>
              <w:rPr>
                <w:rFonts w:ascii="Times New Roman"/>
                <w:b w:val="false"/>
                <w:i w:val="false"/>
                <w:color w:val="000000"/>
                <w:sz w:val="20"/>
              </w:rPr>
              <w:t>
философия докторы (PhD)</w:t>
            </w:r>
          </w:p>
          <w:bookmarkEnd w:id="870"/>
          <w:p>
            <w:pPr>
              <w:spacing w:after="20"/>
              <w:ind w:left="20"/>
              <w:jc w:val="both"/>
            </w:pPr>
            <w:r>
              <w:rPr>
                <w:rFonts w:ascii="Times New Roman"/>
                <w:b w:val="false"/>
                <w:i w:val="false"/>
                <w:color w:val="000000"/>
                <w:sz w:val="20"/>
              </w:rPr>
              <w:t>
доктор философии (PhD)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871"/>
          <w:p>
            <w:pPr>
              <w:spacing w:after="20"/>
              <w:ind w:left="20"/>
              <w:jc w:val="both"/>
            </w:pPr>
            <w:r>
              <w:rPr>
                <w:rFonts w:ascii="Times New Roman"/>
                <w:b w:val="false"/>
                <w:i w:val="false"/>
                <w:color w:val="000000"/>
                <w:sz w:val="20"/>
              </w:rPr>
              <w:t>
одан әйелдер</w:t>
            </w:r>
          </w:p>
          <w:bookmarkEnd w:id="871"/>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2" w:id="872"/>
          <w:p>
            <w:pPr>
              <w:spacing w:after="20"/>
              <w:ind w:left="20"/>
              <w:jc w:val="both"/>
            </w:pPr>
            <w:r>
              <w:rPr>
                <w:rFonts w:ascii="Times New Roman"/>
                <w:b w:val="false"/>
                <w:i w:val="false"/>
                <w:color w:val="000000"/>
                <w:sz w:val="20"/>
              </w:rPr>
              <w:t>
ғылым докторы</w:t>
            </w:r>
          </w:p>
          <w:bookmarkEnd w:id="872"/>
          <w:p>
            <w:pPr>
              <w:spacing w:after="20"/>
              <w:ind w:left="20"/>
              <w:jc w:val="both"/>
            </w:pPr>
            <w:r>
              <w:rPr>
                <w:rFonts w:ascii="Times New Roman"/>
                <w:b w:val="false"/>
                <w:i w:val="false"/>
                <w:color w:val="000000"/>
                <w:sz w:val="20"/>
              </w:rPr>
              <w:t>
доктор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873"/>
          <w:p>
            <w:pPr>
              <w:spacing w:after="20"/>
              <w:ind w:left="20"/>
              <w:jc w:val="both"/>
            </w:pPr>
            <w:r>
              <w:rPr>
                <w:rFonts w:ascii="Times New Roman"/>
                <w:b w:val="false"/>
                <w:i w:val="false"/>
                <w:color w:val="000000"/>
                <w:sz w:val="20"/>
              </w:rPr>
              <w:t>
одан әйелдер</w:t>
            </w:r>
          </w:p>
          <w:bookmarkEnd w:id="873"/>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874"/>
          <w:p>
            <w:pPr>
              <w:spacing w:after="20"/>
              <w:ind w:left="20"/>
              <w:jc w:val="both"/>
            </w:pPr>
            <w:r>
              <w:rPr>
                <w:rFonts w:ascii="Times New Roman"/>
                <w:b w:val="false"/>
                <w:i w:val="false"/>
                <w:color w:val="000000"/>
                <w:sz w:val="20"/>
              </w:rPr>
              <w:t>
ғылым кандидаты</w:t>
            </w:r>
          </w:p>
          <w:bookmarkEnd w:id="874"/>
          <w:p>
            <w:pPr>
              <w:spacing w:after="20"/>
              <w:ind w:left="20"/>
              <w:jc w:val="both"/>
            </w:pPr>
            <w:r>
              <w:rPr>
                <w:rFonts w:ascii="Times New Roman"/>
                <w:b w:val="false"/>
                <w:i w:val="false"/>
                <w:color w:val="000000"/>
                <w:sz w:val="20"/>
              </w:rPr>
              <w:t>
кандидат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5" w:id="875"/>
          <w:p>
            <w:pPr>
              <w:spacing w:after="20"/>
              <w:ind w:left="20"/>
              <w:jc w:val="both"/>
            </w:pPr>
            <w:r>
              <w:rPr>
                <w:rFonts w:ascii="Times New Roman"/>
                <w:b w:val="false"/>
                <w:i w:val="false"/>
                <w:color w:val="000000"/>
                <w:sz w:val="20"/>
              </w:rPr>
              <w:t>
одан әйелдер</w:t>
            </w:r>
          </w:p>
          <w:bookmarkEnd w:id="875"/>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876"/>
          <w:p>
            <w:pPr>
              <w:spacing w:after="20"/>
              <w:ind w:left="20"/>
              <w:jc w:val="both"/>
            </w:pPr>
            <w:r>
              <w:rPr>
                <w:rFonts w:ascii="Times New Roman"/>
                <w:b w:val="false"/>
                <w:i w:val="false"/>
                <w:color w:val="000000"/>
                <w:sz w:val="20"/>
              </w:rPr>
              <w:t>
магистр</w:t>
            </w:r>
          </w:p>
          <w:bookmarkEnd w:id="876"/>
          <w:p>
            <w:pPr>
              <w:spacing w:after="20"/>
              <w:ind w:left="20"/>
              <w:jc w:val="both"/>
            </w:pPr>
            <w:r>
              <w:rPr>
                <w:rFonts w:ascii="Times New Roman"/>
                <w:b w:val="false"/>
                <w:i w:val="false"/>
                <w:color w:val="000000"/>
                <w:sz w:val="20"/>
              </w:rPr>
              <w:t>
магистр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877"/>
          <w:p>
            <w:pPr>
              <w:spacing w:after="20"/>
              <w:ind w:left="20"/>
              <w:jc w:val="both"/>
            </w:pPr>
            <w:r>
              <w:rPr>
                <w:rFonts w:ascii="Times New Roman"/>
                <w:b w:val="false"/>
                <w:i w:val="false"/>
                <w:color w:val="000000"/>
                <w:sz w:val="20"/>
              </w:rPr>
              <w:t>
одан әйелдер</w:t>
            </w:r>
          </w:p>
          <w:bookmarkEnd w:id="877"/>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8" w:id="878"/>
      <w:r>
        <w:rPr>
          <w:rFonts w:ascii="Times New Roman"/>
          <w:b w:val="false"/>
          <w:i w:val="false"/>
          <w:color w:val="000000"/>
          <w:sz w:val="28"/>
        </w:rPr>
        <w:t>
      5. Ғылым салалары бойынша зерттеуші-мамандарды бөлу, адам</w:t>
      </w:r>
    </w:p>
    <w:bookmarkEnd w:id="878"/>
    <w:p>
      <w:pPr>
        <w:spacing w:after="0"/>
        <w:ind w:left="0"/>
        <w:jc w:val="both"/>
      </w:pPr>
      <w:r>
        <w:rPr>
          <w:rFonts w:ascii="Times New Roman"/>
          <w:b w:val="false"/>
          <w:i w:val="false"/>
          <w:color w:val="000000"/>
          <w:sz w:val="28"/>
        </w:rPr>
        <w:t>Распределение специалистов-исследователей по отраслям наук,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9" w:id="879"/>
          <w:p>
            <w:pPr>
              <w:spacing w:after="20"/>
              <w:ind w:left="20"/>
              <w:jc w:val="both"/>
            </w:pPr>
            <w:r>
              <w:rPr>
                <w:rFonts w:ascii="Times New Roman"/>
                <w:b w:val="false"/>
                <w:i w:val="false"/>
                <w:color w:val="000000"/>
                <w:sz w:val="20"/>
              </w:rPr>
              <w:t>
Жол коды</w:t>
            </w:r>
          </w:p>
          <w:bookmarkEnd w:id="879"/>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0" w:id="880"/>
          <w:p>
            <w:pPr>
              <w:spacing w:after="20"/>
              <w:ind w:left="20"/>
              <w:jc w:val="both"/>
            </w:pPr>
            <w:r>
              <w:rPr>
                <w:rFonts w:ascii="Times New Roman"/>
                <w:b w:val="false"/>
                <w:i w:val="false"/>
                <w:color w:val="000000"/>
                <w:sz w:val="20"/>
              </w:rPr>
              <w:t>
Атауы</w:t>
            </w:r>
          </w:p>
          <w:bookmarkEnd w:id="880"/>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881"/>
          <w:p>
            <w:pPr>
              <w:spacing w:after="20"/>
              <w:ind w:left="20"/>
              <w:jc w:val="both"/>
            </w:pPr>
            <w:r>
              <w:rPr>
                <w:rFonts w:ascii="Times New Roman"/>
                <w:b w:val="false"/>
                <w:i w:val="false"/>
                <w:color w:val="000000"/>
                <w:sz w:val="20"/>
              </w:rPr>
              <w:t>
Зерттеуші мамандардың саны</w:t>
            </w:r>
          </w:p>
          <w:bookmarkEnd w:id="881"/>
          <w:p>
            <w:pPr>
              <w:spacing w:after="20"/>
              <w:ind w:left="20"/>
              <w:jc w:val="both"/>
            </w:pPr>
            <w:r>
              <w:rPr>
                <w:rFonts w:ascii="Times New Roman"/>
                <w:b w:val="false"/>
                <w:i w:val="false"/>
                <w:color w:val="000000"/>
                <w:sz w:val="20"/>
              </w:rPr>
              <w:t>
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882"/>
          <w:p>
            <w:pPr>
              <w:spacing w:after="20"/>
              <w:ind w:left="20"/>
              <w:jc w:val="both"/>
            </w:pPr>
            <w:r>
              <w:rPr>
                <w:rFonts w:ascii="Times New Roman"/>
                <w:b w:val="false"/>
                <w:i w:val="false"/>
                <w:color w:val="000000"/>
                <w:sz w:val="20"/>
              </w:rPr>
              <w:t>
Олардан ғылыми және академиялық дәрежесі барлар</w:t>
            </w:r>
          </w:p>
          <w:bookmarkEnd w:id="882"/>
          <w:p>
            <w:pPr>
              <w:spacing w:after="20"/>
              <w:ind w:left="20"/>
              <w:jc w:val="both"/>
            </w:pPr>
            <w:r>
              <w:rPr>
                <w:rFonts w:ascii="Times New Roman"/>
                <w:b w:val="false"/>
                <w:i w:val="false"/>
                <w:color w:val="000000"/>
                <w:sz w:val="20"/>
              </w:rPr>
              <w:t>
Из них имеют ученую и академическую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883"/>
          <w:p>
            <w:pPr>
              <w:spacing w:after="20"/>
              <w:ind w:left="20"/>
              <w:jc w:val="both"/>
            </w:pPr>
            <w:r>
              <w:rPr>
                <w:rFonts w:ascii="Times New Roman"/>
                <w:b w:val="false"/>
                <w:i w:val="false"/>
                <w:color w:val="000000"/>
                <w:sz w:val="20"/>
              </w:rPr>
              <w:t>
бейіні бойынша доктор</w:t>
            </w:r>
          </w:p>
          <w:bookmarkEnd w:id="883"/>
          <w:p>
            <w:pPr>
              <w:spacing w:after="20"/>
              <w:ind w:left="20"/>
              <w:jc w:val="both"/>
            </w:pPr>
            <w:r>
              <w:rPr>
                <w:rFonts w:ascii="Times New Roman"/>
                <w:b w:val="false"/>
                <w:i w:val="false"/>
                <w:color w:val="000000"/>
                <w:sz w:val="20"/>
              </w:rPr>
              <w:t>
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884"/>
          <w:p>
            <w:pPr>
              <w:spacing w:after="20"/>
              <w:ind w:left="20"/>
              <w:jc w:val="both"/>
            </w:pPr>
            <w:r>
              <w:rPr>
                <w:rFonts w:ascii="Times New Roman"/>
                <w:b w:val="false"/>
                <w:i w:val="false"/>
                <w:color w:val="000000"/>
                <w:sz w:val="20"/>
              </w:rPr>
              <w:t>
философия докторы (PhD)</w:t>
            </w:r>
          </w:p>
          <w:bookmarkEnd w:id="884"/>
          <w:p>
            <w:pPr>
              <w:spacing w:after="20"/>
              <w:ind w:left="20"/>
              <w:jc w:val="both"/>
            </w:pPr>
            <w:r>
              <w:rPr>
                <w:rFonts w:ascii="Times New Roman"/>
                <w:b w:val="false"/>
                <w:i w:val="false"/>
                <w:color w:val="000000"/>
                <w:sz w:val="20"/>
              </w:rPr>
              <w:t>
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885"/>
          <w:p>
            <w:pPr>
              <w:spacing w:after="20"/>
              <w:ind w:left="20"/>
              <w:jc w:val="both"/>
            </w:pPr>
            <w:r>
              <w:rPr>
                <w:rFonts w:ascii="Times New Roman"/>
                <w:b w:val="false"/>
                <w:i w:val="false"/>
                <w:color w:val="000000"/>
                <w:sz w:val="20"/>
              </w:rPr>
              <w:t>
ғылым докторы</w:t>
            </w:r>
          </w:p>
          <w:bookmarkEnd w:id="885"/>
          <w:p>
            <w:pPr>
              <w:spacing w:after="20"/>
              <w:ind w:left="20"/>
              <w:jc w:val="both"/>
            </w:pPr>
            <w:r>
              <w:rPr>
                <w:rFonts w:ascii="Times New Roman"/>
                <w:b w:val="false"/>
                <w:i w:val="false"/>
                <w:color w:val="000000"/>
                <w:sz w:val="20"/>
              </w:rPr>
              <w:t>
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886"/>
          <w:p>
            <w:pPr>
              <w:spacing w:after="20"/>
              <w:ind w:left="20"/>
              <w:jc w:val="both"/>
            </w:pPr>
            <w:r>
              <w:rPr>
                <w:rFonts w:ascii="Times New Roman"/>
                <w:b w:val="false"/>
                <w:i w:val="false"/>
                <w:color w:val="000000"/>
                <w:sz w:val="20"/>
              </w:rPr>
              <w:t>
ғылым кандидаты</w:t>
            </w:r>
          </w:p>
          <w:bookmarkEnd w:id="886"/>
          <w:p>
            <w:pPr>
              <w:spacing w:after="20"/>
              <w:ind w:left="20"/>
              <w:jc w:val="both"/>
            </w:pPr>
            <w:r>
              <w:rPr>
                <w:rFonts w:ascii="Times New Roman"/>
                <w:b w:val="false"/>
                <w:i w:val="false"/>
                <w:color w:val="000000"/>
                <w:sz w:val="20"/>
              </w:rPr>
              <w:t>
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887"/>
          <w:p>
            <w:pPr>
              <w:spacing w:after="20"/>
              <w:ind w:left="20"/>
              <w:jc w:val="both"/>
            </w:pPr>
            <w:r>
              <w:rPr>
                <w:rFonts w:ascii="Times New Roman"/>
                <w:b w:val="false"/>
                <w:i w:val="false"/>
                <w:color w:val="000000"/>
                <w:sz w:val="20"/>
              </w:rPr>
              <w:t xml:space="preserve">
магистр </w:t>
            </w:r>
          </w:p>
          <w:bookmarkEnd w:id="887"/>
          <w:p>
            <w:pPr>
              <w:spacing w:after="20"/>
              <w:ind w:left="20"/>
              <w:jc w:val="both"/>
            </w:pPr>
            <w:r>
              <w:rPr>
                <w:rFonts w:ascii="Times New Roman"/>
                <w:b w:val="false"/>
                <w:i w:val="false"/>
                <w:color w:val="000000"/>
                <w:sz w:val="20"/>
              </w:rPr>
              <w:t>
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888"/>
          <w:p>
            <w:pPr>
              <w:spacing w:after="20"/>
              <w:ind w:left="20"/>
              <w:jc w:val="both"/>
            </w:pPr>
            <w:r>
              <w:rPr>
                <w:rFonts w:ascii="Times New Roman"/>
                <w:b w:val="false"/>
                <w:i w:val="false"/>
                <w:color w:val="000000"/>
                <w:sz w:val="20"/>
              </w:rPr>
              <w:t>
барлығы</w:t>
            </w:r>
          </w:p>
          <w:bookmarkEnd w:id="888"/>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889"/>
          <w:p>
            <w:pPr>
              <w:spacing w:after="20"/>
              <w:ind w:left="20"/>
              <w:jc w:val="both"/>
            </w:pPr>
            <w:r>
              <w:rPr>
                <w:rFonts w:ascii="Times New Roman"/>
                <w:b w:val="false"/>
                <w:i w:val="false"/>
                <w:color w:val="000000"/>
                <w:sz w:val="20"/>
              </w:rPr>
              <w:t>
одан әйелдер</w:t>
            </w:r>
          </w:p>
          <w:bookmarkEnd w:id="889"/>
          <w:p>
            <w:pPr>
              <w:spacing w:after="20"/>
              <w:ind w:left="20"/>
              <w:jc w:val="both"/>
            </w:pPr>
            <w:r>
              <w:rPr>
                <w:rFonts w:ascii="Times New Roman"/>
                <w:b w:val="false"/>
                <w:i w:val="false"/>
                <w:color w:val="000000"/>
                <w:sz w:val="20"/>
              </w:rPr>
              <w:t>
из них женщины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890"/>
          <w:p>
            <w:pPr>
              <w:spacing w:after="20"/>
              <w:ind w:left="20"/>
              <w:jc w:val="both"/>
            </w:pPr>
            <w:r>
              <w:rPr>
                <w:rFonts w:ascii="Times New Roman"/>
                <w:b w:val="false"/>
                <w:i w:val="false"/>
                <w:color w:val="000000"/>
                <w:sz w:val="20"/>
              </w:rPr>
              <w:t>
барлығы</w:t>
            </w:r>
          </w:p>
          <w:bookmarkEnd w:id="89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891"/>
          <w:p>
            <w:pPr>
              <w:spacing w:after="20"/>
              <w:ind w:left="20"/>
              <w:jc w:val="both"/>
            </w:pPr>
            <w:r>
              <w:rPr>
                <w:rFonts w:ascii="Times New Roman"/>
                <w:b w:val="false"/>
                <w:i w:val="false"/>
                <w:color w:val="000000"/>
                <w:sz w:val="20"/>
              </w:rPr>
              <w:t>
одан әйелдер</w:t>
            </w:r>
          </w:p>
          <w:bookmarkEnd w:id="891"/>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892"/>
          <w:p>
            <w:pPr>
              <w:spacing w:after="20"/>
              <w:ind w:left="20"/>
              <w:jc w:val="both"/>
            </w:pPr>
            <w:r>
              <w:rPr>
                <w:rFonts w:ascii="Times New Roman"/>
                <w:b w:val="false"/>
                <w:i w:val="false"/>
                <w:color w:val="000000"/>
                <w:sz w:val="20"/>
              </w:rPr>
              <w:t>
барлығы</w:t>
            </w:r>
          </w:p>
          <w:bookmarkEnd w:id="89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893"/>
          <w:p>
            <w:pPr>
              <w:spacing w:after="20"/>
              <w:ind w:left="20"/>
              <w:jc w:val="both"/>
            </w:pPr>
            <w:r>
              <w:rPr>
                <w:rFonts w:ascii="Times New Roman"/>
                <w:b w:val="false"/>
                <w:i w:val="false"/>
                <w:color w:val="000000"/>
                <w:sz w:val="20"/>
              </w:rPr>
              <w:t>
одан әйелдер</w:t>
            </w:r>
          </w:p>
          <w:bookmarkEnd w:id="893"/>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894"/>
          <w:p>
            <w:pPr>
              <w:spacing w:after="20"/>
              <w:ind w:left="20"/>
              <w:jc w:val="both"/>
            </w:pPr>
            <w:r>
              <w:rPr>
                <w:rFonts w:ascii="Times New Roman"/>
                <w:b w:val="false"/>
                <w:i w:val="false"/>
                <w:color w:val="000000"/>
                <w:sz w:val="20"/>
              </w:rPr>
              <w:t>
барлығы</w:t>
            </w:r>
          </w:p>
          <w:bookmarkEnd w:id="894"/>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895"/>
          <w:p>
            <w:pPr>
              <w:spacing w:after="20"/>
              <w:ind w:left="20"/>
              <w:jc w:val="both"/>
            </w:pPr>
            <w:r>
              <w:rPr>
                <w:rFonts w:ascii="Times New Roman"/>
                <w:b w:val="false"/>
                <w:i w:val="false"/>
                <w:color w:val="000000"/>
                <w:sz w:val="20"/>
              </w:rPr>
              <w:t>
одан әйелдер</w:t>
            </w:r>
          </w:p>
          <w:bookmarkEnd w:id="895"/>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896"/>
          <w:p>
            <w:pPr>
              <w:spacing w:after="20"/>
              <w:ind w:left="20"/>
              <w:jc w:val="both"/>
            </w:pPr>
            <w:r>
              <w:rPr>
                <w:rFonts w:ascii="Times New Roman"/>
                <w:b w:val="false"/>
                <w:i w:val="false"/>
                <w:color w:val="000000"/>
                <w:sz w:val="20"/>
              </w:rPr>
              <w:t>
барлығы</w:t>
            </w:r>
          </w:p>
          <w:bookmarkEnd w:id="896"/>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897"/>
          <w:p>
            <w:pPr>
              <w:spacing w:after="20"/>
              <w:ind w:left="20"/>
              <w:jc w:val="both"/>
            </w:pPr>
            <w:r>
              <w:rPr>
                <w:rFonts w:ascii="Times New Roman"/>
                <w:b w:val="false"/>
                <w:i w:val="false"/>
                <w:color w:val="000000"/>
                <w:sz w:val="20"/>
              </w:rPr>
              <w:t>
одан әйелдер</w:t>
            </w:r>
          </w:p>
          <w:bookmarkEnd w:id="897"/>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898"/>
          <w:p>
            <w:pPr>
              <w:spacing w:after="20"/>
              <w:ind w:left="20"/>
              <w:jc w:val="both"/>
            </w:pPr>
            <w:r>
              <w:rPr>
                <w:rFonts w:ascii="Times New Roman"/>
                <w:b w:val="false"/>
                <w:i w:val="false"/>
                <w:color w:val="000000"/>
                <w:sz w:val="20"/>
              </w:rPr>
              <w:t>
барлығы</w:t>
            </w:r>
          </w:p>
          <w:bookmarkEnd w:id="898"/>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899"/>
          <w:p>
            <w:pPr>
              <w:spacing w:after="20"/>
              <w:ind w:left="20"/>
              <w:jc w:val="both"/>
            </w:pPr>
            <w:r>
              <w:rPr>
                <w:rFonts w:ascii="Times New Roman"/>
                <w:b w:val="false"/>
                <w:i w:val="false"/>
                <w:color w:val="000000"/>
                <w:sz w:val="20"/>
              </w:rPr>
              <w:t>
одан әйелдер</w:t>
            </w:r>
          </w:p>
          <w:bookmarkEnd w:id="899"/>
          <w:p>
            <w:pPr>
              <w:spacing w:after="20"/>
              <w:ind w:left="20"/>
              <w:jc w:val="both"/>
            </w:pPr>
            <w:r>
              <w:rPr>
                <w:rFonts w:ascii="Times New Roman"/>
                <w:b w:val="false"/>
                <w:i w:val="false"/>
                <w:color w:val="000000"/>
                <w:sz w:val="20"/>
              </w:rPr>
              <w:t>
из них женщи 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900"/>
          <w:p>
            <w:pPr>
              <w:spacing w:after="20"/>
              <w:ind w:left="20"/>
              <w:jc w:val="both"/>
            </w:pPr>
            <w:r>
              <w:rPr>
                <w:rFonts w:ascii="Times New Roman"/>
                <w:b w:val="false"/>
                <w:i w:val="false"/>
                <w:color w:val="000000"/>
                <w:sz w:val="20"/>
              </w:rPr>
              <w:t>
Барлығы</w:t>
            </w:r>
          </w:p>
          <w:bookmarkEnd w:id="90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901"/>
          <w:p>
            <w:pPr>
              <w:spacing w:after="20"/>
              <w:ind w:left="20"/>
              <w:jc w:val="both"/>
            </w:pPr>
            <w:r>
              <w:rPr>
                <w:rFonts w:ascii="Times New Roman"/>
                <w:b w:val="false"/>
                <w:i w:val="false"/>
                <w:color w:val="000000"/>
                <w:sz w:val="20"/>
              </w:rPr>
              <w:t>
соның ішінде:</w:t>
            </w:r>
          </w:p>
          <w:bookmarkEnd w:id="901"/>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902"/>
          <w:p>
            <w:pPr>
              <w:spacing w:after="20"/>
              <w:ind w:left="20"/>
              <w:jc w:val="both"/>
            </w:pPr>
            <w:r>
              <w:rPr>
                <w:rFonts w:ascii="Times New Roman"/>
                <w:b w:val="false"/>
                <w:i w:val="false"/>
                <w:color w:val="000000"/>
                <w:sz w:val="20"/>
              </w:rPr>
              <w:t>
жаратылыстану ғылымдары</w:t>
            </w:r>
          </w:p>
          <w:bookmarkEnd w:id="902"/>
          <w:p>
            <w:pPr>
              <w:spacing w:after="20"/>
              <w:ind w:left="20"/>
              <w:jc w:val="both"/>
            </w:pPr>
            <w:r>
              <w:rPr>
                <w:rFonts w:ascii="Times New Roman"/>
                <w:b w:val="false"/>
                <w:i w:val="false"/>
                <w:color w:val="000000"/>
                <w:sz w:val="20"/>
              </w:rPr>
              <w:t>
естественные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903"/>
          <w:p>
            <w:pPr>
              <w:spacing w:after="20"/>
              <w:ind w:left="20"/>
              <w:jc w:val="both"/>
            </w:pPr>
            <w:r>
              <w:rPr>
                <w:rFonts w:ascii="Times New Roman"/>
                <w:b w:val="false"/>
                <w:i w:val="false"/>
                <w:color w:val="000000"/>
                <w:sz w:val="20"/>
              </w:rPr>
              <w:t>
инженерлік әзірлемелержәне технологиялар</w:t>
            </w:r>
          </w:p>
          <w:bookmarkEnd w:id="903"/>
          <w:p>
            <w:pPr>
              <w:spacing w:after="20"/>
              <w:ind w:left="20"/>
              <w:jc w:val="both"/>
            </w:pPr>
            <w:r>
              <w:rPr>
                <w:rFonts w:ascii="Times New Roman"/>
                <w:b w:val="false"/>
                <w:i w:val="false"/>
                <w:color w:val="000000"/>
                <w:sz w:val="20"/>
              </w:rPr>
              <w:t>
инженерные разработки и технологии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904"/>
          <w:p>
            <w:pPr>
              <w:spacing w:after="20"/>
              <w:ind w:left="20"/>
              <w:jc w:val="both"/>
            </w:pPr>
            <w:r>
              <w:rPr>
                <w:rFonts w:ascii="Times New Roman"/>
                <w:b w:val="false"/>
                <w:i w:val="false"/>
                <w:color w:val="000000"/>
                <w:sz w:val="20"/>
              </w:rPr>
              <w:t>
медицина ғылымдары</w:t>
            </w:r>
          </w:p>
          <w:bookmarkEnd w:id="904"/>
          <w:p>
            <w:pPr>
              <w:spacing w:after="20"/>
              <w:ind w:left="20"/>
              <w:jc w:val="both"/>
            </w:pPr>
            <w:r>
              <w:rPr>
                <w:rFonts w:ascii="Times New Roman"/>
                <w:b w:val="false"/>
                <w:i w:val="false"/>
                <w:color w:val="000000"/>
                <w:sz w:val="20"/>
              </w:rPr>
              <w:t>
медицинские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905"/>
          <w:p>
            <w:pPr>
              <w:spacing w:after="20"/>
              <w:ind w:left="20"/>
              <w:jc w:val="both"/>
            </w:pPr>
            <w:r>
              <w:rPr>
                <w:rFonts w:ascii="Times New Roman"/>
                <w:b w:val="false"/>
                <w:i w:val="false"/>
                <w:color w:val="000000"/>
                <w:sz w:val="20"/>
              </w:rPr>
              <w:t>
ауыл шаруашылығы ғылымдары</w:t>
            </w:r>
          </w:p>
          <w:bookmarkEnd w:id="905"/>
          <w:p>
            <w:pPr>
              <w:spacing w:after="20"/>
              <w:ind w:left="20"/>
              <w:jc w:val="both"/>
            </w:pPr>
            <w:r>
              <w:rPr>
                <w:rFonts w:ascii="Times New Roman"/>
                <w:b w:val="false"/>
                <w:i w:val="false"/>
                <w:color w:val="000000"/>
                <w:sz w:val="20"/>
              </w:rPr>
              <w:t>
сельскохозяйственные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906"/>
          <w:p>
            <w:pPr>
              <w:spacing w:after="20"/>
              <w:ind w:left="20"/>
              <w:jc w:val="both"/>
            </w:pPr>
            <w:r>
              <w:rPr>
                <w:rFonts w:ascii="Times New Roman"/>
                <w:b w:val="false"/>
                <w:i w:val="false"/>
                <w:color w:val="000000"/>
                <w:sz w:val="20"/>
              </w:rPr>
              <w:t>
әлеуметтік ғылымдар</w:t>
            </w:r>
          </w:p>
          <w:bookmarkEnd w:id="906"/>
          <w:p>
            <w:pPr>
              <w:spacing w:after="20"/>
              <w:ind w:left="20"/>
              <w:jc w:val="both"/>
            </w:pPr>
            <w:r>
              <w:rPr>
                <w:rFonts w:ascii="Times New Roman"/>
                <w:b w:val="false"/>
                <w:i w:val="false"/>
                <w:color w:val="000000"/>
                <w:sz w:val="20"/>
              </w:rPr>
              <w:t>
социальные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907"/>
          <w:p>
            <w:pPr>
              <w:spacing w:after="20"/>
              <w:ind w:left="20"/>
              <w:jc w:val="both"/>
            </w:pPr>
            <w:r>
              <w:rPr>
                <w:rFonts w:ascii="Times New Roman"/>
                <w:b w:val="false"/>
                <w:i w:val="false"/>
                <w:color w:val="000000"/>
                <w:sz w:val="20"/>
              </w:rPr>
              <w:t>
гуманитарлық ғылымдар</w:t>
            </w:r>
          </w:p>
          <w:bookmarkEnd w:id="907"/>
          <w:p>
            <w:pPr>
              <w:spacing w:after="20"/>
              <w:ind w:left="20"/>
              <w:jc w:val="both"/>
            </w:pPr>
            <w:r>
              <w:rPr>
                <w:rFonts w:ascii="Times New Roman"/>
                <w:b w:val="false"/>
                <w:i w:val="false"/>
                <w:color w:val="000000"/>
                <w:sz w:val="20"/>
              </w:rPr>
              <w:t>
гуманитарные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68" w:id="908"/>
      <w:r>
        <w:rPr>
          <w:rFonts w:ascii="Times New Roman"/>
          <w:b w:val="false"/>
          <w:i w:val="false"/>
          <w:color w:val="000000"/>
          <w:sz w:val="28"/>
        </w:rPr>
        <w:t>
      6. ҒЗТКЖ</w:t>
      </w:r>
      <w:r>
        <w:rPr>
          <w:rFonts w:ascii="Times New Roman"/>
          <w:b w:val="false"/>
          <w:i w:val="false"/>
          <w:color w:val="000000"/>
          <w:vertAlign w:val="superscript"/>
        </w:rPr>
        <w:t>1-ға</w:t>
      </w:r>
      <w:r>
        <w:rPr>
          <w:rFonts w:ascii="Times New Roman"/>
          <w:b w:val="false"/>
          <w:i w:val="false"/>
          <w:color w:val="000000"/>
          <w:sz w:val="28"/>
        </w:rPr>
        <w:t xml:space="preserve"> жұмсалған ішкі және сыртқы шығындар, мың теңге</w:t>
      </w:r>
    </w:p>
    <w:bookmarkEnd w:id="908"/>
    <w:p>
      <w:pPr>
        <w:spacing w:after="0"/>
        <w:ind w:left="0"/>
        <w:jc w:val="both"/>
      </w:pPr>
      <w:r>
        <w:rPr>
          <w:rFonts w:ascii="Times New Roman"/>
          <w:b w:val="false"/>
          <w:i w:val="false"/>
          <w:color w:val="000000"/>
          <w:sz w:val="28"/>
        </w:rPr>
        <w:t>Внутренние и внешние затраты на НИОКР</w:t>
      </w:r>
      <w:r>
        <w:rPr>
          <w:rFonts w:ascii="Times New Roman"/>
          <w:b w:val="false"/>
          <w:i w:val="false"/>
          <w:color w:val="000000"/>
          <w:vertAlign w:val="superscript"/>
        </w:rPr>
        <w:t>1</w:t>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909"/>
          <w:p>
            <w:pPr>
              <w:spacing w:after="20"/>
              <w:ind w:left="20"/>
              <w:jc w:val="both"/>
            </w:pPr>
            <w:r>
              <w:rPr>
                <w:rFonts w:ascii="Times New Roman"/>
                <w:b w:val="false"/>
                <w:i w:val="false"/>
                <w:color w:val="000000"/>
                <w:sz w:val="20"/>
              </w:rPr>
              <w:t>
Жол коды</w:t>
            </w:r>
          </w:p>
          <w:bookmarkEnd w:id="909"/>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910"/>
          <w:p>
            <w:pPr>
              <w:spacing w:after="20"/>
              <w:ind w:left="20"/>
              <w:jc w:val="both"/>
            </w:pPr>
            <w:r>
              <w:rPr>
                <w:rFonts w:ascii="Times New Roman"/>
                <w:b w:val="false"/>
                <w:i w:val="false"/>
                <w:color w:val="000000"/>
                <w:sz w:val="20"/>
              </w:rPr>
              <w:t>
Атауы</w:t>
            </w:r>
          </w:p>
          <w:bookmarkEnd w:id="910"/>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911"/>
          <w:p>
            <w:pPr>
              <w:spacing w:after="20"/>
              <w:ind w:left="20"/>
              <w:jc w:val="both"/>
            </w:pPr>
            <w:r>
              <w:rPr>
                <w:rFonts w:ascii="Times New Roman"/>
                <w:b w:val="false"/>
                <w:i w:val="false"/>
                <w:color w:val="000000"/>
                <w:sz w:val="20"/>
              </w:rPr>
              <w:t>
Барлығы</w:t>
            </w:r>
          </w:p>
          <w:bookmarkEnd w:id="911"/>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912"/>
          <w:p>
            <w:pPr>
              <w:spacing w:after="20"/>
              <w:ind w:left="20"/>
              <w:jc w:val="both"/>
            </w:pPr>
            <w:r>
              <w:rPr>
                <w:rFonts w:ascii="Times New Roman"/>
                <w:b w:val="false"/>
                <w:i w:val="false"/>
                <w:color w:val="000000"/>
                <w:sz w:val="20"/>
              </w:rPr>
              <w:t>
Соның ішінде:</w:t>
            </w:r>
          </w:p>
          <w:bookmarkEnd w:id="912"/>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913"/>
          <w:p>
            <w:pPr>
              <w:spacing w:after="20"/>
              <w:ind w:left="20"/>
              <w:jc w:val="both"/>
            </w:pPr>
            <w:r>
              <w:rPr>
                <w:rFonts w:ascii="Times New Roman"/>
                <w:b w:val="false"/>
                <w:i w:val="false"/>
                <w:color w:val="000000"/>
                <w:sz w:val="20"/>
              </w:rPr>
              <w:t>
жаратылыстану ғылымдары</w:t>
            </w:r>
          </w:p>
          <w:bookmarkEnd w:id="913"/>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914"/>
          <w:p>
            <w:pPr>
              <w:spacing w:after="20"/>
              <w:ind w:left="20"/>
              <w:jc w:val="both"/>
            </w:pPr>
            <w:r>
              <w:rPr>
                <w:rFonts w:ascii="Times New Roman"/>
                <w:b w:val="false"/>
                <w:i w:val="false"/>
                <w:color w:val="000000"/>
                <w:sz w:val="20"/>
              </w:rPr>
              <w:t>
инженерлік әзірлемелер және технологиялар</w:t>
            </w:r>
          </w:p>
          <w:bookmarkEnd w:id="914"/>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915"/>
          <w:p>
            <w:pPr>
              <w:spacing w:after="20"/>
              <w:ind w:left="20"/>
              <w:jc w:val="both"/>
            </w:pPr>
            <w:r>
              <w:rPr>
                <w:rFonts w:ascii="Times New Roman"/>
                <w:b w:val="false"/>
                <w:i w:val="false"/>
                <w:color w:val="000000"/>
                <w:sz w:val="20"/>
              </w:rPr>
              <w:t>
медици- на ғылымдары</w:t>
            </w:r>
          </w:p>
          <w:bookmarkEnd w:id="915"/>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916"/>
          <w:p>
            <w:pPr>
              <w:spacing w:after="20"/>
              <w:ind w:left="20"/>
              <w:jc w:val="both"/>
            </w:pPr>
            <w:r>
              <w:rPr>
                <w:rFonts w:ascii="Times New Roman"/>
                <w:b w:val="false"/>
                <w:i w:val="false"/>
                <w:color w:val="000000"/>
                <w:sz w:val="20"/>
              </w:rPr>
              <w:t>
ауыл шаруашылығы ғылымдары</w:t>
            </w:r>
          </w:p>
          <w:bookmarkEnd w:id="916"/>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917"/>
          <w:p>
            <w:pPr>
              <w:spacing w:after="20"/>
              <w:ind w:left="20"/>
              <w:jc w:val="both"/>
            </w:pPr>
            <w:r>
              <w:rPr>
                <w:rFonts w:ascii="Times New Roman"/>
                <w:b w:val="false"/>
                <w:i w:val="false"/>
                <w:color w:val="000000"/>
                <w:sz w:val="20"/>
              </w:rPr>
              <w:t>
әлеумет- тік ғылымдар</w:t>
            </w:r>
          </w:p>
          <w:bookmarkEnd w:id="917"/>
          <w:p>
            <w:pPr>
              <w:spacing w:after="20"/>
              <w:ind w:left="20"/>
              <w:jc w:val="both"/>
            </w:pPr>
            <w:r>
              <w:rPr>
                <w:rFonts w:ascii="Times New Roman"/>
                <w:b w:val="false"/>
                <w:i w:val="false"/>
                <w:color w:val="000000"/>
                <w:sz w:val="20"/>
              </w:rPr>
              <w:t>
социальные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918"/>
          <w:p>
            <w:pPr>
              <w:spacing w:after="20"/>
              <w:ind w:left="20"/>
              <w:jc w:val="both"/>
            </w:pPr>
            <w:r>
              <w:rPr>
                <w:rFonts w:ascii="Times New Roman"/>
                <w:b w:val="false"/>
                <w:i w:val="false"/>
                <w:color w:val="000000"/>
                <w:sz w:val="20"/>
              </w:rPr>
              <w:t>
гуманитарлық ғылымдар</w:t>
            </w:r>
          </w:p>
          <w:bookmarkEnd w:id="918"/>
          <w:p>
            <w:pPr>
              <w:spacing w:after="20"/>
              <w:ind w:left="20"/>
              <w:jc w:val="both"/>
            </w:pPr>
            <w:r>
              <w:rPr>
                <w:rFonts w:ascii="Times New Roman"/>
                <w:b w:val="false"/>
                <w:i w:val="false"/>
                <w:color w:val="000000"/>
                <w:sz w:val="20"/>
              </w:rPr>
              <w:t>
гуманитарные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919"/>
          <w:p>
            <w:pPr>
              <w:spacing w:after="20"/>
              <w:ind w:left="20"/>
              <w:jc w:val="both"/>
            </w:pPr>
            <w:r>
              <w:rPr>
                <w:rFonts w:ascii="Times New Roman"/>
                <w:b w:val="false"/>
                <w:i w:val="false"/>
                <w:color w:val="000000"/>
                <w:sz w:val="20"/>
              </w:rPr>
              <w:t>
ҒЗТКЖ1-ға ішкі шығындар</w:t>
            </w:r>
          </w:p>
          <w:bookmarkEnd w:id="919"/>
          <w:p>
            <w:pPr>
              <w:spacing w:after="20"/>
              <w:ind w:left="20"/>
              <w:jc w:val="both"/>
            </w:pPr>
            <w:r>
              <w:rPr>
                <w:rFonts w:ascii="Times New Roman"/>
                <w:b w:val="false"/>
                <w:i w:val="false"/>
                <w:color w:val="000000"/>
                <w:sz w:val="20"/>
              </w:rPr>
              <w:t>
Внутренние затраты на НИОКР1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920"/>
          <w:p>
            <w:pPr>
              <w:spacing w:after="20"/>
              <w:ind w:left="20"/>
              <w:jc w:val="both"/>
            </w:pPr>
            <w:r>
              <w:rPr>
                <w:rFonts w:ascii="Times New Roman"/>
                <w:b w:val="false"/>
                <w:i w:val="false"/>
                <w:color w:val="000000"/>
                <w:sz w:val="20"/>
              </w:rPr>
              <w:t>
еңбекақы төлеуге шығындар</w:t>
            </w:r>
          </w:p>
          <w:bookmarkEnd w:id="920"/>
          <w:p>
            <w:pPr>
              <w:spacing w:after="20"/>
              <w:ind w:left="20"/>
              <w:jc w:val="both"/>
            </w:pPr>
            <w:r>
              <w:rPr>
                <w:rFonts w:ascii="Times New Roman"/>
                <w:b w:val="false"/>
                <w:i w:val="false"/>
                <w:color w:val="000000"/>
                <w:sz w:val="20"/>
              </w:rPr>
              <w:t>
затраты на оплату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921"/>
          <w:p>
            <w:pPr>
              <w:spacing w:after="20"/>
              <w:ind w:left="20"/>
              <w:jc w:val="both"/>
            </w:pPr>
            <w:r>
              <w:rPr>
                <w:rFonts w:ascii="Times New Roman"/>
                <w:b w:val="false"/>
                <w:i w:val="false"/>
                <w:color w:val="000000"/>
                <w:sz w:val="20"/>
              </w:rPr>
              <w:t>
өзге де ағымдағы шығындар (шығыс материалдар, шикізаттар мен жабдықтар, жалдау төлемі және басқалары)</w:t>
            </w:r>
          </w:p>
          <w:bookmarkEnd w:id="921"/>
          <w:p>
            <w:pPr>
              <w:spacing w:after="20"/>
              <w:ind w:left="20"/>
              <w:jc w:val="both"/>
            </w:pPr>
            <w:r>
              <w:rPr>
                <w:rFonts w:ascii="Times New Roman"/>
                <w:b w:val="false"/>
                <w:i w:val="false"/>
                <w:color w:val="000000"/>
                <w:sz w:val="20"/>
              </w:rPr>
              <w:t>
прочие текущие затраты (расходные материалы, сырье и оборудование, арендная плата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922"/>
          <w:p>
            <w:pPr>
              <w:spacing w:after="20"/>
              <w:ind w:left="20"/>
              <w:jc w:val="both"/>
            </w:pPr>
            <w:r>
              <w:rPr>
                <w:rFonts w:ascii="Times New Roman"/>
                <w:b w:val="false"/>
                <w:i w:val="false"/>
                <w:color w:val="000000"/>
                <w:sz w:val="20"/>
              </w:rPr>
              <w:t>
қызметтерді сатып алу (жеке жобалары үшін)</w:t>
            </w:r>
          </w:p>
          <w:bookmarkEnd w:id="922"/>
          <w:p>
            <w:pPr>
              <w:spacing w:after="20"/>
              <w:ind w:left="20"/>
              <w:jc w:val="both"/>
            </w:pPr>
            <w:r>
              <w:rPr>
                <w:rFonts w:ascii="Times New Roman"/>
                <w:b w:val="false"/>
                <w:i w:val="false"/>
                <w:color w:val="000000"/>
                <w:sz w:val="20"/>
              </w:rPr>
              <w:t>
приобретение услуг (для собственных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923"/>
          <w:p>
            <w:pPr>
              <w:spacing w:after="20"/>
              <w:ind w:left="20"/>
              <w:jc w:val="both"/>
            </w:pPr>
            <w:r>
              <w:rPr>
                <w:rFonts w:ascii="Times New Roman"/>
                <w:b w:val="false"/>
                <w:i w:val="false"/>
                <w:color w:val="000000"/>
                <w:sz w:val="20"/>
              </w:rPr>
              <w:t>
негізгі қорларға шығындар (машиналар, жабдықтар, ғимараттар және басқалары)</w:t>
            </w:r>
          </w:p>
          <w:bookmarkEnd w:id="923"/>
          <w:p>
            <w:pPr>
              <w:spacing w:after="20"/>
              <w:ind w:left="20"/>
              <w:jc w:val="both"/>
            </w:pPr>
            <w:r>
              <w:rPr>
                <w:rFonts w:ascii="Times New Roman"/>
                <w:b w:val="false"/>
                <w:i w:val="false"/>
                <w:color w:val="000000"/>
                <w:sz w:val="20"/>
              </w:rPr>
              <w:t>
затраты на основные средства (машины, оборудование, здания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924"/>
          <w:p>
            <w:pPr>
              <w:spacing w:after="20"/>
              <w:ind w:left="20"/>
              <w:jc w:val="both"/>
            </w:pPr>
            <w:r>
              <w:rPr>
                <w:rFonts w:ascii="Times New Roman"/>
                <w:b w:val="false"/>
                <w:i w:val="false"/>
                <w:color w:val="000000"/>
                <w:sz w:val="20"/>
              </w:rPr>
              <w:t>
одан ғылыми жабдықты сатып алуға шығындар</w:t>
            </w:r>
          </w:p>
          <w:bookmarkEnd w:id="924"/>
          <w:p>
            <w:pPr>
              <w:spacing w:after="20"/>
              <w:ind w:left="20"/>
              <w:jc w:val="both"/>
            </w:pPr>
            <w:r>
              <w:rPr>
                <w:rFonts w:ascii="Times New Roman"/>
                <w:b w:val="false"/>
                <w:i w:val="false"/>
                <w:color w:val="000000"/>
                <w:sz w:val="20"/>
              </w:rPr>
              <w:t>
из них затраты на приобретение научного оборудования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925"/>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1-ға</w:t>
            </w:r>
            <w:r>
              <w:rPr>
                <w:rFonts w:ascii="Times New Roman"/>
                <w:b w:val="false"/>
                <w:i w:val="false"/>
                <w:color w:val="000000"/>
                <w:sz w:val="20"/>
              </w:rPr>
              <w:t xml:space="preserve"> сыртқы шығындар</w:t>
            </w:r>
          </w:p>
          <w:bookmarkEnd w:id="925"/>
          <w:p>
            <w:pPr>
              <w:spacing w:after="20"/>
              <w:ind w:left="20"/>
              <w:jc w:val="both"/>
            </w:pPr>
            <w:r>
              <w:rPr>
                <w:rFonts w:ascii="Times New Roman"/>
                <w:b w:val="false"/>
                <w:i w:val="false"/>
                <w:color w:val="000000"/>
                <w:sz w:val="20"/>
              </w:rPr>
              <w:t>
Внешние затраты на НИОКР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926"/>
          <w:p>
            <w:pPr>
              <w:spacing w:after="20"/>
              <w:ind w:left="20"/>
              <w:jc w:val="both"/>
            </w:pPr>
            <w:r>
              <w:rPr>
                <w:rFonts w:ascii="Times New Roman"/>
                <w:b w:val="false"/>
                <w:i w:val="false"/>
                <w:color w:val="000000"/>
                <w:sz w:val="20"/>
              </w:rPr>
              <w:t>
ел ішінде сатып алынған ҒЗТКЖ</w:t>
            </w:r>
            <w:r>
              <w:rPr>
                <w:rFonts w:ascii="Times New Roman"/>
                <w:b w:val="false"/>
                <w:i w:val="false"/>
                <w:color w:val="000000"/>
                <w:vertAlign w:val="superscript"/>
              </w:rPr>
              <w:t>1</w:t>
            </w:r>
          </w:p>
          <w:bookmarkEnd w:id="926"/>
          <w:p>
            <w:pPr>
              <w:spacing w:after="20"/>
              <w:ind w:left="20"/>
              <w:jc w:val="both"/>
            </w:pPr>
            <w:r>
              <w:rPr>
                <w:rFonts w:ascii="Times New Roman"/>
                <w:b w:val="false"/>
                <w:i w:val="false"/>
                <w:color w:val="000000"/>
                <w:sz w:val="20"/>
              </w:rPr>
              <w:t>
приобретенные НИОКР</w:t>
            </w:r>
            <w:r>
              <w:rPr>
                <w:rFonts w:ascii="Times New Roman"/>
                <w:b w:val="false"/>
                <w:i w:val="false"/>
                <w:color w:val="000000"/>
                <w:vertAlign w:val="superscript"/>
              </w:rPr>
              <w:t>1</w:t>
            </w:r>
            <w:r>
              <w:rPr>
                <w:rFonts w:ascii="Times New Roman"/>
                <w:b w:val="false"/>
                <w:i w:val="false"/>
                <w:color w:val="000000"/>
                <w:sz w:val="20"/>
              </w:rPr>
              <w:t xml:space="preserve"> внутри страны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927"/>
          <w:p>
            <w:pPr>
              <w:spacing w:after="20"/>
              <w:ind w:left="20"/>
              <w:jc w:val="both"/>
            </w:pPr>
            <w:r>
              <w:rPr>
                <w:rFonts w:ascii="Times New Roman"/>
                <w:b w:val="false"/>
                <w:i w:val="false"/>
                <w:color w:val="000000"/>
                <w:sz w:val="20"/>
              </w:rPr>
              <w:t>
басқа елден алынған ҒЗТКЖ</w:t>
            </w:r>
            <w:r>
              <w:rPr>
                <w:rFonts w:ascii="Times New Roman"/>
                <w:b w:val="false"/>
                <w:i w:val="false"/>
                <w:color w:val="000000"/>
                <w:vertAlign w:val="superscript"/>
              </w:rPr>
              <w:t>1</w:t>
            </w:r>
          </w:p>
          <w:bookmarkEnd w:id="927"/>
          <w:p>
            <w:pPr>
              <w:spacing w:after="20"/>
              <w:ind w:left="20"/>
              <w:jc w:val="both"/>
            </w:pPr>
            <w:r>
              <w:rPr>
                <w:rFonts w:ascii="Times New Roman"/>
                <w:b w:val="false"/>
                <w:i w:val="false"/>
                <w:color w:val="000000"/>
                <w:sz w:val="20"/>
              </w:rPr>
              <w:t>
приобретенные НИОКР</w:t>
            </w:r>
            <w:r>
              <w:rPr>
                <w:rFonts w:ascii="Times New Roman"/>
                <w:b w:val="false"/>
                <w:i w:val="false"/>
                <w:color w:val="000000"/>
                <w:vertAlign w:val="superscript"/>
              </w:rPr>
              <w:t>1</w:t>
            </w:r>
            <w:r>
              <w:rPr>
                <w:rFonts w:ascii="Times New Roman"/>
                <w:b w:val="false"/>
                <w:i w:val="false"/>
                <w:color w:val="000000"/>
                <w:sz w:val="20"/>
              </w:rPr>
              <w:t xml:space="preserve"> из внешних стран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928"/>
          <w:p>
            <w:pPr>
              <w:spacing w:after="20"/>
              <w:ind w:left="20"/>
              <w:jc w:val="both"/>
            </w:pPr>
            <w:r>
              <w:rPr>
                <w:rFonts w:ascii="Times New Roman"/>
                <w:b w:val="false"/>
                <w:i w:val="false"/>
                <w:color w:val="000000"/>
                <w:sz w:val="20"/>
              </w:rPr>
              <w:t xml:space="preserve">
гранттар, ғылыми-зерттеу институттарын қолдау </w:t>
            </w:r>
          </w:p>
          <w:bookmarkEnd w:id="928"/>
          <w:p>
            <w:pPr>
              <w:spacing w:after="20"/>
              <w:ind w:left="20"/>
              <w:jc w:val="both"/>
            </w:pPr>
            <w:r>
              <w:rPr>
                <w:rFonts w:ascii="Times New Roman"/>
                <w:b w:val="false"/>
                <w:i w:val="false"/>
                <w:color w:val="000000"/>
                <w:sz w:val="20"/>
              </w:rPr>
              <w:t>
гранты, поддержка научно-исследовательских институтов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89" w:id="929"/>
    <w:p>
      <w:pPr>
        <w:spacing w:after="0"/>
        <w:ind w:left="0"/>
        <w:jc w:val="both"/>
      </w:pPr>
      <w:r>
        <w:rPr>
          <w:rFonts w:ascii="Times New Roman"/>
          <w:b w:val="false"/>
          <w:i w:val="false"/>
          <w:color w:val="000000"/>
          <w:sz w:val="28"/>
        </w:rPr>
        <w:t xml:space="preserve">
      6.1 Баланстық құны бойынша жыл соңына негізгі қорлардың қолда бары, мың теңге </w:t>
      </w:r>
    </w:p>
    <w:bookmarkEnd w:id="929"/>
    <w:p>
      <w:pPr>
        <w:spacing w:after="0"/>
        <w:ind w:left="0"/>
        <w:jc w:val="both"/>
      </w:pPr>
      <w:r>
        <w:drawing>
          <wp:inline distT="0" distB="0" distL="0" distR="0">
            <wp:extent cx="265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54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Наличие основных средств на конец года по балансовой стоимости, млн.тенге</w:t>
      </w:r>
      <w:r>
        <w:br/>
      </w:r>
      <w:r>
        <w:rPr>
          <w:rFonts w:ascii="Times New Roman"/>
          <w:b w:val="false"/>
          <w:i w:val="false"/>
          <w:color w:val="000000"/>
          <w:sz w:val="28"/>
        </w:rPr>
        <w:t>
</w:t>
      </w:r>
    </w:p>
    <w:p>
      <w:pPr>
        <w:spacing w:after="0"/>
        <w:ind w:left="0"/>
        <w:jc w:val="both"/>
      </w:pPr>
      <w:bookmarkStart w:name="z1890" w:id="930"/>
      <w:r>
        <w:rPr>
          <w:rFonts w:ascii="Times New Roman"/>
          <w:b w:val="false"/>
          <w:i w:val="false"/>
          <w:color w:val="000000"/>
          <w:sz w:val="28"/>
        </w:rPr>
        <w:t>
      7. Жұмыс типтері бойынша ҒЗТКЖ1-ға жұмсалған ішкі шығындарды көрсетіңіз, мың теңге</w:t>
      </w:r>
    </w:p>
    <w:bookmarkEnd w:id="930"/>
    <w:p>
      <w:pPr>
        <w:spacing w:after="0"/>
        <w:ind w:left="0"/>
        <w:jc w:val="both"/>
      </w:pPr>
      <w:r>
        <w:rPr>
          <w:rFonts w:ascii="Times New Roman"/>
          <w:b w:val="false"/>
          <w:i w:val="false"/>
          <w:color w:val="000000"/>
          <w:sz w:val="28"/>
        </w:rPr>
        <w:t>Укажите внутренние затраты на НИОКР1 по типам работ,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931"/>
          <w:p>
            <w:pPr>
              <w:spacing w:after="20"/>
              <w:ind w:left="20"/>
              <w:jc w:val="both"/>
            </w:pPr>
            <w:r>
              <w:rPr>
                <w:rFonts w:ascii="Times New Roman"/>
                <w:b w:val="false"/>
                <w:i w:val="false"/>
                <w:color w:val="000000"/>
                <w:sz w:val="20"/>
              </w:rPr>
              <w:t>
Жол коды</w:t>
            </w:r>
          </w:p>
          <w:bookmarkEnd w:id="931"/>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932"/>
          <w:p>
            <w:pPr>
              <w:spacing w:after="20"/>
              <w:ind w:left="20"/>
              <w:jc w:val="both"/>
            </w:pPr>
            <w:r>
              <w:rPr>
                <w:rFonts w:ascii="Times New Roman"/>
                <w:b w:val="false"/>
                <w:i w:val="false"/>
                <w:color w:val="000000"/>
                <w:sz w:val="20"/>
              </w:rPr>
              <w:t>
Атауы</w:t>
            </w:r>
          </w:p>
          <w:bookmarkEnd w:id="932"/>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933"/>
          <w:p>
            <w:pPr>
              <w:spacing w:after="20"/>
              <w:ind w:left="20"/>
              <w:jc w:val="both"/>
            </w:pPr>
            <w:r>
              <w:rPr>
                <w:rFonts w:ascii="Times New Roman"/>
                <w:b w:val="false"/>
                <w:i w:val="false"/>
                <w:color w:val="000000"/>
                <w:sz w:val="20"/>
              </w:rPr>
              <w:t>
Барлығы</w:t>
            </w:r>
          </w:p>
          <w:bookmarkEnd w:id="933"/>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934"/>
          <w:p>
            <w:pPr>
              <w:spacing w:after="20"/>
              <w:ind w:left="20"/>
              <w:jc w:val="both"/>
            </w:pPr>
            <w:r>
              <w:rPr>
                <w:rFonts w:ascii="Times New Roman"/>
                <w:b w:val="false"/>
                <w:i w:val="false"/>
                <w:color w:val="000000"/>
                <w:sz w:val="20"/>
              </w:rPr>
              <w:t>
Соның ішінде:</w:t>
            </w:r>
          </w:p>
          <w:bookmarkEnd w:id="93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935"/>
          <w:p>
            <w:pPr>
              <w:spacing w:after="20"/>
              <w:ind w:left="20"/>
              <w:jc w:val="both"/>
            </w:pPr>
            <w:r>
              <w:rPr>
                <w:rFonts w:ascii="Times New Roman"/>
                <w:b w:val="false"/>
                <w:i w:val="false"/>
                <w:color w:val="000000"/>
                <w:sz w:val="20"/>
              </w:rPr>
              <w:t>
жаратылыстану ғылымдары</w:t>
            </w:r>
          </w:p>
          <w:bookmarkEnd w:id="935"/>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936"/>
          <w:p>
            <w:pPr>
              <w:spacing w:after="20"/>
              <w:ind w:left="20"/>
              <w:jc w:val="both"/>
            </w:pPr>
            <w:r>
              <w:rPr>
                <w:rFonts w:ascii="Times New Roman"/>
                <w:b w:val="false"/>
                <w:i w:val="false"/>
                <w:color w:val="000000"/>
                <w:sz w:val="20"/>
              </w:rPr>
              <w:t>
инженерлік әзірлемелер және технологиялар</w:t>
            </w:r>
          </w:p>
          <w:bookmarkEnd w:id="936"/>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937"/>
          <w:p>
            <w:pPr>
              <w:spacing w:after="20"/>
              <w:ind w:left="20"/>
              <w:jc w:val="both"/>
            </w:pPr>
            <w:r>
              <w:rPr>
                <w:rFonts w:ascii="Times New Roman"/>
                <w:b w:val="false"/>
                <w:i w:val="false"/>
                <w:color w:val="000000"/>
                <w:sz w:val="20"/>
              </w:rPr>
              <w:t>
медицина ғылымдары</w:t>
            </w:r>
          </w:p>
          <w:bookmarkEnd w:id="937"/>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8" w:id="938"/>
          <w:p>
            <w:pPr>
              <w:spacing w:after="20"/>
              <w:ind w:left="20"/>
              <w:jc w:val="both"/>
            </w:pPr>
            <w:r>
              <w:rPr>
                <w:rFonts w:ascii="Times New Roman"/>
                <w:b w:val="false"/>
                <w:i w:val="false"/>
                <w:color w:val="000000"/>
                <w:sz w:val="20"/>
              </w:rPr>
              <w:t>
ауыл шаруашылығы ғылымдары</w:t>
            </w:r>
          </w:p>
          <w:bookmarkEnd w:id="938"/>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939"/>
          <w:p>
            <w:pPr>
              <w:spacing w:after="20"/>
              <w:ind w:left="20"/>
              <w:jc w:val="both"/>
            </w:pPr>
            <w:r>
              <w:rPr>
                <w:rFonts w:ascii="Times New Roman"/>
                <w:b w:val="false"/>
                <w:i w:val="false"/>
                <w:color w:val="000000"/>
                <w:sz w:val="20"/>
              </w:rPr>
              <w:t>
әлеуметтік ғылымдар</w:t>
            </w:r>
          </w:p>
          <w:bookmarkEnd w:id="939"/>
          <w:p>
            <w:pPr>
              <w:spacing w:after="20"/>
              <w:ind w:left="20"/>
              <w:jc w:val="both"/>
            </w:pPr>
            <w:r>
              <w:rPr>
                <w:rFonts w:ascii="Times New Roman"/>
                <w:b w:val="false"/>
                <w:i w:val="false"/>
                <w:color w:val="000000"/>
                <w:sz w:val="20"/>
              </w:rPr>
              <w:t>
социальные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940"/>
          <w:p>
            <w:pPr>
              <w:spacing w:after="20"/>
              <w:ind w:left="20"/>
              <w:jc w:val="both"/>
            </w:pPr>
            <w:r>
              <w:rPr>
                <w:rFonts w:ascii="Times New Roman"/>
                <w:b w:val="false"/>
                <w:i w:val="false"/>
                <w:color w:val="000000"/>
                <w:sz w:val="20"/>
              </w:rPr>
              <w:t>
гумани-тарлық ғылымдар</w:t>
            </w:r>
          </w:p>
          <w:bookmarkEnd w:id="940"/>
          <w:p>
            <w:pPr>
              <w:spacing w:after="20"/>
              <w:ind w:left="20"/>
              <w:jc w:val="both"/>
            </w:pPr>
            <w:r>
              <w:rPr>
                <w:rFonts w:ascii="Times New Roman"/>
                <w:b w:val="false"/>
                <w:i w:val="false"/>
                <w:color w:val="000000"/>
                <w:sz w:val="20"/>
              </w:rPr>
              <w:t>
гуманитарные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941"/>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1-ға</w:t>
            </w:r>
            <w:r>
              <w:rPr>
                <w:rFonts w:ascii="Times New Roman"/>
                <w:b w:val="false"/>
                <w:i w:val="false"/>
                <w:color w:val="000000"/>
                <w:sz w:val="20"/>
              </w:rPr>
              <w:t xml:space="preserve"> жұмсалған ішкі шығындар</w:t>
            </w:r>
          </w:p>
          <w:bookmarkEnd w:id="941"/>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942"/>
          <w:p>
            <w:pPr>
              <w:spacing w:after="20"/>
              <w:ind w:left="20"/>
              <w:jc w:val="both"/>
            </w:pPr>
            <w:r>
              <w:rPr>
                <w:rFonts w:ascii="Times New Roman"/>
                <w:b w:val="false"/>
                <w:i w:val="false"/>
                <w:color w:val="000000"/>
                <w:sz w:val="20"/>
              </w:rPr>
              <w:t>
соның ішінде:</w:t>
            </w:r>
          </w:p>
          <w:bookmarkEnd w:id="942"/>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943"/>
          <w:p>
            <w:pPr>
              <w:spacing w:after="20"/>
              <w:ind w:left="20"/>
              <w:jc w:val="both"/>
            </w:pPr>
            <w:r>
              <w:rPr>
                <w:rFonts w:ascii="Times New Roman"/>
                <w:b w:val="false"/>
                <w:i w:val="false"/>
                <w:color w:val="000000"/>
                <w:sz w:val="20"/>
              </w:rPr>
              <w:t>
іргелі зерттеулер</w:t>
            </w:r>
          </w:p>
          <w:bookmarkEnd w:id="943"/>
          <w:p>
            <w:pPr>
              <w:spacing w:after="20"/>
              <w:ind w:left="20"/>
              <w:jc w:val="both"/>
            </w:pPr>
            <w:r>
              <w:rPr>
                <w:rFonts w:ascii="Times New Roman"/>
                <w:b w:val="false"/>
                <w:i w:val="false"/>
                <w:color w:val="000000"/>
                <w:sz w:val="20"/>
              </w:rPr>
              <w:t>
фундаментальные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944"/>
          <w:p>
            <w:pPr>
              <w:spacing w:after="20"/>
              <w:ind w:left="20"/>
              <w:jc w:val="both"/>
            </w:pPr>
            <w:r>
              <w:rPr>
                <w:rFonts w:ascii="Times New Roman"/>
                <w:b w:val="false"/>
                <w:i w:val="false"/>
                <w:color w:val="000000"/>
                <w:sz w:val="20"/>
              </w:rPr>
              <w:t>
одан іргелі стратегиялық зерттеулерге</w:t>
            </w:r>
          </w:p>
          <w:bookmarkEnd w:id="944"/>
          <w:p>
            <w:pPr>
              <w:spacing w:after="20"/>
              <w:ind w:left="20"/>
              <w:jc w:val="both"/>
            </w:pPr>
            <w:r>
              <w:rPr>
                <w:rFonts w:ascii="Times New Roman"/>
                <w:b w:val="false"/>
                <w:i w:val="false"/>
                <w:color w:val="000000"/>
                <w:sz w:val="20"/>
              </w:rPr>
              <w:t>
из них на фундаментальные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945"/>
          <w:p>
            <w:pPr>
              <w:spacing w:after="20"/>
              <w:ind w:left="20"/>
              <w:jc w:val="both"/>
            </w:pPr>
            <w:r>
              <w:rPr>
                <w:rFonts w:ascii="Times New Roman"/>
                <w:b w:val="false"/>
                <w:i w:val="false"/>
                <w:color w:val="000000"/>
                <w:sz w:val="20"/>
              </w:rPr>
              <w:t>
қолданбалы зерттеулер</w:t>
            </w:r>
          </w:p>
          <w:bookmarkEnd w:id="945"/>
          <w:p>
            <w:pPr>
              <w:spacing w:after="20"/>
              <w:ind w:left="20"/>
              <w:jc w:val="both"/>
            </w:pPr>
            <w:r>
              <w:rPr>
                <w:rFonts w:ascii="Times New Roman"/>
                <w:b w:val="false"/>
                <w:i w:val="false"/>
                <w:color w:val="000000"/>
                <w:sz w:val="20"/>
              </w:rPr>
              <w:t>
прикладные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946"/>
          <w:p>
            <w:pPr>
              <w:spacing w:after="20"/>
              <w:ind w:left="20"/>
              <w:jc w:val="both"/>
            </w:pPr>
            <w:r>
              <w:rPr>
                <w:rFonts w:ascii="Times New Roman"/>
                <w:b w:val="false"/>
                <w:i w:val="false"/>
                <w:color w:val="000000"/>
                <w:sz w:val="20"/>
              </w:rPr>
              <w:t>
одан қолданбалы стратегиялық зерттеулерге</w:t>
            </w:r>
          </w:p>
          <w:bookmarkEnd w:id="946"/>
          <w:p>
            <w:pPr>
              <w:spacing w:after="20"/>
              <w:ind w:left="20"/>
              <w:jc w:val="both"/>
            </w:pPr>
            <w:r>
              <w:rPr>
                <w:rFonts w:ascii="Times New Roman"/>
                <w:b w:val="false"/>
                <w:i w:val="false"/>
                <w:color w:val="000000"/>
                <w:sz w:val="20"/>
              </w:rPr>
              <w:t>
из них на прикладные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947"/>
          <w:p>
            <w:pPr>
              <w:spacing w:after="20"/>
              <w:ind w:left="20"/>
              <w:jc w:val="both"/>
            </w:pPr>
            <w:r>
              <w:rPr>
                <w:rFonts w:ascii="Times New Roman"/>
                <w:b w:val="false"/>
                <w:i w:val="false"/>
                <w:color w:val="000000"/>
                <w:sz w:val="20"/>
              </w:rPr>
              <w:t>
тәжірибелік-конструкторлық әзірлемелер</w:t>
            </w:r>
          </w:p>
          <w:bookmarkEnd w:id="947"/>
          <w:p>
            <w:pPr>
              <w:spacing w:after="20"/>
              <w:ind w:left="20"/>
              <w:jc w:val="both"/>
            </w:pPr>
            <w:r>
              <w:rPr>
                <w:rFonts w:ascii="Times New Roman"/>
                <w:b w:val="false"/>
                <w:i w:val="false"/>
                <w:color w:val="000000"/>
                <w:sz w:val="20"/>
              </w:rPr>
              <w:t>
опытно-конструкторские разработки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948"/>
          <w:p>
            <w:pPr>
              <w:spacing w:after="20"/>
              <w:ind w:left="20"/>
              <w:jc w:val="both"/>
            </w:pPr>
            <w:r>
              <w:rPr>
                <w:rFonts w:ascii="Times New Roman"/>
                <w:b w:val="false"/>
                <w:i w:val="false"/>
                <w:color w:val="000000"/>
                <w:sz w:val="20"/>
              </w:rPr>
              <w:t>
соның ішінде:</w:t>
            </w:r>
          </w:p>
          <w:bookmarkEnd w:id="948"/>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949"/>
          <w:p>
            <w:pPr>
              <w:spacing w:after="20"/>
              <w:ind w:left="20"/>
              <w:jc w:val="both"/>
            </w:pPr>
            <w:r>
              <w:rPr>
                <w:rFonts w:ascii="Times New Roman"/>
                <w:b w:val="false"/>
                <w:i w:val="false"/>
                <w:color w:val="000000"/>
                <w:sz w:val="20"/>
              </w:rPr>
              <w:t>
жобалау-конструкторлық және технологиялық жұмыстар</w:t>
            </w:r>
          </w:p>
          <w:bookmarkEnd w:id="949"/>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950"/>
          <w:p>
            <w:pPr>
              <w:spacing w:after="20"/>
              <w:ind w:left="20"/>
              <w:jc w:val="both"/>
            </w:pPr>
            <w:r>
              <w:rPr>
                <w:rFonts w:ascii="Times New Roman"/>
                <w:b w:val="false"/>
                <w:i w:val="false"/>
                <w:color w:val="000000"/>
                <w:sz w:val="20"/>
              </w:rPr>
              <w:t xml:space="preserve">
тәжірибелік үлгілерді, бұйымдар (өнімдер) топтамасын дайындау </w:t>
            </w:r>
          </w:p>
          <w:bookmarkEnd w:id="950"/>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951"/>
          <w:p>
            <w:pPr>
              <w:spacing w:after="20"/>
              <w:ind w:left="20"/>
              <w:jc w:val="both"/>
            </w:pPr>
            <w:r>
              <w:rPr>
                <w:rFonts w:ascii="Times New Roman"/>
                <w:b w:val="false"/>
                <w:i w:val="false"/>
                <w:color w:val="000000"/>
                <w:sz w:val="20"/>
              </w:rPr>
              <w:t>
құрылысқа арналған жобалау жұмыстары</w:t>
            </w:r>
          </w:p>
          <w:bookmarkEnd w:id="951"/>
          <w:p>
            <w:pPr>
              <w:spacing w:after="20"/>
              <w:ind w:left="20"/>
              <w:jc w:val="both"/>
            </w:pPr>
            <w:r>
              <w:rPr>
                <w:rFonts w:ascii="Times New Roman"/>
                <w:b w:val="false"/>
                <w:i w:val="false"/>
                <w:color w:val="000000"/>
                <w:sz w:val="20"/>
              </w:rPr>
              <w:t>
проектные работы для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2" w:id="952"/>
      <w:r>
        <w:rPr>
          <w:rFonts w:ascii="Times New Roman"/>
          <w:b w:val="false"/>
          <w:i w:val="false"/>
          <w:color w:val="000000"/>
          <w:sz w:val="28"/>
        </w:rPr>
        <w:t>
      8. ҒЗТКЖ</w:t>
      </w:r>
      <w:r>
        <w:rPr>
          <w:rFonts w:ascii="Times New Roman"/>
          <w:b w:val="false"/>
          <w:i w:val="false"/>
          <w:color w:val="000000"/>
          <w:vertAlign w:val="superscript"/>
        </w:rPr>
        <w:t>1-ға</w:t>
      </w:r>
      <w:r>
        <w:rPr>
          <w:rFonts w:ascii="Times New Roman"/>
          <w:b w:val="false"/>
          <w:i w:val="false"/>
          <w:color w:val="000000"/>
          <w:sz w:val="28"/>
        </w:rPr>
        <w:t xml:space="preserve"> жұмсалған ішкі шығындарды қаржыландыру көздерін көрсетіңіз, мың теңге</w:t>
      </w:r>
    </w:p>
    <w:bookmarkEnd w:id="952"/>
    <w:p>
      <w:pPr>
        <w:spacing w:after="0"/>
        <w:ind w:left="0"/>
        <w:jc w:val="both"/>
      </w:pPr>
      <w:r>
        <w:rPr>
          <w:rFonts w:ascii="Times New Roman"/>
          <w:b w:val="false"/>
          <w:i w:val="false"/>
          <w:color w:val="000000"/>
          <w:sz w:val="28"/>
        </w:rPr>
        <w:t>Укажите источники финансирования внутренних затрат на НИОКР</w:t>
      </w:r>
      <w:r>
        <w:rPr>
          <w:rFonts w:ascii="Times New Roman"/>
          <w:b w:val="false"/>
          <w:i w:val="false"/>
          <w:color w:val="000000"/>
          <w:vertAlign w:val="superscript"/>
        </w:rPr>
        <w:t>1</w:t>
      </w: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953"/>
          <w:p>
            <w:pPr>
              <w:spacing w:after="20"/>
              <w:ind w:left="20"/>
              <w:jc w:val="both"/>
            </w:pPr>
            <w:r>
              <w:rPr>
                <w:rFonts w:ascii="Times New Roman"/>
                <w:b w:val="false"/>
                <w:i w:val="false"/>
                <w:color w:val="000000"/>
                <w:sz w:val="20"/>
              </w:rPr>
              <w:t>
Жол коды</w:t>
            </w:r>
          </w:p>
          <w:bookmarkEnd w:id="953"/>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954"/>
          <w:p>
            <w:pPr>
              <w:spacing w:after="20"/>
              <w:ind w:left="20"/>
              <w:jc w:val="both"/>
            </w:pPr>
            <w:r>
              <w:rPr>
                <w:rFonts w:ascii="Times New Roman"/>
                <w:b w:val="false"/>
                <w:i w:val="false"/>
                <w:color w:val="000000"/>
                <w:sz w:val="20"/>
              </w:rPr>
              <w:t>
Қаржыландыру көздерінің атауы</w:t>
            </w:r>
          </w:p>
          <w:bookmarkEnd w:id="954"/>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955"/>
          <w:p>
            <w:pPr>
              <w:spacing w:after="20"/>
              <w:ind w:left="20"/>
              <w:jc w:val="both"/>
            </w:pPr>
            <w:r>
              <w:rPr>
                <w:rFonts w:ascii="Times New Roman"/>
                <w:b w:val="false"/>
                <w:i w:val="false"/>
                <w:color w:val="000000"/>
                <w:sz w:val="20"/>
              </w:rPr>
              <w:t>
Барлығы</w:t>
            </w:r>
          </w:p>
          <w:bookmarkEnd w:id="955"/>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6" w:id="956"/>
          <w:p>
            <w:pPr>
              <w:spacing w:after="20"/>
              <w:ind w:left="20"/>
              <w:jc w:val="both"/>
            </w:pPr>
            <w:r>
              <w:rPr>
                <w:rFonts w:ascii="Times New Roman"/>
                <w:b w:val="false"/>
                <w:i w:val="false"/>
                <w:color w:val="000000"/>
                <w:sz w:val="20"/>
              </w:rPr>
              <w:t>
Соның ішінде:</w:t>
            </w:r>
          </w:p>
          <w:bookmarkEnd w:id="956"/>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7" w:id="957"/>
          <w:p>
            <w:pPr>
              <w:spacing w:after="20"/>
              <w:ind w:left="20"/>
              <w:jc w:val="both"/>
            </w:pPr>
            <w:r>
              <w:rPr>
                <w:rFonts w:ascii="Times New Roman"/>
                <w:b w:val="false"/>
                <w:i w:val="false"/>
                <w:color w:val="000000"/>
                <w:sz w:val="20"/>
              </w:rPr>
              <w:t>
ғылыми зерттеулер</w:t>
            </w:r>
          </w:p>
          <w:bookmarkEnd w:id="957"/>
          <w:p>
            <w:pPr>
              <w:spacing w:after="20"/>
              <w:ind w:left="20"/>
              <w:jc w:val="both"/>
            </w:pPr>
            <w:r>
              <w:rPr>
                <w:rFonts w:ascii="Times New Roman"/>
                <w:b w:val="false"/>
                <w:i w:val="false"/>
                <w:color w:val="000000"/>
                <w:sz w:val="20"/>
              </w:rPr>
              <w:t>
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958"/>
          <w:p>
            <w:pPr>
              <w:spacing w:after="20"/>
              <w:ind w:left="20"/>
              <w:jc w:val="both"/>
            </w:pPr>
            <w:r>
              <w:rPr>
                <w:rFonts w:ascii="Times New Roman"/>
                <w:b w:val="false"/>
                <w:i w:val="false"/>
                <w:color w:val="000000"/>
                <w:sz w:val="20"/>
              </w:rPr>
              <w:t>
тәжірибелік-конструкторлық әзірлемелер</w:t>
            </w:r>
          </w:p>
          <w:bookmarkEnd w:id="958"/>
          <w:p>
            <w:pPr>
              <w:spacing w:after="20"/>
              <w:ind w:left="20"/>
              <w:jc w:val="both"/>
            </w:pPr>
            <w:r>
              <w:rPr>
                <w:rFonts w:ascii="Times New Roman"/>
                <w:b w:val="false"/>
                <w:i w:val="false"/>
                <w:color w:val="000000"/>
                <w:sz w:val="20"/>
              </w:rPr>
              <w:t>
опытно-конструкторские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959"/>
          <w:p>
            <w:pPr>
              <w:spacing w:after="20"/>
              <w:ind w:left="20"/>
              <w:jc w:val="both"/>
            </w:pPr>
            <w:r>
              <w:rPr>
                <w:rFonts w:ascii="Times New Roman"/>
                <w:b w:val="false"/>
                <w:i w:val="false"/>
                <w:color w:val="000000"/>
                <w:sz w:val="20"/>
              </w:rPr>
              <w:t>
іргелі</w:t>
            </w:r>
          </w:p>
          <w:bookmarkEnd w:id="959"/>
          <w:p>
            <w:pPr>
              <w:spacing w:after="20"/>
              <w:ind w:left="20"/>
              <w:jc w:val="both"/>
            </w:pPr>
            <w:r>
              <w:rPr>
                <w:rFonts w:ascii="Times New Roman"/>
                <w:b w:val="false"/>
                <w:i w:val="false"/>
                <w:color w:val="000000"/>
                <w:sz w:val="20"/>
              </w:rPr>
              <w:t>
фундамен-тальные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960"/>
          <w:p>
            <w:pPr>
              <w:spacing w:after="20"/>
              <w:ind w:left="20"/>
              <w:jc w:val="both"/>
            </w:pPr>
            <w:r>
              <w:rPr>
                <w:rFonts w:ascii="Times New Roman"/>
                <w:b w:val="false"/>
                <w:i w:val="false"/>
                <w:color w:val="000000"/>
                <w:sz w:val="20"/>
              </w:rPr>
              <w:t>
одан</w:t>
            </w:r>
          </w:p>
          <w:bookmarkEnd w:id="960"/>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961"/>
          <w:p>
            <w:pPr>
              <w:spacing w:after="20"/>
              <w:ind w:left="20"/>
              <w:jc w:val="both"/>
            </w:pPr>
            <w:r>
              <w:rPr>
                <w:rFonts w:ascii="Times New Roman"/>
                <w:b w:val="false"/>
                <w:i w:val="false"/>
                <w:color w:val="000000"/>
                <w:sz w:val="20"/>
              </w:rPr>
              <w:t>
қолданбалы</w:t>
            </w:r>
          </w:p>
          <w:bookmarkEnd w:id="961"/>
          <w:p>
            <w:pPr>
              <w:spacing w:after="20"/>
              <w:ind w:left="20"/>
              <w:jc w:val="both"/>
            </w:pPr>
            <w:r>
              <w:rPr>
                <w:rFonts w:ascii="Times New Roman"/>
                <w:b w:val="false"/>
                <w:i w:val="false"/>
                <w:color w:val="000000"/>
                <w:sz w:val="20"/>
              </w:rPr>
              <w:t>
прикладные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962"/>
          <w:p>
            <w:pPr>
              <w:spacing w:after="20"/>
              <w:ind w:left="20"/>
              <w:jc w:val="both"/>
            </w:pPr>
            <w:r>
              <w:rPr>
                <w:rFonts w:ascii="Times New Roman"/>
                <w:b w:val="false"/>
                <w:i w:val="false"/>
                <w:color w:val="000000"/>
                <w:sz w:val="20"/>
              </w:rPr>
              <w:t>
одан</w:t>
            </w:r>
          </w:p>
          <w:bookmarkEnd w:id="962"/>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963"/>
          <w:p>
            <w:pPr>
              <w:spacing w:after="20"/>
              <w:ind w:left="20"/>
              <w:jc w:val="both"/>
            </w:pPr>
            <w:r>
              <w:rPr>
                <w:rFonts w:ascii="Times New Roman"/>
                <w:b w:val="false"/>
                <w:i w:val="false"/>
                <w:color w:val="000000"/>
                <w:sz w:val="20"/>
              </w:rPr>
              <w:t>
жобалау-конструк-торлық және технология- лық жұмыс-тар</w:t>
            </w:r>
          </w:p>
          <w:bookmarkEnd w:id="963"/>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964"/>
          <w:p>
            <w:pPr>
              <w:spacing w:after="20"/>
              <w:ind w:left="20"/>
              <w:jc w:val="both"/>
            </w:pPr>
            <w:r>
              <w:rPr>
                <w:rFonts w:ascii="Times New Roman"/>
                <w:b w:val="false"/>
                <w:i w:val="false"/>
                <w:color w:val="000000"/>
                <w:sz w:val="20"/>
              </w:rPr>
              <w:t>
тәжірибелік үлгілер, бұйымдар топтамасын (өнімдер) дайындау</w:t>
            </w:r>
          </w:p>
          <w:bookmarkEnd w:id="964"/>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965"/>
          <w:p>
            <w:pPr>
              <w:spacing w:after="20"/>
              <w:ind w:left="20"/>
              <w:jc w:val="both"/>
            </w:pPr>
            <w:r>
              <w:rPr>
                <w:rFonts w:ascii="Times New Roman"/>
                <w:b w:val="false"/>
                <w:i w:val="false"/>
                <w:color w:val="000000"/>
                <w:sz w:val="20"/>
              </w:rPr>
              <w:t>
құрылысқа арналған жобалау жұмыстары</w:t>
            </w:r>
          </w:p>
          <w:bookmarkEnd w:id="965"/>
          <w:p>
            <w:pPr>
              <w:spacing w:after="20"/>
              <w:ind w:left="20"/>
              <w:jc w:val="both"/>
            </w:pPr>
            <w:r>
              <w:rPr>
                <w:rFonts w:ascii="Times New Roman"/>
                <w:b w:val="false"/>
                <w:i w:val="false"/>
                <w:color w:val="000000"/>
                <w:sz w:val="20"/>
              </w:rPr>
              <w:t>
проектные работы для строи- 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966"/>
          <w:p>
            <w:pPr>
              <w:spacing w:after="20"/>
              <w:ind w:left="20"/>
              <w:jc w:val="both"/>
            </w:pPr>
            <w:r>
              <w:rPr>
                <w:rFonts w:ascii="Times New Roman"/>
                <w:b w:val="false"/>
                <w:i w:val="false"/>
                <w:color w:val="000000"/>
                <w:sz w:val="20"/>
              </w:rPr>
              <w:t>
стратегиялық</w:t>
            </w:r>
          </w:p>
          <w:bookmarkEnd w:id="966"/>
          <w:p>
            <w:pPr>
              <w:spacing w:after="20"/>
              <w:ind w:left="20"/>
              <w:jc w:val="both"/>
            </w:pPr>
            <w:r>
              <w:rPr>
                <w:rFonts w:ascii="Times New Roman"/>
                <w:b w:val="false"/>
                <w:i w:val="false"/>
                <w:color w:val="000000"/>
                <w:sz w:val="20"/>
              </w:rPr>
              <w:t>
стратегические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967"/>
          <w:p>
            <w:pPr>
              <w:spacing w:after="20"/>
              <w:ind w:left="20"/>
              <w:jc w:val="both"/>
            </w:pPr>
            <w:r>
              <w:rPr>
                <w:rFonts w:ascii="Times New Roman"/>
                <w:b w:val="false"/>
                <w:i w:val="false"/>
                <w:color w:val="000000"/>
                <w:sz w:val="20"/>
              </w:rPr>
              <w:t>
страте-гиялық</w:t>
            </w:r>
          </w:p>
          <w:bookmarkEnd w:id="967"/>
          <w:p>
            <w:pPr>
              <w:spacing w:after="20"/>
              <w:ind w:left="20"/>
              <w:jc w:val="both"/>
            </w:pPr>
            <w:r>
              <w:rPr>
                <w:rFonts w:ascii="Times New Roman"/>
                <w:b w:val="false"/>
                <w:i w:val="false"/>
                <w:color w:val="000000"/>
                <w:sz w:val="20"/>
              </w:rPr>
              <w:t>
стратегические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968"/>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1-ға</w:t>
            </w:r>
            <w:r>
              <w:rPr>
                <w:rFonts w:ascii="Times New Roman"/>
                <w:b w:val="false"/>
                <w:i w:val="false"/>
                <w:color w:val="000000"/>
                <w:sz w:val="20"/>
              </w:rPr>
              <w:t xml:space="preserve"> жұмсалған ішкі шығындар</w:t>
            </w:r>
          </w:p>
          <w:bookmarkEnd w:id="968"/>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969"/>
          <w:p>
            <w:pPr>
              <w:spacing w:after="20"/>
              <w:ind w:left="20"/>
              <w:jc w:val="both"/>
            </w:pPr>
            <w:r>
              <w:rPr>
                <w:rFonts w:ascii="Times New Roman"/>
                <w:b w:val="false"/>
                <w:i w:val="false"/>
                <w:color w:val="000000"/>
                <w:sz w:val="20"/>
              </w:rPr>
              <w:t>
соның ішінде:</w:t>
            </w:r>
          </w:p>
          <w:bookmarkEnd w:id="969"/>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970"/>
          <w:p>
            <w:pPr>
              <w:spacing w:after="20"/>
              <w:ind w:left="20"/>
              <w:jc w:val="both"/>
            </w:pPr>
            <w:r>
              <w:rPr>
                <w:rFonts w:ascii="Times New Roman"/>
                <w:b w:val="false"/>
                <w:i w:val="false"/>
                <w:color w:val="000000"/>
                <w:sz w:val="20"/>
              </w:rPr>
              <w:t xml:space="preserve">
меншiктi қаражат </w:t>
            </w:r>
          </w:p>
          <w:bookmarkEnd w:id="970"/>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971"/>
          <w:p>
            <w:pPr>
              <w:spacing w:after="20"/>
              <w:ind w:left="20"/>
              <w:jc w:val="both"/>
            </w:pPr>
            <w:r>
              <w:rPr>
                <w:rFonts w:ascii="Times New Roman"/>
                <w:b w:val="false"/>
                <w:i w:val="false"/>
                <w:color w:val="000000"/>
                <w:sz w:val="20"/>
              </w:rPr>
              <w:t xml:space="preserve">
республикалық бюджет </w:t>
            </w:r>
          </w:p>
          <w:bookmarkEnd w:id="971"/>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972"/>
          <w:p>
            <w:pPr>
              <w:spacing w:after="20"/>
              <w:ind w:left="20"/>
              <w:jc w:val="both"/>
            </w:pPr>
            <w:r>
              <w:rPr>
                <w:rFonts w:ascii="Times New Roman"/>
                <w:b w:val="false"/>
                <w:i w:val="false"/>
                <w:color w:val="000000"/>
                <w:sz w:val="20"/>
              </w:rPr>
              <w:t>
соның ішінде:</w:t>
            </w:r>
          </w:p>
          <w:bookmarkEnd w:id="972"/>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973"/>
          <w:p>
            <w:pPr>
              <w:spacing w:after="20"/>
              <w:ind w:left="20"/>
              <w:jc w:val="both"/>
            </w:pPr>
            <w:r>
              <w:rPr>
                <w:rFonts w:ascii="Times New Roman"/>
                <w:b w:val="false"/>
                <w:i w:val="false"/>
                <w:color w:val="000000"/>
                <w:sz w:val="20"/>
              </w:rPr>
              <w:t>
бағдарламалық-нысаналы</w:t>
            </w:r>
          </w:p>
          <w:bookmarkEnd w:id="973"/>
          <w:p>
            <w:pPr>
              <w:spacing w:after="20"/>
              <w:ind w:left="20"/>
              <w:jc w:val="both"/>
            </w:pPr>
            <w:r>
              <w:rPr>
                <w:rFonts w:ascii="Times New Roman"/>
                <w:b w:val="false"/>
                <w:i w:val="false"/>
                <w:color w:val="000000"/>
                <w:sz w:val="20"/>
              </w:rPr>
              <w:t>
программно-целевое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974"/>
          <w:p>
            <w:pPr>
              <w:spacing w:after="20"/>
              <w:ind w:left="20"/>
              <w:jc w:val="both"/>
            </w:pPr>
            <w:r>
              <w:rPr>
                <w:rFonts w:ascii="Times New Roman"/>
                <w:b w:val="false"/>
                <w:i w:val="false"/>
                <w:color w:val="000000"/>
                <w:sz w:val="20"/>
              </w:rPr>
              <w:t>
базалық</w:t>
            </w:r>
          </w:p>
          <w:bookmarkEnd w:id="974"/>
          <w:p>
            <w:pPr>
              <w:spacing w:after="20"/>
              <w:ind w:left="20"/>
              <w:jc w:val="both"/>
            </w:pPr>
            <w:r>
              <w:rPr>
                <w:rFonts w:ascii="Times New Roman"/>
                <w:b w:val="false"/>
                <w:i w:val="false"/>
                <w:color w:val="000000"/>
                <w:sz w:val="20"/>
              </w:rPr>
              <w:t>
базовое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975"/>
          <w:p>
            <w:pPr>
              <w:spacing w:after="20"/>
              <w:ind w:left="20"/>
              <w:jc w:val="both"/>
            </w:pPr>
            <w:r>
              <w:rPr>
                <w:rFonts w:ascii="Times New Roman"/>
                <w:b w:val="false"/>
                <w:i w:val="false"/>
                <w:color w:val="000000"/>
                <w:sz w:val="20"/>
              </w:rPr>
              <w:t xml:space="preserve">
гранттық </w:t>
            </w:r>
          </w:p>
          <w:bookmarkEnd w:id="975"/>
          <w:p>
            <w:pPr>
              <w:spacing w:after="20"/>
              <w:ind w:left="20"/>
              <w:jc w:val="both"/>
            </w:pPr>
            <w:r>
              <w:rPr>
                <w:rFonts w:ascii="Times New Roman"/>
                <w:b w:val="false"/>
                <w:i w:val="false"/>
                <w:color w:val="000000"/>
                <w:sz w:val="20"/>
              </w:rPr>
              <w:t>
грантовое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976"/>
          <w:p>
            <w:pPr>
              <w:spacing w:after="20"/>
              <w:ind w:left="20"/>
              <w:jc w:val="both"/>
            </w:pPr>
            <w:r>
              <w:rPr>
                <w:rFonts w:ascii="Times New Roman"/>
                <w:b w:val="false"/>
                <w:i w:val="false"/>
                <w:color w:val="000000"/>
                <w:sz w:val="20"/>
              </w:rPr>
              <w:t>
іргелі ғылыми зерттеулерді жүзеге асыратын ғылыми ұйымдардықаржыландыру</w:t>
            </w:r>
          </w:p>
          <w:bookmarkEnd w:id="976"/>
          <w:p>
            <w:pPr>
              <w:spacing w:after="20"/>
              <w:ind w:left="20"/>
              <w:jc w:val="both"/>
            </w:pPr>
            <w:r>
              <w:rPr>
                <w:rFonts w:ascii="Times New Roman"/>
                <w:b w:val="false"/>
                <w:i w:val="false"/>
                <w:color w:val="000000"/>
                <w:sz w:val="20"/>
              </w:rPr>
              <w:t>
финансирование научных организаций, осуществляющих фундаментальные научные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977"/>
          <w:p>
            <w:pPr>
              <w:spacing w:after="20"/>
              <w:ind w:left="20"/>
              <w:jc w:val="both"/>
            </w:pPr>
            <w:r>
              <w:rPr>
                <w:rFonts w:ascii="Times New Roman"/>
                <w:b w:val="false"/>
                <w:i w:val="false"/>
                <w:color w:val="000000"/>
                <w:sz w:val="20"/>
              </w:rPr>
              <w:t>
Республикалық бюджеттен өзге де шығындар</w:t>
            </w:r>
          </w:p>
          <w:bookmarkEnd w:id="977"/>
          <w:p>
            <w:pPr>
              <w:spacing w:after="20"/>
              <w:ind w:left="20"/>
              <w:jc w:val="both"/>
            </w:pPr>
            <w:r>
              <w:rPr>
                <w:rFonts w:ascii="Times New Roman"/>
                <w:b w:val="false"/>
                <w:i w:val="false"/>
                <w:color w:val="000000"/>
                <w:sz w:val="20"/>
              </w:rPr>
              <w:t>
Прочие затраты из республиканского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978"/>
          <w:p>
            <w:pPr>
              <w:spacing w:after="20"/>
              <w:ind w:left="20"/>
              <w:jc w:val="both"/>
            </w:pPr>
            <w:r>
              <w:rPr>
                <w:rFonts w:ascii="Times New Roman"/>
                <w:b w:val="false"/>
                <w:i w:val="false"/>
                <w:color w:val="000000"/>
                <w:sz w:val="20"/>
              </w:rPr>
              <w:t>
жергілікті бюджет</w:t>
            </w:r>
          </w:p>
          <w:bookmarkEnd w:id="978"/>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979"/>
          <w:p>
            <w:pPr>
              <w:spacing w:after="20"/>
              <w:ind w:left="20"/>
              <w:jc w:val="both"/>
            </w:pPr>
            <w:r>
              <w:rPr>
                <w:rFonts w:ascii="Times New Roman"/>
                <w:b w:val="false"/>
                <w:i w:val="false"/>
                <w:color w:val="000000"/>
                <w:sz w:val="20"/>
              </w:rPr>
              <w:t>
шетелдiк қаражаттар</w:t>
            </w:r>
          </w:p>
          <w:bookmarkEnd w:id="979"/>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980"/>
          <w:p>
            <w:pPr>
              <w:spacing w:after="20"/>
              <w:ind w:left="20"/>
              <w:jc w:val="both"/>
            </w:pPr>
            <w:r>
              <w:rPr>
                <w:rFonts w:ascii="Times New Roman"/>
                <w:b w:val="false"/>
                <w:i w:val="false"/>
                <w:color w:val="000000"/>
                <w:sz w:val="20"/>
              </w:rPr>
              <w:t xml:space="preserve">
өзге де қаражаттар </w:t>
            </w:r>
          </w:p>
          <w:bookmarkEnd w:id="980"/>
          <w:p>
            <w:pPr>
              <w:spacing w:after="20"/>
              <w:ind w:left="20"/>
              <w:jc w:val="both"/>
            </w:pPr>
            <w:r>
              <w:rPr>
                <w:rFonts w:ascii="Times New Roman"/>
                <w:b w:val="false"/>
                <w:i w:val="false"/>
                <w:color w:val="000000"/>
                <w:sz w:val="20"/>
              </w:rPr>
              <w:t>
прочие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1" w:id="981"/>
          <w:p>
            <w:pPr>
              <w:spacing w:after="20"/>
              <w:ind w:left="20"/>
              <w:jc w:val="both"/>
            </w:pPr>
            <w:r>
              <w:rPr>
                <w:rFonts w:ascii="Times New Roman"/>
                <w:b w:val="false"/>
                <w:i w:val="false"/>
                <w:color w:val="000000"/>
                <w:sz w:val="20"/>
              </w:rPr>
              <w:t>
одан</w:t>
            </w:r>
          </w:p>
          <w:bookmarkEnd w:id="981"/>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982"/>
          <w:p>
            <w:pPr>
              <w:spacing w:after="20"/>
              <w:ind w:left="20"/>
              <w:jc w:val="both"/>
            </w:pPr>
            <w:r>
              <w:rPr>
                <w:rFonts w:ascii="Times New Roman"/>
                <w:b w:val="false"/>
                <w:i w:val="false"/>
                <w:color w:val="000000"/>
                <w:sz w:val="20"/>
              </w:rPr>
              <w:t>
банк қарыздары</w:t>
            </w:r>
          </w:p>
          <w:bookmarkEnd w:id="982"/>
          <w:p>
            <w:pPr>
              <w:spacing w:after="20"/>
              <w:ind w:left="20"/>
              <w:jc w:val="both"/>
            </w:pPr>
            <w:r>
              <w:rPr>
                <w:rFonts w:ascii="Times New Roman"/>
                <w:b w:val="false"/>
                <w:i w:val="false"/>
                <w:color w:val="000000"/>
                <w:sz w:val="20"/>
              </w:rPr>
              <w:t>
займы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983"/>
          <w:p>
            <w:pPr>
              <w:spacing w:after="20"/>
              <w:ind w:left="20"/>
              <w:jc w:val="both"/>
            </w:pPr>
            <w:r>
              <w:rPr>
                <w:rFonts w:ascii="Times New Roman"/>
                <w:b w:val="false"/>
                <w:i w:val="false"/>
                <w:color w:val="000000"/>
                <w:sz w:val="20"/>
              </w:rPr>
              <w:t xml:space="preserve">
одан жеңілдікті шарттармен кредиттер мен қарыздар </w:t>
            </w:r>
          </w:p>
          <w:bookmarkEnd w:id="983"/>
          <w:p>
            <w:pPr>
              <w:spacing w:after="20"/>
              <w:ind w:left="20"/>
              <w:jc w:val="both"/>
            </w:pPr>
            <w:r>
              <w:rPr>
                <w:rFonts w:ascii="Times New Roman"/>
                <w:b w:val="false"/>
                <w:i w:val="false"/>
                <w:color w:val="000000"/>
                <w:sz w:val="20"/>
              </w:rPr>
              <w:t>
из них кредиты и займы на льготных условиях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984"/>
          <w:p>
            <w:pPr>
              <w:spacing w:after="20"/>
              <w:ind w:left="20"/>
              <w:jc w:val="both"/>
            </w:pPr>
            <w:r>
              <w:rPr>
                <w:rFonts w:ascii="Times New Roman"/>
                <w:b w:val="false"/>
                <w:i w:val="false"/>
                <w:color w:val="000000"/>
                <w:sz w:val="20"/>
              </w:rPr>
              <w:t>
заңды тұлғалардың қаражаттары (даму институттарынан басқа)</w:t>
            </w:r>
          </w:p>
          <w:bookmarkEnd w:id="984"/>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45" w:id="985"/>
      <w:r>
        <w:rPr>
          <w:rFonts w:ascii="Times New Roman"/>
          <w:b w:val="false"/>
          <w:i w:val="false"/>
          <w:color w:val="000000"/>
          <w:sz w:val="28"/>
        </w:rPr>
        <w:t>
      8.1 8-бөлімнен қоршаған ортаны қорғау және энергия тиімділігі саласында ҒЗТКЖ</w:t>
      </w:r>
      <w:r>
        <w:rPr>
          <w:rFonts w:ascii="Times New Roman"/>
          <w:b w:val="false"/>
          <w:i w:val="false"/>
          <w:color w:val="000000"/>
          <w:vertAlign w:val="superscript"/>
        </w:rPr>
        <w:t>1-ға</w:t>
      </w:r>
      <w:r>
        <w:rPr>
          <w:rFonts w:ascii="Times New Roman"/>
          <w:b w:val="false"/>
          <w:i w:val="false"/>
          <w:color w:val="000000"/>
          <w:sz w:val="28"/>
        </w:rPr>
        <w:t xml:space="preserve"> жұмсалған ішкі шығындарды бөліңіз, мың теңге</w:t>
      </w:r>
    </w:p>
    <w:bookmarkEnd w:id="985"/>
    <w:p>
      <w:pPr>
        <w:spacing w:after="0"/>
        <w:ind w:left="0"/>
        <w:jc w:val="both"/>
      </w:pPr>
      <w:r>
        <w:rPr>
          <w:rFonts w:ascii="Times New Roman"/>
          <w:b w:val="false"/>
          <w:i w:val="false"/>
          <w:color w:val="000000"/>
          <w:sz w:val="28"/>
        </w:rPr>
        <w:t>Из раздела 8 выделите внутренние затраты на НИОКР</w:t>
      </w:r>
      <w:r>
        <w:rPr>
          <w:rFonts w:ascii="Times New Roman"/>
          <w:b w:val="false"/>
          <w:i w:val="false"/>
          <w:color w:val="000000"/>
          <w:vertAlign w:val="superscript"/>
        </w:rPr>
        <w:t>1</w:t>
      </w:r>
      <w:r>
        <w:rPr>
          <w:rFonts w:ascii="Times New Roman"/>
          <w:b w:val="false"/>
          <w:i w:val="false"/>
          <w:color w:val="000000"/>
          <w:sz w:val="28"/>
        </w:rPr>
        <w:t xml:space="preserve"> в области охраны окружающей среды и энергоэффективности,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986"/>
          <w:p>
            <w:pPr>
              <w:spacing w:after="20"/>
              <w:ind w:left="20"/>
              <w:jc w:val="both"/>
            </w:pPr>
            <w:r>
              <w:rPr>
                <w:rFonts w:ascii="Times New Roman"/>
                <w:b w:val="false"/>
                <w:i w:val="false"/>
                <w:color w:val="000000"/>
                <w:sz w:val="20"/>
              </w:rPr>
              <w:t>
Жол коды</w:t>
            </w:r>
          </w:p>
          <w:bookmarkEnd w:id="986"/>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987"/>
          <w:p>
            <w:pPr>
              <w:spacing w:after="20"/>
              <w:ind w:left="20"/>
              <w:jc w:val="both"/>
            </w:pPr>
            <w:r>
              <w:rPr>
                <w:rFonts w:ascii="Times New Roman"/>
                <w:b w:val="false"/>
                <w:i w:val="false"/>
                <w:color w:val="000000"/>
                <w:sz w:val="20"/>
              </w:rPr>
              <w:t>
Қаржыландыру көздерінің атауы</w:t>
            </w:r>
          </w:p>
          <w:bookmarkEnd w:id="987"/>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988"/>
          <w:p>
            <w:pPr>
              <w:spacing w:after="20"/>
              <w:ind w:left="20"/>
              <w:jc w:val="both"/>
            </w:pPr>
            <w:r>
              <w:rPr>
                <w:rFonts w:ascii="Times New Roman"/>
                <w:b w:val="false"/>
                <w:i w:val="false"/>
                <w:color w:val="000000"/>
                <w:sz w:val="20"/>
              </w:rPr>
              <w:t>
Барлығы</w:t>
            </w:r>
          </w:p>
          <w:bookmarkEnd w:id="988"/>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9" w:id="989"/>
          <w:p>
            <w:pPr>
              <w:spacing w:after="20"/>
              <w:ind w:left="20"/>
              <w:jc w:val="both"/>
            </w:pPr>
            <w:r>
              <w:rPr>
                <w:rFonts w:ascii="Times New Roman"/>
                <w:b w:val="false"/>
                <w:i w:val="false"/>
                <w:color w:val="000000"/>
                <w:sz w:val="20"/>
              </w:rPr>
              <w:t>
Соның ішінде жұмыс түрлері бойынша</w:t>
            </w:r>
          </w:p>
          <w:bookmarkEnd w:id="989"/>
          <w:p>
            <w:pPr>
              <w:spacing w:after="20"/>
              <w:ind w:left="20"/>
              <w:jc w:val="both"/>
            </w:pPr>
            <w:r>
              <w:rPr>
                <w:rFonts w:ascii="Times New Roman"/>
                <w:b w:val="false"/>
                <w:i w:val="false"/>
                <w:color w:val="000000"/>
                <w:sz w:val="20"/>
              </w:rPr>
              <w:t>
В том числе по видам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990"/>
          <w:p>
            <w:pPr>
              <w:spacing w:after="20"/>
              <w:ind w:left="20"/>
              <w:jc w:val="both"/>
            </w:pPr>
            <w:r>
              <w:rPr>
                <w:rFonts w:ascii="Times New Roman"/>
                <w:b w:val="false"/>
                <w:i w:val="false"/>
                <w:color w:val="000000"/>
                <w:sz w:val="20"/>
              </w:rPr>
              <w:t>
Соның ішінде қаржыландыру көздері бойынша</w:t>
            </w:r>
          </w:p>
          <w:bookmarkEnd w:id="990"/>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991"/>
          <w:p>
            <w:pPr>
              <w:spacing w:after="20"/>
              <w:ind w:left="20"/>
              <w:jc w:val="both"/>
            </w:pPr>
            <w:r>
              <w:rPr>
                <w:rFonts w:ascii="Times New Roman"/>
                <w:b w:val="false"/>
                <w:i w:val="false"/>
                <w:color w:val="000000"/>
                <w:sz w:val="20"/>
              </w:rPr>
              <w:t>
ғылыми зерттеулер</w:t>
            </w:r>
          </w:p>
          <w:bookmarkEnd w:id="991"/>
          <w:p>
            <w:pPr>
              <w:spacing w:after="20"/>
              <w:ind w:left="20"/>
              <w:jc w:val="both"/>
            </w:pPr>
            <w:r>
              <w:rPr>
                <w:rFonts w:ascii="Times New Roman"/>
                <w:b w:val="false"/>
                <w:i w:val="false"/>
                <w:color w:val="000000"/>
                <w:sz w:val="20"/>
              </w:rPr>
              <w:t>
научные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992"/>
          <w:p>
            <w:pPr>
              <w:spacing w:after="20"/>
              <w:ind w:left="20"/>
              <w:jc w:val="both"/>
            </w:pPr>
            <w:r>
              <w:rPr>
                <w:rFonts w:ascii="Times New Roman"/>
                <w:b w:val="false"/>
                <w:i w:val="false"/>
                <w:color w:val="000000"/>
                <w:sz w:val="20"/>
              </w:rPr>
              <w:t>
тәжірибелік-конструкторлық әзірлемелер</w:t>
            </w:r>
          </w:p>
          <w:bookmarkEnd w:id="992"/>
          <w:p>
            <w:pPr>
              <w:spacing w:after="20"/>
              <w:ind w:left="20"/>
              <w:jc w:val="both"/>
            </w:pPr>
            <w:r>
              <w:rPr>
                <w:rFonts w:ascii="Times New Roman"/>
                <w:b w:val="false"/>
                <w:i w:val="false"/>
                <w:color w:val="000000"/>
                <w:sz w:val="20"/>
              </w:rPr>
              <w:t>
опытно-конструкторские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3" w:id="993"/>
          <w:p>
            <w:pPr>
              <w:spacing w:after="20"/>
              <w:ind w:left="20"/>
              <w:jc w:val="both"/>
            </w:pPr>
            <w:r>
              <w:rPr>
                <w:rFonts w:ascii="Times New Roman"/>
                <w:b w:val="false"/>
                <w:i w:val="false"/>
                <w:color w:val="000000"/>
                <w:sz w:val="20"/>
              </w:rPr>
              <w:t xml:space="preserve">
меншiктi қаражат </w:t>
            </w:r>
          </w:p>
          <w:bookmarkEnd w:id="993"/>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994"/>
          <w:p>
            <w:pPr>
              <w:spacing w:after="20"/>
              <w:ind w:left="20"/>
              <w:jc w:val="both"/>
            </w:pPr>
            <w:r>
              <w:rPr>
                <w:rFonts w:ascii="Times New Roman"/>
                <w:b w:val="false"/>
                <w:i w:val="false"/>
                <w:color w:val="000000"/>
                <w:sz w:val="20"/>
              </w:rPr>
              <w:t>
респуб-ликалық бюджет</w:t>
            </w:r>
          </w:p>
          <w:bookmarkEnd w:id="994"/>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995"/>
          <w:p>
            <w:pPr>
              <w:spacing w:after="20"/>
              <w:ind w:left="20"/>
              <w:jc w:val="both"/>
            </w:pPr>
            <w:r>
              <w:rPr>
                <w:rFonts w:ascii="Times New Roman"/>
                <w:b w:val="false"/>
                <w:i w:val="false"/>
                <w:color w:val="000000"/>
                <w:sz w:val="20"/>
              </w:rPr>
              <w:t>
жергiлiктi бюджет</w:t>
            </w:r>
          </w:p>
          <w:bookmarkEnd w:id="995"/>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996"/>
          <w:p>
            <w:pPr>
              <w:spacing w:after="20"/>
              <w:ind w:left="20"/>
              <w:jc w:val="both"/>
            </w:pPr>
            <w:r>
              <w:rPr>
                <w:rFonts w:ascii="Times New Roman"/>
                <w:b w:val="false"/>
                <w:i w:val="false"/>
                <w:color w:val="000000"/>
                <w:sz w:val="20"/>
              </w:rPr>
              <w:t>
шетелдiк қаражаттар</w:t>
            </w:r>
          </w:p>
          <w:bookmarkEnd w:id="996"/>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7" w:id="997"/>
          <w:p>
            <w:pPr>
              <w:spacing w:after="20"/>
              <w:ind w:left="20"/>
              <w:jc w:val="both"/>
            </w:pPr>
            <w:r>
              <w:rPr>
                <w:rFonts w:ascii="Times New Roman"/>
                <w:b w:val="false"/>
                <w:i w:val="false"/>
                <w:color w:val="000000"/>
                <w:sz w:val="20"/>
              </w:rPr>
              <w:t>
өзге де қаражаттар</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прочие</w:t>
            </w:r>
          </w:p>
          <w:p>
            <w:pPr>
              <w:spacing w:after="20"/>
              <w:ind w:left="20"/>
              <w:jc w:val="both"/>
            </w:pPr>
            <w:r>
              <w:rPr>
                <w:rFonts w:ascii="Times New Roman"/>
                <w:b w:val="false"/>
                <w:i w:val="false"/>
                <w:color w:val="000000"/>
                <w:sz w:val="20"/>
              </w:rPr>
              <w:t>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998"/>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1-ға</w:t>
            </w:r>
            <w:r>
              <w:rPr>
                <w:rFonts w:ascii="Times New Roman"/>
                <w:b w:val="false"/>
                <w:i w:val="false"/>
                <w:color w:val="000000"/>
                <w:sz w:val="20"/>
              </w:rPr>
              <w:t xml:space="preserve"> жұмсалған ішкі шығындар</w:t>
            </w:r>
          </w:p>
          <w:bookmarkEnd w:id="998"/>
          <w:p>
            <w:pPr>
              <w:spacing w:after="20"/>
              <w:ind w:left="20"/>
              <w:jc w:val="both"/>
            </w:pPr>
            <w:r>
              <w:rPr>
                <w:rFonts w:ascii="Times New Roman"/>
                <w:b w:val="false"/>
                <w:i w:val="false"/>
                <w:color w:val="000000"/>
                <w:sz w:val="20"/>
              </w:rPr>
              <w:t>
Внутренние затраты на НИОКР</w:t>
            </w:r>
            <w:r>
              <w:rPr>
                <w:rFonts w:ascii="Times New Roman"/>
                <w:b w:val="false"/>
                <w:i w:val="false"/>
                <w:color w:val="000000"/>
                <w:vertAlign w:val="superscript"/>
              </w:rPr>
              <w:t>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999"/>
          <w:p>
            <w:pPr>
              <w:spacing w:after="20"/>
              <w:ind w:left="20"/>
              <w:jc w:val="both"/>
            </w:pPr>
            <w:r>
              <w:rPr>
                <w:rFonts w:ascii="Times New Roman"/>
                <w:b w:val="false"/>
                <w:i w:val="false"/>
                <w:color w:val="000000"/>
                <w:sz w:val="20"/>
              </w:rPr>
              <w:t>
соның ішінде:</w:t>
            </w:r>
          </w:p>
          <w:bookmarkEnd w:id="999"/>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000"/>
          <w:p>
            <w:pPr>
              <w:spacing w:after="20"/>
              <w:ind w:left="20"/>
              <w:jc w:val="both"/>
            </w:pPr>
            <w:r>
              <w:rPr>
                <w:rFonts w:ascii="Times New Roman"/>
                <w:b w:val="false"/>
                <w:i w:val="false"/>
                <w:color w:val="000000"/>
                <w:sz w:val="20"/>
              </w:rPr>
              <w:t>
атмосфералық ауаны және климатты қорғау бойынша</w:t>
            </w:r>
          </w:p>
          <w:bookmarkEnd w:id="1000"/>
          <w:p>
            <w:pPr>
              <w:spacing w:after="20"/>
              <w:ind w:left="20"/>
              <w:jc w:val="both"/>
            </w:pPr>
            <w:r>
              <w:rPr>
                <w:rFonts w:ascii="Times New Roman"/>
                <w:b w:val="false"/>
                <w:i w:val="false"/>
                <w:color w:val="000000"/>
                <w:sz w:val="20"/>
              </w:rPr>
              <w:t>
по защите атмосферного воздуха и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001"/>
          <w:p>
            <w:pPr>
              <w:spacing w:after="20"/>
              <w:ind w:left="20"/>
              <w:jc w:val="both"/>
            </w:pPr>
            <w:r>
              <w:rPr>
                <w:rFonts w:ascii="Times New Roman"/>
                <w:b w:val="false"/>
                <w:i w:val="false"/>
                <w:color w:val="000000"/>
                <w:sz w:val="20"/>
              </w:rPr>
              <w:t>
су объектілерін қорғау бойынша</w:t>
            </w:r>
          </w:p>
          <w:bookmarkEnd w:id="1001"/>
          <w:p>
            <w:pPr>
              <w:spacing w:after="20"/>
              <w:ind w:left="20"/>
              <w:jc w:val="both"/>
            </w:pPr>
            <w:r>
              <w:rPr>
                <w:rFonts w:ascii="Times New Roman"/>
                <w:b w:val="false"/>
                <w:i w:val="false"/>
                <w:color w:val="000000"/>
                <w:sz w:val="20"/>
              </w:rPr>
              <w:t>
по защите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1002"/>
          <w:p>
            <w:pPr>
              <w:spacing w:after="20"/>
              <w:ind w:left="20"/>
              <w:jc w:val="both"/>
            </w:pPr>
            <w:r>
              <w:rPr>
                <w:rFonts w:ascii="Times New Roman"/>
                <w:b w:val="false"/>
                <w:i w:val="false"/>
                <w:color w:val="000000"/>
                <w:sz w:val="20"/>
              </w:rPr>
              <w:t>
қалдықтармен жұмыс жасау бойынша</w:t>
            </w:r>
          </w:p>
          <w:bookmarkEnd w:id="1002"/>
          <w:p>
            <w:pPr>
              <w:spacing w:after="20"/>
              <w:ind w:left="20"/>
              <w:jc w:val="both"/>
            </w:pPr>
            <w:r>
              <w:rPr>
                <w:rFonts w:ascii="Times New Roman"/>
                <w:b w:val="false"/>
                <w:i w:val="false"/>
                <w:color w:val="000000"/>
                <w:sz w:val="20"/>
              </w:rPr>
              <w:t>
по обращению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1003"/>
          <w:p>
            <w:pPr>
              <w:spacing w:after="20"/>
              <w:ind w:left="20"/>
              <w:jc w:val="both"/>
            </w:pPr>
            <w:r>
              <w:rPr>
                <w:rFonts w:ascii="Times New Roman"/>
                <w:b w:val="false"/>
                <w:i w:val="false"/>
                <w:color w:val="000000"/>
                <w:sz w:val="20"/>
              </w:rPr>
              <w:t>
топырақты және жерасты суларын қорғау бойынша</w:t>
            </w:r>
          </w:p>
          <w:bookmarkEnd w:id="1003"/>
          <w:p>
            <w:pPr>
              <w:spacing w:after="20"/>
              <w:ind w:left="20"/>
              <w:jc w:val="both"/>
            </w:pPr>
            <w:r>
              <w:rPr>
                <w:rFonts w:ascii="Times New Roman"/>
                <w:b w:val="false"/>
                <w:i w:val="false"/>
                <w:color w:val="000000"/>
                <w:sz w:val="20"/>
              </w:rPr>
              <w:t>
по защите почв и подземных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004"/>
          <w:p>
            <w:pPr>
              <w:spacing w:after="20"/>
              <w:ind w:left="20"/>
              <w:jc w:val="both"/>
            </w:pPr>
            <w:r>
              <w:rPr>
                <w:rFonts w:ascii="Times New Roman"/>
                <w:b w:val="false"/>
                <w:i w:val="false"/>
                <w:color w:val="000000"/>
                <w:sz w:val="20"/>
              </w:rPr>
              <w:t>
шуылмен және дірілмен күресу бойынша</w:t>
            </w:r>
          </w:p>
          <w:bookmarkEnd w:id="1004"/>
          <w:p>
            <w:pPr>
              <w:spacing w:after="20"/>
              <w:ind w:left="20"/>
              <w:jc w:val="both"/>
            </w:pPr>
            <w:r>
              <w:rPr>
                <w:rFonts w:ascii="Times New Roman"/>
                <w:b w:val="false"/>
                <w:i w:val="false"/>
                <w:color w:val="000000"/>
                <w:sz w:val="20"/>
              </w:rPr>
              <w:t>
по борьбе с шумом и вибрацией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1005"/>
          <w:p>
            <w:pPr>
              <w:spacing w:after="20"/>
              <w:ind w:left="20"/>
              <w:jc w:val="both"/>
            </w:pPr>
            <w:r>
              <w:rPr>
                <w:rFonts w:ascii="Times New Roman"/>
                <w:b w:val="false"/>
                <w:i w:val="false"/>
                <w:color w:val="000000"/>
                <w:sz w:val="20"/>
              </w:rPr>
              <w:t>
биологиялық түрлерді және мекендеу жерлерін (ареалдарды) қорғау бойынша</w:t>
            </w:r>
          </w:p>
          <w:bookmarkEnd w:id="1005"/>
          <w:p>
            <w:pPr>
              <w:spacing w:after="20"/>
              <w:ind w:left="20"/>
              <w:jc w:val="both"/>
            </w:pPr>
            <w:r>
              <w:rPr>
                <w:rFonts w:ascii="Times New Roman"/>
                <w:b w:val="false"/>
                <w:i w:val="false"/>
                <w:color w:val="000000"/>
                <w:sz w:val="20"/>
              </w:rPr>
              <w:t>
по охране биологических видов и мест обитания (ареалов)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1006"/>
          <w:p>
            <w:pPr>
              <w:spacing w:after="20"/>
              <w:ind w:left="20"/>
              <w:jc w:val="both"/>
            </w:pPr>
            <w:r>
              <w:rPr>
                <w:rFonts w:ascii="Times New Roman"/>
                <w:b w:val="false"/>
                <w:i w:val="false"/>
                <w:color w:val="000000"/>
                <w:sz w:val="20"/>
              </w:rPr>
              <w:t>
радиациялық әсерден қорғау бойынша</w:t>
            </w:r>
          </w:p>
          <w:bookmarkEnd w:id="1006"/>
          <w:p>
            <w:pPr>
              <w:spacing w:after="20"/>
              <w:ind w:left="20"/>
              <w:jc w:val="both"/>
            </w:pPr>
            <w:r>
              <w:rPr>
                <w:rFonts w:ascii="Times New Roman"/>
                <w:b w:val="false"/>
                <w:i w:val="false"/>
                <w:color w:val="000000"/>
                <w:sz w:val="20"/>
              </w:rPr>
              <w:t>
по защите от радиационного воздействия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007"/>
          <w:p>
            <w:pPr>
              <w:spacing w:after="20"/>
              <w:ind w:left="20"/>
              <w:jc w:val="both"/>
            </w:pPr>
            <w:r>
              <w:rPr>
                <w:rFonts w:ascii="Times New Roman"/>
                <w:b w:val="false"/>
                <w:i w:val="false"/>
                <w:color w:val="000000"/>
                <w:sz w:val="20"/>
              </w:rPr>
              <w:t>
өзге де ғылыми зерттеулер мен әзірлемелер</w:t>
            </w:r>
          </w:p>
          <w:bookmarkEnd w:id="1007"/>
          <w:p>
            <w:pPr>
              <w:spacing w:after="20"/>
              <w:ind w:left="20"/>
              <w:jc w:val="both"/>
            </w:pPr>
            <w:r>
              <w:rPr>
                <w:rFonts w:ascii="Times New Roman"/>
                <w:b w:val="false"/>
                <w:i w:val="false"/>
                <w:color w:val="000000"/>
                <w:sz w:val="20"/>
              </w:rPr>
              <w:t>
прочие научные исследования и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008"/>
          <w:p>
            <w:pPr>
              <w:spacing w:after="20"/>
              <w:ind w:left="20"/>
              <w:jc w:val="both"/>
            </w:pPr>
            <w:r>
              <w:rPr>
                <w:rFonts w:ascii="Times New Roman"/>
                <w:b w:val="false"/>
                <w:i w:val="false"/>
                <w:color w:val="000000"/>
                <w:sz w:val="20"/>
              </w:rPr>
              <w:t>
одан:</w:t>
            </w:r>
          </w:p>
          <w:bookmarkEnd w:id="1008"/>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009"/>
          <w:p>
            <w:pPr>
              <w:spacing w:after="20"/>
              <w:ind w:left="20"/>
              <w:jc w:val="both"/>
            </w:pPr>
            <w:r>
              <w:rPr>
                <w:rFonts w:ascii="Times New Roman"/>
                <w:b w:val="false"/>
                <w:i w:val="false"/>
                <w:color w:val="000000"/>
                <w:sz w:val="20"/>
              </w:rPr>
              <w:t>
жаңартылатын энергия көздері саласындағы</w:t>
            </w:r>
          </w:p>
          <w:bookmarkEnd w:id="1009"/>
          <w:p>
            <w:pPr>
              <w:spacing w:after="20"/>
              <w:ind w:left="20"/>
              <w:jc w:val="both"/>
            </w:pPr>
            <w:r>
              <w:rPr>
                <w:rFonts w:ascii="Times New Roman"/>
                <w:b w:val="false"/>
                <w:i w:val="false"/>
                <w:color w:val="000000"/>
                <w:sz w:val="20"/>
              </w:rPr>
              <w:t>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1010"/>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w:t>
            </w:r>
          </w:p>
          <w:bookmarkEnd w:id="1010"/>
          <w:p>
            <w:pPr>
              <w:spacing w:after="20"/>
              <w:ind w:left="20"/>
              <w:jc w:val="both"/>
            </w:pPr>
            <w:r>
              <w:rPr>
                <w:rFonts w:ascii="Times New Roman"/>
                <w:b w:val="false"/>
                <w:i w:val="false"/>
                <w:color w:val="000000"/>
                <w:sz w:val="20"/>
              </w:rPr>
              <w:t>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2" w:id="1011"/>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1011"/>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73" w:id="1012"/>
      <w:r>
        <w:rPr>
          <w:rFonts w:ascii="Times New Roman"/>
          <w:b w:val="false"/>
          <w:i w:val="false"/>
          <w:color w:val="000000"/>
          <w:sz w:val="28"/>
        </w:rPr>
        <w:t>
      Атауы Мекенжайы (респонденттің)</w:t>
      </w:r>
    </w:p>
    <w:bookmarkEnd w:id="1012"/>
    <w:p>
      <w:pPr>
        <w:spacing w:after="0"/>
        <w:ind w:left="0"/>
        <w:jc w:val="both"/>
      </w:pPr>
      <w:r>
        <w:rPr>
          <w:rFonts w:ascii="Times New Roman"/>
          <w:b w:val="false"/>
          <w:i w:val="false"/>
          <w:color w:val="000000"/>
          <w:sz w:val="28"/>
        </w:rPr>
        <w:t>Наименование 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Телефоны (респонденттің ) 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 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1975" w:id="101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научно-исследовательских и опытно-конструкторских работах"</w:t>
      </w:r>
      <w:r>
        <w:br/>
      </w:r>
      <w:r>
        <w:rPr>
          <w:rFonts w:ascii="Times New Roman"/>
          <w:b/>
          <w:i w:val="false"/>
          <w:color w:val="000000"/>
        </w:rPr>
        <w:t>(индекс 1-наука, периодичность годовая)</w:t>
      </w:r>
    </w:p>
    <w:bookmarkEnd w:id="1013"/>
    <w:bookmarkStart w:name="z1976" w:id="101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 (далее – статистическая форма).</w:t>
      </w:r>
    </w:p>
    <w:bookmarkEnd w:id="1014"/>
    <w:bookmarkStart w:name="z1977" w:id="101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015"/>
    <w:bookmarkStart w:name="z1978" w:id="1016"/>
    <w:p>
      <w:pPr>
        <w:spacing w:after="0"/>
        <w:ind w:left="0"/>
        <w:jc w:val="both"/>
      </w:pPr>
      <w:r>
        <w:rPr>
          <w:rFonts w:ascii="Times New Roman"/>
          <w:b w:val="false"/>
          <w:i w:val="false"/>
          <w:color w:val="000000"/>
          <w:sz w:val="28"/>
        </w:rPr>
        <w:t>
      1)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1016"/>
    <w:bookmarkStart w:name="z1979" w:id="1017"/>
    <w:p>
      <w:pPr>
        <w:spacing w:after="0"/>
        <w:ind w:left="0"/>
        <w:jc w:val="both"/>
      </w:pPr>
      <w:r>
        <w:rPr>
          <w:rFonts w:ascii="Times New Roman"/>
          <w:b w:val="false"/>
          <w:i w:val="false"/>
          <w:color w:val="000000"/>
          <w:sz w:val="28"/>
        </w:rPr>
        <w:t>
      2) 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w:t>
      </w:r>
    </w:p>
    <w:bookmarkEnd w:id="1017"/>
    <w:bookmarkStart w:name="z1980" w:id="1018"/>
    <w:p>
      <w:pPr>
        <w:spacing w:after="0"/>
        <w:ind w:left="0"/>
        <w:jc w:val="both"/>
      </w:pPr>
      <w:r>
        <w:rPr>
          <w:rFonts w:ascii="Times New Roman"/>
          <w:b w:val="false"/>
          <w:i w:val="false"/>
          <w:color w:val="000000"/>
          <w:sz w:val="28"/>
        </w:rPr>
        <w:t>
      3. В строке 1.4 раздела 1 под грантами на коммерциализацию результатов научной и (или) научно-технической деятельности понимаются бюджетные и (или) внебюджетные 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 в рамках приоритетных секторов экономики и деятельность, связанная с практическим применением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направленная на извлечение дохода.</w:t>
      </w:r>
    </w:p>
    <w:bookmarkEnd w:id="1018"/>
    <w:bookmarkStart w:name="z1981" w:id="1019"/>
    <w:p>
      <w:pPr>
        <w:spacing w:after="0"/>
        <w:ind w:left="0"/>
        <w:jc w:val="both"/>
      </w:pPr>
      <w:r>
        <w:rPr>
          <w:rFonts w:ascii="Times New Roman"/>
          <w:b w:val="false"/>
          <w:i w:val="false"/>
          <w:color w:val="000000"/>
          <w:sz w:val="28"/>
        </w:rPr>
        <w:t xml:space="preserve">
      Строку 1.7.1 раздела 1 отмечают организации государственного сектора. В состав государственного сектора входят следующие организации: министерства и ведомства, обеспечивающие управление государством и удовлетворение потребностей общества в целом; некоммерческие организации, полностью или в основном финансируемые и контролируемые правительством. Эти организации в первую очередь обслуживают правительство и не ставят своей задачей получение прибыли, а в основном вовлечены в исследовательскую деятельность, касающуюся общественных и административных функций. </w:t>
      </w:r>
    </w:p>
    <w:bookmarkEnd w:id="1019"/>
    <w:bookmarkStart w:name="z1982" w:id="1020"/>
    <w:p>
      <w:pPr>
        <w:spacing w:after="0"/>
        <w:ind w:left="0"/>
        <w:jc w:val="both"/>
      </w:pPr>
      <w:r>
        <w:rPr>
          <w:rFonts w:ascii="Times New Roman"/>
          <w:b w:val="false"/>
          <w:i w:val="false"/>
          <w:color w:val="000000"/>
          <w:sz w:val="28"/>
        </w:rPr>
        <w:t>
      Строку 1.7.2 раздела 1 отмечают организации сектора высшего образования, в который входят университеты и другие высшие учебные заведения, независимо от источников финансирования и правового статуса, находящиеся под их контролем, либо ассоциированные с ними научно-исследовательские институты, экспериментальные станции и клиники.</w:t>
      </w:r>
    </w:p>
    <w:bookmarkEnd w:id="1020"/>
    <w:bookmarkStart w:name="z1983" w:id="1021"/>
    <w:p>
      <w:pPr>
        <w:spacing w:after="0"/>
        <w:ind w:left="0"/>
        <w:jc w:val="both"/>
      </w:pPr>
      <w:r>
        <w:rPr>
          <w:rFonts w:ascii="Times New Roman"/>
          <w:b w:val="false"/>
          <w:i w:val="false"/>
          <w:color w:val="000000"/>
          <w:sz w:val="28"/>
        </w:rPr>
        <w:t>
      Строку 1.7.3 раздела 1 отмечают организации предпринимательского сектора, в который входят все организации и предприятия, чья основная деятельность связана с производством продукции или услуг в целях продажи, в том числе находящиеся в собственности государства; частные некоммерческие организации, обслуживающие вышеназванные организации (сюда относятся: концерны, акционерные общества, межотраслевые научно-технические комплексы, организации сельского и лесного хозяйства, организации строительства, транспорта, связи, отрасли финансирования и кредитования (кроме Национального Банка Республики Казахстан)), торговли, бытового и коммунального обслуживания (хозяйства).</w:t>
      </w:r>
    </w:p>
    <w:bookmarkEnd w:id="1021"/>
    <w:bookmarkStart w:name="z1984" w:id="1022"/>
    <w:p>
      <w:pPr>
        <w:spacing w:after="0"/>
        <w:ind w:left="0"/>
        <w:jc w:val="both"/>
      </w:pPr>
      <w:r>
        <w:rPr>
          <w:rFonts w:ascii="Times New Roman"/>
          <w:b w:val="false"/>
          <w:i w:val="false"/>
          <w:color w:val="000000"/>
          <w:sz w:val="28"/>
        </w:rPr>
        <w:t>
      Строку 1.7.4 раздела 1 отмечают организации некоммерческого сектора, не ставящие своей целью получение прибыли (профессиональные общества, союзы, ассоциации, общественные, благотворительные организации).</w:t>
      </w:r>
    </w:p>
    <w:bookmarkEnd w:id="1022"/>
    <w:bookmarkStart w:name="z1985" w:id="1023"/>
    <w:p>
      <w:pPr>
        <w:spacing w:after="0"/>
        <w:ind w:left="0"/>
        <w:jc w:val="both"/>
      </w:pPr>
      <w:r>
        <w:rPr>
          <w:rFonts w:ascii="Times New Roman"/>
          <w:b w:val="false"/>
          <w:i w:val="false"/>
          <w:color w:val="000000"/>
          <w:sz w:val="28"/>
        </w:rPr>
        <w:t>
      4. В разделе 2 отражается численность работников, выполнявших научные исследования и разработки, которые принимают участие в научно-исследовательских и опытно-конструкторских работах (далее – НИОКР).</w:t>
      </w:r>
    </w:p>
    <w:bookmarkEnd w:id="1023"/>
    <w:bookmarkStart w:name="z1986" w:id="1024"/>
    <w:p>
      <w:pPr>
        <w:spacing w:after="0"/>
        <w:ind w:left="0"/>
        <w:jc w:val="both"/>
      </w:pPr>
      <w:r>
        <w:rPr>
          <w:rFonts w:ascii="Times New Roman"/>
          <w:b w:val="false"/>
          <w:i w:val="false"/>
          <w:color w:val="000000"/>
          <w:sz w:val="28"/>
        </w:rPr>
        <w:t>
      В строке 1.2 раздела 2 отражается численность работников, осуществлявших НИОКР в области охраны окружающей среды (из строки 1).</w:t>
      </w:r>
    </w:p>
    <w:bookmarkEnd w:id="1024"/>
    <w:bookmarkStart w:name="z1987" w:id="1025"/>
    <w:p>
      <w:pPr>
        <w:spacing w:after="0"/>
        <w:ind w:left="0"/>
        <w:jc w:val="both"/>
      </w:pPr>
      <w:r>
        <w:rPr>
          <w:rFonts w:ascii="Times New Roman"/>
          <w:b w:val="false"/>
          <w:i w:val="false"/>
          <w:color w:val="000000"/>
          <w:sz w:val="28"/>
        </w:rPr>
        <w:t>
      Под НИОКР в области охраны окружающей среды подразумеваются научные исследования и разработки, направленные на сохранение и восстановление окружающей среды, снижение негативного воздействия хозяйственной или иной деятельности на природу и здоровье людей, обеспечение экологической безопасности, развитие технологий энергосбережения и энергоэффективности, возобновляемых источников энергии, обеспечивающих снижение потребления энергии и выбросов в окружающую среду.</w:t>
      </w:r>
    </w:p>
    <w:bookmarkEnd w:id="1025"/>
    <w:bookmarkStart w:name="z1988" w:id="1026"/>
    <w:p>
      <w:pPr>
        <w:spacing w:after="0"/>
        <w:ind w:left="0"/>
        <w:jc w:val="both"/>
      </w:pPr>
      <w:r>
        <w:rPr>
          <w:rFonts w:ascii="Times New Roman"/>
          <w:b w:val="false"/>
          <w:i w:val="false"/>
          <w:color w:val="000000"/>
          <w:sz w:val="28"/>
        </w:rPr>
        <w:t>
      В строке 5 раздела 2 отражается количество рабочего времени, затраченного на выполнение НИОКР. Подсчет рабочего времени персонала, для которого НИОКР является основной функцией, приведет к недооценке, а подсчет персонала, который тратит на НИОКР лишь часть своего времени, приведет к переоценке затраченного времени. Количество задействованных в НИОКР работников следует рассчитывать как эквивалент полной занятости в области НИОКР. Для этого в указанной строке указывается количество отработанного времени работников, кто задействован в НИОКР. Показатель заполняется по оценке распределения рабочего времени сотрудников (в среднем в течение всего года).</w:t>
      </w:r>
    </w:p>
    <w:bookmarkEnd w:id="1026"/>
    <w:bookmarkStart w:name="z1989" w:id="1027"/>
    <w:p>
      <w:pPr>
        <w:spacing w:after="0"/>
        <w:ind w:left="0"/>
        <w:jc w:val="both"/>
      </w:pPr>
      <w:r>
        <w:rPr>
          <w:rFonts w:ascii="Times New Roman"/>
          <w:b w:val="false"/>
          <w:i w:val="false"/>
          <w:color w:val="000000"/>
          <w:sz w:val="28"/>
        </w:rPr>
        <w:t>
      В строке 6 раздела 2 указывается рабочее время, затраченное работниками на выполнение других работ, не связанных с НИОКР.</w:t>
      </w:r>
    </w:p>
    <w:bookmarkEnd w:id="1027"/>
    <w:bookmarkStart w:name="z1990" w:id="1028"/>
    <w:p>
      <w:pPr>
        <w:spacing w:after="0"/>
        <w:ind w:left="0"/>
        <w:jc w:val="both"/>
      </w:pPr>
      <w:r>
        <w:rPr>
          <w:rFonts w:ascii="Times New Roman"/>
          <w:b w:val="false"/>
          <w:i w:val="false"/>
          <w:color w:val="000000"/>
          <w:sz w:val="28"/>
        </w:rPr>
        <w:t>
      Например:</w:t>
      </w:r>
    </w:p>
    <w:bookmarkEnd w:id="1028"/>
    <w:bookmarkStart w:name="z1991" w:id="1029"/>
    <w:p>
      <w:pPr>
        <w:spacing w:after="0"/>
        <w:ind w:left="0"/>
        <w:jc w:val="both"/>
      </w:pPr>
      <w:r>
        <w:rPr>
          <w:rFonts w:ascii="Times New Roman"/>
          <w:b w:val="false"/>
          <w:i w:val="false"/>
          <w:color w:val="000000"/>
          <w:sz w:val="28"/>
        </w:rPr>
        <w:t>
      В организации 10 человек, помимо основной работы, занимаются НИОКР (3 человека по 3 часа, 5 человек по 4 часа, 2 человека по 2 часа в день).</w:t>
      </w:r>
    </w:p>
    <w:bookmarkEnd w:id="1029"/>
    <w:bookmarkStart w:name="z1992" w:id="1030"/>
    <w:p>
      <w:pPr>
        <w:spacing w:after="0"/>
        <w:ind w:left="0"/>
        <w:jc w:val="both"/>
      </w:pPr>
      <w:r>
        <w:rPr>
          <w:rFonts w:ascii="Times New Roman"/>
          <w:b w:val="false"/>
          <w:i w:val="false"/>
          <w:color w:val="000000"/>
          <w:sz w:val="28"/>
        </w:rPr>
        <w:t>
      При этом, общее число рабочего времени, затраченного на НИОКР составит:</w:t>
      </w:r>
    </w:p>
    <w:bookmarkEnd w:id="1030"/>
    <w:bookmarkStart w:name="z1993" w:id="1031"/>
    <w:p>
      <w:pPr>
        <w:spacing w:after="0"/>
        <w:ind w:left="0"/>
        <w:jc w:val="both"/>
      </w:pPr>
      <w:r>
        <w:rPr>
          <w:rFonts w:ascii="Times New Roman"/>
          <w:b w:val="false"/>
          <w:i w:val="false"/>
          <w:color w:val="000000"/>
          <w:sz w:val="28"/>
        </w:rPr>
        <w:t>
      (3 человека*3 часа)+(5 человек*4 часа)+(2 человека*2 часа) = 33 часа в день.</w:t>
      </w:r>
    </w:p>
    <w:bookmarkEnd w:id="1031"/>
    <w:bookmarkStart w:name="z1994" w:id="1032"/>
    <w:p>
      <w:pPr>
        <w:spacing w:after="0"/>
        <w:ind w:left="0"/>
        <w:jc w:val="both"/>
      </w:pPr>
      <w:r>
        <w:rPr>
          <w:rFonts w:ascii="Times New Roman"/>
          <w:b w:val="false"/>
          <w:i w:val="false"/>
          <w:color w:val="000000"/>
          <w:sz w:val="28"/>
        </w:rPr>
        <w:t>
      Итого 10 работников в день на выполнение НИОКР потратили 33 часа. В результате в среднем каждый человек за день потратил на выполнение НИОКР: 33 часа/10 человек = 3,3 часа.</w:t>
      </w:r>
    </w:p>
    <w:bookmarkEnd w:id="1032"/>
    <w:bookmarkStart w:name="z1995" w:id="1033"/>
    <w:p>
      <w:pPr>
        <w:spacing w:after="0"/>
        <w:ind w:left="0"/>
        <w:jc w:val="both"/>
      </w:pPr>
      <w:r>
        <w:rPr>
          <w:rFonts w:ascii="Times New Roman"/>
          <w:b w:val="false"/>
          <w:i w:val="false"/>
          <w:color w:val="000000"/>
          <w:sz w:val="28"/>
        </w:rPr>
        <w:t>
      За год, соответственно, затраты времени на НИОКР составят: 3,3 часа *10 человек* количество рабочих дней в году.</w:t>
      </w:r>
    </w:p>
    <w:bookmarkEnd w:id="1033"/>
    <w:bookmarkStart w:name="z1996" w:id="1034"/>
    <w:p>
      <w:pPr>
        <w:spacing w:after="0"/>
        <w:ind w:left="0"/>
        <w:jc w:val="both"/>
      </w:pPr>
      <w:r>
        <w:rPr>
          <w:rFonts w:ascii="Times New Roman"/>
          <w:b w:val="false"/>
          <w:i w:val="false"/>
          <w:color w:val="000000"/>
          <w:sz w:val="28"/>
        </w:rPr>
        <w:t>
      Аналогично рассчитывается количество затраченных часов на выполнение других работ по строке 6. Данная строка также рассчитывается как разность отработанного времени всего и количества затраченного времени на НИОКР.</w:t>
      </w:r>
    </w:p>
    <w:bookmarkEnd w:id="1034"/>
    <w:bookmarkStart w:name="z1997" w:id="1035"/>
    <w:p>
      <w:pPr>
        <w:spacing w:after="0"/>
        <w:ind w:left="0"/>
        <w:jc w:val="both"/>
      </w:pPr>
      <w:r>
        <w:rPr>
          <w:rFonts w:ascii="Times New Roman"/>
          <w:b w:val="false"/>
          <w:i w:val="false"/>
          <w:color w:val="000000"/>
          <w:sz w:val="28"/>
        </w:rPr>
        <w:t xml:space="preserve">
      В графе 2 раздела 2 к специалистам исследователям относятся специалисты, имеющие высшее профессиональное образование и профессионально занимающиеся научными исследованиями и разработками. </w:t>
      </w:r>
    </w:p>
    <w:bookmarkEnd w:id="1035"/>
    <w:bookmarkStart w:name="z1998" w:id="1036"/>
    <w:p>
      <w:pPr>
        <w:spacing w:after="0"/>
        <w:ind w:left="0"/>
        <w:jc w:val="both"/>
      </w:pPr>
      <w:r>
        <w:rPr>
          <w:rFonts w:ascii="Times New Roman"/>
          <w:b w:val="false"/>
          <w:i w:val="false"/>
          <w:color w:val="000000"/>
          <w:sz w:val="28"/>
        </w:rPr>
        <w:t>
      В графе 3 раздела 2 к техническому персоналу относятся работники, служебные обязанности которых требуют технических знаний и опыта в одной или нескольких областях техники, в физике, биологии, социальных или гуманитарных науках. Они участвуют в НИОКР, выполняя научные и технические задачи, как правило, под руководством научных сотрудников.</w:t>
      </w:r>
    </w:p>
    <w:bookmarkEnd w:id="1036"/>
    <w:bookmarkStart w:name="z1999" w:id="1037"/>
    <w:p>
      <w:pPr>
        <w:spacing w:after="0"/>
        <w:ind w:left="0"/>
        <w:jc w:val="both"/>
      </w:pPr>
      <w:r>
        <w:rPr>
          <w:rFonts w:ascii="Times New Roman"/>
          <w:b w:val="false"/>
          <w:i w:val="false"/>
          <w:color w:val="000000"/>
          <w:sz w:val="28"/>
        </w:rPr>
        <w:t xml:space="preserve">
      В графе 4 раздела 2 к прочему персоналу относятся квалифицированные и неквалифицированные специалисты, секретарский и конторский персонал, принимающие участие в проектах НИОКР или непосредственно связанные с такими проектами, специалисты, имеющие отношение к финансовым и кадровым вопросам, деятельность которых связана с обслуживанием НИОКР. </w:t>
      </w:r>
    </w:p>
    <w:bookmarkEnd w:id="1037"/>
    <w:bookmarkStart w:name="z2000" w:id="1038"/>
    <w:p>
      <w:pPr>
        <w:spacing w:after="0"/>
        <w:ind w:left="0"/>
        <w:jc w:val="both"/>
      </w:pPr>
      <w:r>
        <w:rPr>
          <w:rFonts w:ascii="Times New Roman"/>
          <w:b w:val="false"/>
          <w:i w:val="false"/>
          <w:color w:val="000000"/>
          <w:sz w:val="28"/>
        </w:rPr>
        <w:t>
      5. В графе 3 раздела 4 указывается информация о специалистах, поступивших на работу, сразу после окончания высшего учебного заведения (далее – ВУЗ) в отчетном году, либо после окончания ВУЗа и нигде не работавшие.</w:t>
      </w:r>
    </w:p>
    <w:bookmarkEnd w:id="1038"/>
    <w:bookmarkStart w:name="z2001" w:id="1039"/>
    <w:p>
      <w:pPr>
        <w:spacing w:after="0"/>
        <w:ind w:left="0"/>
        <w:jc w:val="both"/>
      </w:pPr>
      <w:r>
        <w:rPr>
          <w:rFonts w:ascii="Times New Roman"/>
          <w:b w:val="false"/>
          <w:i w:val="false"/>
          <w:color w:val="000000"/>
          <w:sz w:val="28"/>
        </w:rPr>
        <w:t>
      6. В разделе 5 специалисты-исследователи распределяются по отраслям наук. К отраслям наук относятся естественные, инженерные разработки и технологий, медицинские, сельскохозяйственные, социальные, гуманитарные науки.</w:t>
      </w:r>
    </w:p>
    <w:bookmarkEnd w:id="1039"/>
    <w:bookmarkStart w:name="z2002" w:id="1040"/>
    <w:p>
      <w:pPr>
        <w:spacing w:after="0"/>
        <w:ind w:left="0"/>
        <w:jc w:val="both"/>
      </w:pPr>
      <w:r>
        <w:rPr>
          <w:rFonts w:ascii="Times New Roman"/>
          <w:b w:val="false"/>
          <w:i w:val="false"/>
          <w:color w:val="000000"/>
          <w:sz w:val="28"/>
        </w:rPr>
        <w:t>
      В строке 1.1 раздела 5 к естественным наукам относятся математика и компьютерные науки (математика и сопутствующие области: компьютерные науки и другие предметы (разработка программного обеспечения и разработка аппаратуры классифицируются в других областях), физические науки (астрономия и космические науки, физика, другие сопутствующие предметы), химические науки (химия, другие сопутствующие предметы), науки о земле (изучение земли и окружающей среды (геология, геофизика, минералогия, физическая география и другие геонауки, метеорология и другие науки об атмосфере, в том числе исследования климата, океанография, вулканология, палеоэкология, другие сопутствующие науки), биологические науки (биология, ботаника, бактериология, микробиология, зоология, энтомология, генетика, биохимия, биофизика, другие сопутствующие науки, за исключением химических и ветеринарных науки).</w:t>
      </w:r>
    </w:p>
    <w:bookmarkEnd w:id="1040"/>
    <w:bookmarkStart w:name="z2003" w:id="1041"/>
    <w:p>
      <w:pPr>
        <w:spacing w:after="0"/>
        <w:ind w:left="0"/>
        <w:jc w:val="both"/>
      </w:pPr>
      <w:r>
        <w:rPr>
          <w:rFonts w:ascii="Times New Roman"/>
          <w:b w:val="false"/>
          <w:i w:val="false"/>
          <w:color w:val="000000"/>
          <w:sz w:val="28"/>
        </w:rPr>
        <w:t>
      В строке 1.2 раздела 5 к инженерным разработкам и технологиям относятся гражданская техника (архитектура, строительная наука и инженерное дело, строительная техника, городское строительство и проектирование зданий и сооружений и другие сопутствующие предметы), электротехника, электроника, техника и системы связи, компьютерная техника (только аппаратное обеспечение), другие инженерные науки (химия, механика, металлургия, авиация и космос, создание материалов и их специализированные подразделы; деревообрабатывающая промышленность); прикладные науки, такие как геодезия, промышленная химия и так далее; науки и технологии пищевой промышленности; специализированные межотраслевые технологии, то есть системный анализ, металлургия, горное дело, текстильные технологии и другие сопутствующие предметы.</w:t>
      </w:r>
    </w:p>
    <w:bookmarkEnd w:id="1041"/>
    <w:bookmarkStart w:name="z2004" w:id="1042"/>
    <w:p>
      <w:pPr>
        <w:spacing w:after="0"/>
        <w:ind w:left="0"/>
        <w:jc w:val="both"/>
      </w:pPr>
      <w:r>
        <w:rPr>
          <w:rFonts w:ascii="Times New Roman"/>
          <w:b w:val="false"/>
          <w:i w:val="false"/>
          <w:color w:val="000000"/>
          <w:sz w:val="28"/>
        </w:rPr>
        <w:t>
      В строке 1.3 раздела 5 к медицинским наукам относятся общая медицина (анатомия, цитология, физиология, генетика, фармацевтика, фармакология, токсикология, иммунология и иммуногематология, клиническая химия, клиническая микробиология, патология), клиническая медицина (анестезиология, педиатрия), акушерство и гинекология, медицина внутренних болезней, хирургия, стоматология, неврология, психиатрия, радиология, терапия, отоларингология, офтальмология), науки о здоровье.</w:t>
      </w:r>
    </w:p>
    <w:bookmarkEnd w:id="1042"/>
    <w:bookmarkStart w:name="z2005" w:id="1043"/>
    <w:p>
      <w:pPr>
        <w:spacing w:after="0"/>
        <w:ind w:left="0"/>
        <w:jc w:val="both"/>
      </w:pPr>
      <w:r>
        <w:rPr>
          <w:rFonts w:ascii="Times New Roman"/>
          <w:b w:val="false"/>
          <w:i w:val="false"/>
          <w:color w:val="000000"/>
          <w:sz w:val="28"/>
        </w:rPr>
        <w:t>
      В строке 1.4 раздела 5 к сельскохозяйственным наукам относятся сельское хозяйство, лесное хозяйство, рыболовство и сопутствующие науки (агрономия, животноводство, рыбоводство, лесоводство, садоводство, другие сопутствующие предметы) и ветеринарная медицина.</w:t>
      </w:r>
    </w:p>
    <w:bookmarkEnd w:id="1043"/>
    <w:bookmarkStart w:name="z2006" w:id="1044"/>
    <w:p>
      <w:pPr>
        <w:spacing w:after="0"/>
        <w:ind w:left="0"/>
        <w:jc w:val="both"/>
      </w:pPr>
      <w:r>
        <w:rPr>
          <w:rFonts w:ascii="Times New Roman"/>
          <w:b w:val="false"/>
          <w:i w:val="false"/>
          <w:color w:val="000000"/>
          <w:sz w:val="28"/>
        </w:rPr>
        <w:t>
      В строке 1.5 раздела 5 к социальным наукам относятся психология, экономика, образовательные науки (образование и другие сопутствующие предметы) и науки (антропология (социальная и культурная) и этнография, демография, география (человека, экономическая и социальная), планирование городов и деревень, менеджмент, юриспруденция, лингвистика, политические науки, социология, организация и методы, социальные науки, а также межотраслевая, методологическая, историческая и другая научная деятельность относительно предметов в данной группе. Физическая антропология, физическая география, психофизиология классифицируются как естественные науки.</w:t>
      </w:r>
    </w:p>
    <w:bookmarkEnd w:id="1044"/>
    <w:bookmarkStart w:name="z2007" w:id="1045"/>
    <w:p>
      <w:pPr>
        <w:spacing w:after="0"/>
        <w:ind w:left="0"/>
        <w:jc w:val="both"/>
      </w:pPr>
      <w:r>
        <w:rPr>
          <w:rFonts w:ascii="Times New Roman"/>
          <w:b w:val="false"/>
          <w:i w:val="false"/>
          <w:color w:val="000000"/>
          <w:sz w:val="28"/>
        </w:rPr>
        <w:t>
      В строке 1.6 раздела 5 к гуманитарным наукам относятся история (история, древняя история и история средних веков, вместе со вспомогательными историческими дисциплинами, такими как археология, нумизматика, палеография, генеалогия и так далее), языки и литература (древние и современные), другие гуманитарные науки (философия (включая историю науки и техники), искусство, история искусств, искусствоведение, живопись, скульптура, музыка, драматическое искусство; религия, теология, другие области и предметы, имеющие отношение к гуманитарным наукам, методологическая, историческая и другая научная деятельность, имеющая отношение к предметам данной группы).</w:t>
      </w:r>
    </w:p>
    <w:bookmarkEnd w:id="1045"/>
    <w:bookmarkStart w:name="z2008" w:id="1046"/>
    <w:p>
      <w:pPr>
        <w:spacing w:after="0"/>
        <w:ind w:left="0"/>
        <w:jc w:val="both"/>
      </w:pPr>
      <w:r>
        <w:rPr>
          <w:rFonts w:ascii="Times New Roman"/>
          <w:b w:val="false"/>
          <w:i w:val="false"/>
          <w:color w:val="000000"/>
          <w:sz w:val="28"/>
        </w:rPr>
        <w:t xml:space="preserve">
      7. В строке 1 раздела 6 указываются внутренние затраты. Сюда входят расходы на научные исследования и разработки, выполненные внутри организации в течение отчетного года и состоят из текущих и капитальных затрат. </w:t>
      </w:r>
    </w:p>
    <w:bookmarkEnd w:id="1046"/>
    <w:bookmarkStart w:name="z2009" w:id="1047"/>
    <w:p>
      <w:pPr>
        <w:spacing w:after="0"/>
        <w:ind w:left="0"/>
        <w:jc w:val="both"/>
      </w:pPr>
      <w:r>
        <w:rPr>
          <w:rFonts w:ascii="Times New Roman"/>
          <w:b w:val="false"/>
          <w:i w:val="false"/>
          <w:color w:val="000000"/>
          <w:sz w:val="28"/>
        </w:rPr>
        <w:t>
      В строках 1.1-1.3 раздела 6 учитываются текущие затраты. Под приобретением услуг (для собственных проектов) подразумеваются затраты на услуги, независимо от того, выполняются ли они в границах соответствующей организации или арендуются и закупаются у внешних поставщиков. Например: охрана, ремонт и техническое обслуживание зданий и оборудования, компьютерные услуги, распечатка отчетов по НИОКР.</w:t>
      </w:r>
    </w:p>
    <w:bookmarkEnd w:id="1047"/>
    <w:bookmarkStart w:name="z2010" w:id="1048"/>
    <w:p>
      <w:pPr>
        <w:spacing w:after="0"/>
        <w:ind w:left="0"/>
        <w:jc w:val="both"/>
      </w:pPr>
      <w:r>
        <w:rPr>
          <w:rFonts w:ascii="Times New Roman"/>
          <w:b w:val="false"/>
          <w:i w:val="false"/>
          <w:color w:val="000000"/>
          <w:sz w:val="28"/>
        </w:rPr>
        <w:t>
      В строке 1.4 раздела 6 отражаются капитальные затраты.</w:t>
      </w:r>
    </w:p>
    <w:bookmarkEnd w:id="1048"/>
    <w:bookmarkStart w:name="z2011" w:id="1049"/>
    <w:p>
      <w:pPr>
        <w:spacing w:after="0"/>
        <w:ind w:left="0"/>
        <w:jc w:val="both"/>
      </w:pPr>
      <w:r>
        <w:rPr>
          <w:rFonts w:ascii="Times New Roman"/>
          <w:b w:val="false"/>
          <w:i w:val="false"/>
          <w:color w:val="000000"/>
          <w:sz w:val="28"/>
        </w:rPr>
        <w:t>
      В строке 1.4.1 раздела 6 к научному оборудованию относится лабораторное оборудование, представляющее различные инструменты и снаряжение, используемое учҰными, работающими в лаборатории для выполнения экспериментов или осуществления измерений. Лабораторное оборудование подразделяется на общелабораторное, измерительное, специализированное, испытательное и аналитическое. Кроме того, к научным оборудованиям относятся машины, механизмы, приборы и устройства, предназначенные и непосредственно используемые для проведения научных исследований и разработок.</w:t>
      </w:r>
    </w:p>
    <w:bookmarkEnd w:id="1049"/>
    <w:bookmarkStart w:name="z2012" w:id="1050"/>
    <w:p>
      <w:pPr>
        <w:spacing w:after="0"/>
        <w:ind w:left="0"/>
        <w:jc w:val="both"/>
      </w:pPr>
      <w:r>
        <w:rPr>
          <w:rFonts w:ascii="Times New Roman"/>
          <w:b w:val="false"/>
          <w:i w:val="false"/>
          <w:color w:val="000000"/>
          <w:sz w:val="28"/>
        </w:rPr>
        <w:t>
      В строке 2 раздела 6 указываются внешние затраты, то есть затраты, которые организация выплатила другой (сторонней организации-соисполнителю по договорам с отчитывающейся организацией) за выполнение НИОКР.</w:t>
      </w:r>
    </w:p>
    <w:bookmarkEnd w:id="1050"/>
    <w:bookmarkStart w:name="z2013" w:id="1051"/>
    <w:p>
      <w:pPr>
        <w:spacing w:after="0"/>
        <w:ind w:left="0"/>
        <w:jc w:val="both"/>
      </w:pPr>
      <w:r>
        <w:rPr>
          <w:rFonts w:ascii="Times New Roman"/>
          <w:b w:val="false"/>
          <w:i w:val="false"/>
          <w:color w:val="000000"/>
          <w:sz w:val="28"/>
        </w:rPr>
        <w:t>
      В строке 2.3 раздела 6 указываются безвозмездные субсидии организаций исследовательским институтам в стоимостном выражении на проведение научных или других исследовании, опытно-конструкторских работ.</w:t>
      </w:r>
    </w:p>
    <w:bookmarkEnd w:id="1051"/>
    <w:bookmarkStart w:name="z2014" w:id="1052"/>
    <w:p>
      <w:pPr>
        <w:spacing w:after="0"/>
        <w:ind w:left="0"/>
        <w:jc w:val="both"/>
      </w:pPr>
      <w:r>
        <w:rPr>
          <w:rFonts w:ascii="Times New Roman"/>
          <w:b w:val="false"/>
          <w:i w:val="false"/>
          <w:color w:val="000000"/>
          <w:sz w:val="28"/>
        </w:rPr>
        <w:t>
      8. В строках 1.1-1.5 раздела 8 внутренние затраты на НИОКР распределяются по источникам финансирования.</w:t>
      </w:r>
    </w:p>
    <w:bookmarkEnd w:id="1052"/>
    <w:bookmarkStart w:name="z2015" w:id="1053"/>
    <w:p>
      <w:pPr>
        <w:spacing w:after="0"/>
        <w:ind w:left="0"/>
        <w:jc w:val="both"/>
      </w:pPr>
      <w:r>
        <w:rPr>
          <w:rFonts w:ascii="Times New Roman"/>
          <w:b w:val="false"/>
          <w:i w:val="false"/>
          <w:color w:val="000000"/>
          <w:sz w:val="28"/>
        </w:rPr>
        <w:t>
      В строке 1.1 раздела 8 отражаются собственные средства организаций, в том числе из прибыли, полученной за счет добавленной стоимости выпускаемых товаров и услуг.</w:t>
      </w:r>
    </w:p>
    <w:bookmarkEnd w:id="1053"/>
    <w:bookmarkStart w:name="z2016" w:id="1054"/>
    <w:p>
      <w:pPr>
        <w:spacing w:after="0"/>
        <w:ind w:left="0"/>
        <w:jc w:val="both"/>
      </w:pPr>
      <w:r>
        <w:rPr>
          <w:rFonts w:ascii="Times New Roman"/>
          <w:b w:val="false"/>
          <w:i w:val="false"/>
          <w:color w:val="000000"/>
          <w:sz w:val="28"/>
        </w:rPr>
        <w:t>
      В строке 1.2 раздела 8 отражаются средства республиканского бюджета, получаемые организацией напрямую или по договорам с заказчиком.</w:t>
      </w:r>
    </w:p>
    <w:bookmarkEnd w:id="1054"/>
    <w:bookmarkStart w:name="z2017" w:id="1055"/>
    <w:p>
      <w:pPr>
        <w:spacing w:after="0"/>
        <w:ind w:left="0"/>
        <w:jc w:val="both"/>
      </w:pPr>
      <w:r>
        <w:rPr>
          <w:rFonts w:ascii="Times New Roman"/>
          <w:b w:val="false"/>
          <w:i w:val="false"/>
          <w:color w:val="000000"/>
          <w:sz w:val="28"/>
        </w:rPr>
        <w:t xml:space="preserve">
      В строке 1.2.5 раздела 8 отражаются средства выделенные исключительно на обеспечение научной и научно-технической деятельности, а также на реализацию НИОКР в рамках государственного задания. </w:t>
      </w:r>
    </w:p>
    <w:bookmarkEnd w:id="1055"/>
    <w:bookmarkStart w:name="z2018" w:id="1056"/>
    <w:p>
      <w:pPr>
        <w:spacing w:after="0"/>
        <w:ind w:left="0"/>
        <w:jc w:val="both"/>
      </w:pPr>
      <w:r>
        <w:rPr>
          <w:rFonts w:ascii="Times New Roman"/>
          <w:b w:val="false"/>
          <w:i w:val="false"/>
          <w:color w:val="000000"/>
          <w:sz w:val="28"/>
        </w:rPr>
        <w:t>
       В строке 1.3 раздела 8 отражаются средства местного бюджета, получаемые организацией напрямую или по договорам с заказчиком.</w:t>
      </w:r>
    </w:p>
    <w:bookmarkEnd w:id="1056"/>
    <w:bookmarkStart w:name="z2019" w:id="1057"/>
    <w:p>
      <w:pPr>
        <w:spacing w:after="0"/>
        <w:ind w:left="0"/>
        <w:jc w:val="both"/>
      </w:pPr>
      <w:r>
        <w:rPr>
          <w:rFonts w:ascii="Times New Roman"/>
          <w:b w:val="false"/>
          <w:i w:val="false"/>
          <w:color w:val="000000"/>
          <w:sz w:val="28"/>
        </w:rPr>
        <w:t>
      В строке 1.4 раздела 8 отражаются средства, непосредственно вкладываемые зарубежными инвесторами (физическими или юридическими лицами), другими государствами, иностранными банками (иностранные банки, находящиеся не на территории Казахстана) и иностранными компаниями.</w:t>
      </w:r>
    </w:p>
    <w:bookmarkEnd w:id="1057"/>
    <w:bookmarkStart w:name="z2020" w:id="1058"/>
    <w:p>
      <w:pPr>
        <w:spacing w:after="0"/>
        <w:ind w:left="0"/>
        <w:jc w:val="both"/>
      </w:pPr>
      <w:r>
        <w:rPr>
          <w:rFonts w:ascii="Times New Roman"/>
          <w:b w:val="false"/>
          <w:i w:val="false"/>
          <w:color w:val="000000"/>
          <w:sz w:val="28"/>
        </w:rPr>
        <w:t>
      В строке 1.5 раздела 8 отражаются прочие средства (кроме иностранных средств), включающие денежные средства, полученные из банка и не принадлежащие хозяйствующему субъекту, но временно находящиеся в его распоряжении и используемые наравне с его собственными (займы банков) и денежные средства, полученные от других юридических лиц (кроме банков и институтов развития) для поддержки собственных проектов (средства юридических лиц (кроме институтов развития).</w:t>
      </w:r>
    </w:p>
    <w:bookmarkEnd w:id="1058"/>
    <w:bookmarkStart w:name="z2021" w:id="1059"/>
    <w:p>
      <w:pPr>
        <w:spacing w:after="0"/>
        <w:ind w:left="0"/>
        <w:jc w:val="both"/>
      </w:pPr>
      <w:r>
        <w:rPr>
          <w:rFonts w:ascii="Times New Roman"/>
          <w:b w:val="false"/>
          <w:i w:val="false"/>
          <w:color w:val="000000"/>
          <w:sz w:val="28"/>
        </w:rPr>
        <w:t>
      9. В разделе 8.1 указываются внутренние затраты на НИОКР в области охраны окружающей среды и энергоэффективности, включающие в себя все исследования и разработки в области охраны окружающей среды: идентификацию, выявление и аналитическое исследование источников загрязнения, механизма распространения вредных веществ в окружающей среде, также как и определение их влияния на человеческую жизнедеятельность, конкретные биологические организмы и биосферу в целом. Сюда включаются исследования и разработки, направленные на выработку новых технологий по предотвращению и устранению всех форм загрязнения окружающей среды, на разработку энергосберегающих технологий и повышение энергоэффективности.</w:t>
      </w:r>
    </w:p>
    <w:bookmarkEnd w:id="1059"/>
    <w:bookmarkStart w:name="z2022" w:id="1060"/>
    <w:p>
      <w:pPr>
        <w:spacing w:after="0"/>
        <w:ind w:left="0"/>
        <w:jc w:val="both"/>
      </w:pPr>
      <w:r>
        <w:rPr>
          <w:rFonts w:ascii="Times New Roman"/>
          <w:b w:val="false"/>
          <w:i w:val="false"/>
          <w:color w:val="000000"/>
          <w:sz w:val="28"/>
        </w:rPr>
        <w:t>
      В пункте 1.3 раздела 8.1 выделяют исследования и разработки по обращению c отходами, включающие виды деятельности и мероприятия, направленные на предотвращение образования отходов и уменьшение их (отходов) вредного воздействия на окружающую среду.</w:t>
      </w:r>
    </w:p>
    <w:bookmarkEnd w:id="1060"/>
    <w:bookmarkStart w:name="z2023" w:id="1061"/>
    <w:p>
      <w:pPr>
        <w:spacing w:after="0"/>
        <w:ind w:left="0"/>
        <w:jc w:val="both"/>
      </w:pPr>
      <w:r>
        <w:rPr>
          <w:rFonts w:ascii="Times New Roman"/>
          <w:b w:val="false"/>
          <w:i w:val="false"/>
          <w:color w:val="000000"/>
          <w:sz w:val="28"/>
        </w:rPr>
        <w:t>
      В пункте 1.7 раздела 8.1 выделяют исследования и разработки по защите от радиационного воздействия, включающие все виды деятельности и мероприятия, связанные с ограничением или устранением негативного воздействия радиации от любого источника излучения.</w:t>
      </w:r>
    </w:p>
    <w:bookmarkEnd w:id="1061"/>
    <w:bookmarkStart w:name="z2024" w:id="1062"/>
    <w:p>
      <w:pPr>
        <w:spacing w:after="0"/>
        <w:ind w:left="0"/>
        <w:jc w:val="both"/>
      </w:pPr>
      <w:r>
        <w:rPr>
          <w:rFonts w:ascii="Times New Roman"/>
          <w:b w:val="false"/>
          <w:i w:val="false"/>
          <w:color w:val="000000"/>
          <w:sz w:val="28"/>
        </w:rPr>
        <w:t>
      10.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062"/>
    <w:bookmarkStart w:name="z2025" w:id="1063"/>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063"/>
    <w:bookmarkStart w:name="z2026" w:id="1064"/>
    <w:p>
      <w:pPr>
        <w:spacing w:after="0"/>
        <w:ind w:left="0"/>
        <w:jc w:val="both"/>
      </w:pPr>
      <w:r>
        <w:rPr>
          <w:rFonts w:ascii="Times New Roman"/>
          <w:b w:val="false"/>
          <w:i w:val="false"/>
          <w:color w:val="000000"/>
          <w:sz w:val="28"/>
        </w:rPr>
        <w:t>
      12. Арифметико - логический контроль:</w:t>
      </w:r>
    </w:p>
    <w:bookmarkEnd w:id="1064"/>
    <w:bookmarkStart w:name="z2027" w:id="1065"/>
    <w:p>
      <w:pPr>
        <w:spacing w:after="0"/>
        <w:ind w:left="0"/>
        <w:jc w:val="both"/>
      </w:pPr>
      <w:r>
        <w:rPr>
          <w:rFonts w:ascii="Times New Roman"/>
          <w:b w:val="false"/>
          <w:i w:val="false"/>
          <w:color w:val="000000"/>
          <w:sz w:val="28"/>
        </w:rPr>
        <w:t>
      1) Раздел 2. "Численность работников, осуществлявших НИОКР":</w:t>
      </w:r>
    </w:p>
    <w:bookmarkEnd w:id="1065"/>
    <w:bookmarkStart w:name="z2028" w:id="1066"/>
    <w:p>
      <w:pPr>
        <w:spacing w:after="0"/>
        <w:ind w:left="0"/>
        <w:jc w:val="both"/>
      </w:pPr>
      <w:r>
        <w:rPr>
          <w:rFonts w:ascii="Times New Roman"/>
          <w:b w:val="false"/>
          <w:i w:val="false"/>
          <w:color w:val="000000"/>
          <w:sz w:val="28"/>
        </w:rPr>
        <w:t>
      строка 1 = ∑ строк 2, 3, 4;</w:t>
      </w:r>
    </w:p>
    <w:bookmarkEnd w:id="1066"/>
    <w:bookmarkStart w:name="z2029" w:id="1067"/>
    <w:p>
      <w:pPr>
        <w:spacing w:after="0"/>
        <w:ind w:left="0"/>
        <w:jc w:val="both"/>
      </w:pPr>
      <w:r>
        <w:rPr>
          <w:rFonts w:ascii="Times New Roman"/>
          <w:b w:val="false"/>
          <w:i w:val="false"/>
          <w:color w:val="000000"/>
          <w:sz w:val="28"/>
        </w:rPr>
        <w:t>
      строка 2 ≥ строки 2.2;</w:t>
      </w:r>
    </w:p>
    <w:bookmarkEnd w:id="1067"/>
    <w:bookmarkStart w:name="z2030" w:id="1068"/>
    <w:p>
      <w:pPr>
        <w:spacing w:after="0"/>
        <w:ind w:left="0"/>
        <w:jc w:val="both"/>
      </w:pPr>
      <w:r>
        <w:rPr>
          <w:rFonts w:ascii="Times New Roman"/>
          <w:b w:val="false"/>
          <w:i w:val="false"/>
          <w:color w:val="000000"/>
          <w:sz w:val="28"/>
        </w:rPr>
        <w:t>
      строка 2.2 = ∑ строк 2.2.1−2.2.5.</w:t>
      </w:r>
    </w:p>
    <w:bookmarkEnd w:id="1068"/>
    <w:bookmarkStart w:name="z2031" w:id="1069"/>
    <w:p>
      <w:pPr>
        <w:spacing w:after="0"/>
        <w:ind w:left="0"/>
        <w:jc w:val="both"/>
      </w:pPr>
      <w:r>
        <w:rPr>
          <w:rFonts w:ascii="Times New Roman"/>
          <w:b w:val="false"/>
          <w:i w:val="false"/>
          <w:color w:val="000000"/>
          <w:sz w:val="28"/>
        </w:rPr>
        <w:t>
      строка 1≥ строка 1.2;</w:t>
      </w:r>
    </w:p>
    <w:bookmarkEnd w:id="1069"/>
    <w:bookmarkStart w:name="z2032" w:id="1070"/>
    <w:p>
      <w:pPr>
        <w:spacing w:after="0"/>
        <w:ind w:left="0"/>
        <w:jc w:val="both"/>
      </w:pPr>
      <w:r>
        <w:rPr>
          <w:rFonts w:ascii="Times New Roman"/>
          <w:b w:val="false"/>
          <w:i w:val="false"/>
          <w:color w:val="000000"/>
          <w:sz w:val="28"/>
        </w:rPr>
        <w:t>
      2) Раздел 3. "Распределение численности работников, осуществлявших НИОКР по возрасту":</w:t>
      </w:r>
    </w:p>
    <w:bookmarkEnd w:id="1070"/>
    <w:bookmarkStart w:name="z2033" w:id="1071"/>
    <w:p>
      <w:pPr>
        <w:spacing w:after="0"/>
        <w:ind w:left="0"/>
        <w:jc w:val="both"/>
      </w:pPr>
      <w:r>
        <w:rPr>
          <w:rFonts w:ascii="Times New Roman"/>
          <w:b w:val="false"/>
          <w:i w:val="false"/>
          <w:color w:val="000000"/>
          <w:sz w:val="28"/>
        </w:rPr>
        <w:t>
      строка 2 ≥ строка 2.2;</w:t>
      </w:r>
    </w:p>
    <w:bookmarkEnd w:id="1071"/>
    <w:bookmarkStart w:name="z2034" w:id="1072"/>
    <w:p>
      <w:pPr>
        <w:spacing w:after="0"/>
        <w:ind w:left="0"/>
        <w:jc w:val="both"/>
      </w:pPr>
      <w:r>
        <w:rPr>
          <w:rFonts w:ascii="Times New Roman"/>
          <w:b w:val="false"/>
          <w:i w:val="false"/>
          <w:color w:val="000000"/>
          <w:sz w:val="28"/>
        </w:rPr>
        <w:t>
      строка 2.2 = ∑ строк 2.2.1−2.2.5.</w:t>
      </w:r>
    </w:p>
    <w:bookmarkEnd w:id="1072"/>
    <w:bookmarkStart w:name="z2035" w:id="1073"/>
    <w:p>
      <w:pPr>
        <w:spacing w:after="0"/>
        <w:ind w:left="0"/>
        <w:jc w:val="both"/>
      </w:pPr>
      <w:r>
        <w:rPr>
          <w:rFonts w:ascii="Times New Roman"/>
          <w:b w:val="false"/>
          <w:i w:val="false"/>
          <w:color w:val="000000"/>
          <w:sz w:val="28"/>
        </w:rPr>
        <w:t>
      3) Раздел 4. "Движение численности специалистов-исследователей, осуществлявших НИОКР":</w:t>
      </w:r>
    </w:p>
    <w:bookmarkEnd w:id="1073"/>
    <w:bookmarkStart w:name="z2036" w:id="1074"/>
    <w:p>
      <w:pPr>
        <w:spacing w:after="0"/>
        <w:ind w:left="0"/>
        <w:jc w:val="both"/>
      </w:pPr>
      <w:r>
        <w:rPr>
          <w:rFonts w:ascii="Times New Roman"/>
          <w:b w:val="false"/>
          <w:i w:val="false"/>
          <w:color w:val="000000"/>
          <w:sz w:val="28"/>
        </w:rPr>
        <w:t>
      строка 1 ≥ строки 1.2;</w:t>
      </w:r>
    </w:p>
    <w:bookmarkEnd w:id="1074"/>
    <w:bookmarkStart w:name="z2037" w:id="1075"/>
    <w:p>
      <w:pPr>
        <w:spacing w:after="0"/>
        <w:ind w:left="0"/>
        <w:jc w:val="both"/>
      </w:pPr>
      <w:r>
        <w:rPr>
          <w:rFonts w:ascii="Times New Roman"/>
          <w:b w:val="false"/>
          <w:i w:val="false"/>
          <w:color w:val="000000"/>
          <w:sz w:val="28"/>
        </w:rPr>
        <w:t>
      строка 1.2 = ∑ строк 1.2.1−1.2.5;</w:t>
      </w:r>
    </w:p>
    <w:bookmarkEnd w:id="1075"/>
    <w:bookmarkStart w:name="z2038" w:id="1076"/>
    <w:p>
      <w:pPr>
        <w:spacing w:after="0"/>
        <w:ind w:left="0"/>
        <w:jc w:val="both"/>
      </w:pPr>
      <w:r>
        <w:rPr>
          <w:rFonts w:ascii="Times New Roman"/>
          <w:b w:val="false"/>
          <w:i w:val="false"/>
          <w:color w:val="000000"/>
          <w:sz w:val="28"/>
        </w:rPr>
        <w:t>
      графа 2 = ∑ граф 3−5;</w:t>
      </w:r>
    </w:p>
    <w:bookmarkEnd w:id="1076"/>
    <w:bookmarkStart w:name="z2039" w:id="1077"/>
    <w:p>
      <w:pPr>
        <w:spacing w:after="0"/>
        <w:ind w:left="0"/>
        <w:jc w:val="both"/>
      </w:pPr>
      <w:r>
        <w:rPr>
          <w:rFonts w:ascii="Times New Roman"/>
          <w:b w:val="false"/>
          <w:i w:val="false"/>
          <w:color w:val="000000"/>
          <w:sz w:val="28"/>
        </w:rPr>
        <w:t>
      графа 6 = ∑ граф 7−9.</w:t>
      </w:r>
    </w:p>
    <w:bookmarkEnd w:id="1077"/>
    <w:bookmarkStart w:name="z2040" w:id="1078"/>
    <w:p>
      <w:pPr>
        <w:spacing w:after="0"/>
        <w:ind w:left="0"/>
        <w:jc w:val="both"/>
      </w:pPr>
      <w:r>
        <w:rPr>
          <w:rFonts w:ascii="Times New Roman"/>
          <w:b w:val="false"/>
          <w:i w:val="false"/>
          <w:color w:val="000000"/>
          <w:sz w:val="28"/>
        </w:rPr>
        <w:t>
      4) Раздел 5. "Распределение специалистов-исследователей по отраслям наук":</w:t>
      </w:r>
    </w:p>
    <w:bookmarkEnd w:id="1078"/>
    <w:bookmarkStart w:name="z2041" w:id="1079"/>
    <w:p>
      <w:pPr>
        <w:spacing w:after="0"/>
        <w:ind w:left="0"/>
        <w:jc w:val="both"/>
      </w:pPr>
      <w:r>
        <w:rPr>
          <w:rFonts w:ascii="Times New Roman"/>
          <w:b w:val="false"/>
          <w:i w:val="false"/>
          <w:color w:val="000000"/>
          <w:sz w:val="28"/>
        </w:rPr>
        <w:t>
      строка 1 = ∑ строк 1.1−1.6;</w:t>
      </w:r>
    </w:p>
    <w:bookmarkEnd w:id="1079"/>
    <w:bookmarkStart w:name="z2042" w:id="1080"/>
    <w:p>
      <w:pPr>
        <w:spacing w:after="0"/>
        <w:ind w:left="0"/>
        <w:jc w:val="both"/>
      </w:pPr>
      <w:r>
        <w:rPr>
          <w:rFonts w:ascii="Times New Roman"/>
          <w:b w:val="false"/>
          <w:i w:val="false"/>
          <w:color w:val="000000"/>
          <w:sz w:val="28"/>
        </w:rPr>
        <w:t>
      графа 1 = ∑ граф 3, 5, 7, 9, 11;</w:t>
      </w:r>
    </w:p>
    <w:bookmarkEnd w:id="1080"/>
    <w:bookmarkStart w:name="z2043" w:id="1081"/>
    <w:p>
      <w:pPr>
        <w:spacing w:after="0"/>
        <w:ind w:left="0"/>
        <w:jc w:val="both"/>
      </w:pPr>
      <w:r>
        <w:rPr>
          <w:rFonts w:ascii="Times New Roman"/>
          <w:b w:val="false"/>
          <w:i w:val="false"/>
          <w:color w:val="000000"/>
          <w:sz w:val="28"/>
        </w:rPr>
        <w:t>
      графа 2 = ∑ граф 4, 6, 8, 10, 12.</w:t>
      </w:r>
    </w:p>
    <w:bookmarkEnd w:id="1081"/>
    <w:bookmarkStart w:name="z2044" w:id="1082"/>
    <w:p>
      <w:pPr>
        <w:spacing w:after="0"/>
        <w:ind w:left="0"/>
        <w:jc w:val="both"/>
      </w:pPr>
      <w:r>
        <w:rPr>
          <w:rFonts w:ascii="Times New Roman"/>
          <w:b w:val="false"/>
          <w:i w:val="false"/>
          <w:color w:val="000000"/>
          <w:sz w:val="28"/>
        </w:rPr>
        <w:t>
      5) Раздел 6. "Внутренние и внешние затраты на НИОКР":</w:t>
      </w:r>
    </w:p>
    <w:bookmarkEnd w:id="1082"/>
    <w:bookmarkStart w:name="z2045" w:id="1083"/>
    <w:p>
      <w:pPr>
        <w:spacing w:after="0"/>
        <w:ind w:left="0"/>
        <w:jc w:val="both"/>
      </w:pPr>
      <w:r>
        <w:rPr>
          <w:rFonts w:ascii="Times New Roman"/>
          <w:b w:val="false"/>
          <w:i w:val="false"/>
          <w:color w:val="000000"/>
          <w:sz w:val="28"/>
        </w:rPr>
        <w:t>
      строка 1 = ∑ строк 1.1−1.4;</w:t>
      </w:r>
    </w:p>
    <w:bookmarkEnd w:id="1083"/>
    <w:bookmarkStart w:name="z2046" w:id="1084"/>
    <w:p>
      <w:pPr>
        <w:spacing w:after="0"/>
        <w:ind w:left="0"/>
        <w:jc w:val="both"/>
      </w:pPr>
      <w:r>
        <w:rPr>
          <w:rFonts w:ascii="Times New Roman"/>
          <w:b w:val="false"/>
          <w:i w:val="false"/>
          <w:color w:val="000000"/>
          <w:sz w:val="28"/>
        </w:rPr>
        <w:t>
      строка 1.4 ≥ строки 1.4.1;</w:t>
      </w:r>
    </w:p>
    <w:bookmarkEnd w:id="1084"/>
    <w:bookmarkStart w:name="z2047" w:id="1085"/>
    <w:p>
      <w:pPr>
        <w:spacing w:after="0"/>
        <w:ind w:left="0"/>
        <w:jc w:val="both"/>
      </w:pPr>
      <w:r>
        <w:rPr>
          <w:rFonts w:ascii="Times New Roman"/>
          <w:b w:val="false"/>
          <w:i w:val="false"/>
          <w:color w:val="000000"/>
          <w:sz w:val="28"/>
        </w:rPr>
        <w:t>
      строка 2 = ∑ строк 2.1−2.3;</w:t>
      </w:r>
    </w:p>
    <w:bookmarkEnd w:id="1085"/>
    <w:bookmarkStart w:name="z2048" w:id="1086"/>
    <w:p>
      <w:pPr>
        <w:spacing w:after="0"/>
        <w:ind w:left="0"/>
        <w:jc w:val="both"/>
      </w:pPr>
      <w:r>
        <w:rPr>
          <w:rFonts w:ascii="Times New Roman"/>
          <w:b w:val="false"/>
          <w:i w:val="false"/>
          <w:color w:val="000000"/>
          <w:sz w:val="28"/>
        </w:rPr>
        <w:t>
      графа 1 = ∑ граф 2−7.</w:t>
      </w:r>
    </w:p>
    <w:bookmarkEnd w:id="1086"/>
    <w:bookmarkStart w:name="z2049" w:id="1087"/>
    <w:p>
      <w:pPr>
        <w:spacing w:after="0"/>
        <w:ind w:left="0"/>
        <w:jc w:val="both"/>
      </w:pPr>
      <w:r>
        <w:rPr>
          <w:rFonts w:ascii="Times New Roman"/>
          <w:b w:val="false"/>
          <w:i w:val="false"/>
          <w:color w:val="000000"/>
          <w:sz w:val="28"/>
        </w:rPr>
        <w:t>
      6) Раздел 7. "Укажите внутренние затраты на НИОКР по типам работ":</w:t>
      </w:r>
    </w:p>
    <w:bookmarkEnd w:id="1087"/>
    <w:bookmarkStart w:name="z2050" w:id="1088"/>
    <w:p>
      <w:pPr>
        <w:spacing w:after="0"/>
        <w:ind w:left="0"/>
        <w:jc w:val="both"/>
      </w:pPr>
      <w:r>
        <w:rPr>
          <w:rFonts w:ascii="Times New Roman"/>
          <w:b w:val="false"/>
          <w:i w:val="false"/>
          <w:color w:val="000000"/>
          <w:sz w:val="28"/>
        </w:rPr>
        <w:t>
      строка 1 = ∑ строк 1.1−1.3;</w:t>
      </w:r>
    </w:p>
    <w:bookmarkEnd w:id="1088"/>
    <w:bookmarkStart w:name="z2051" w:id="1089"/>
    <w:p>
      <w:pPr>
        <w:spacing w:after="0"/>
        <w:ind w:left="0"/>
        <w:jc w:val="both"/>
      </w:pPr>
      <w:r>
        <w:rPr>
          <w:rFonts w:ascii="Times New Roman"/>
          <w:b w:val="false"/>
          <w:i w:val="false"/>
          <w:color w:val="000000"/>
          <w:sz w:val="28"/>
        </w:rPr>
        <w:t>
      строка 1.3 = ∑ строк 1.3.1−1.3.3;</w:t>
      </w:r>
    </w:p>
    <w:bookmarkEnd w:id="1089"/>
    <w:bookmarkStart w:name="z2052" w:id="1090"/>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2−7.</w:t>
      </w:r>
    </w:p>
    <w:bookmarkEnd w:id="1090"/>
    <w:bookmarkStart w:name="z2053" w:id="1091"/>
    <w:p>
      <w:pPr>
        <w:spacing w:after="0"/>
        <w:ind w:left="0"/>
        <w:jc w:val="both"/>
      </w:pPr>
      <w:r>
        <w:rPr>
          <w:rFonts w:ascii="Times New Roman"/>
          <w:b w:val="false"/>
          <w:i w:val="false"/>
          <w:color w:val="000000"/>
          <w:sz w:val="28"/>
        </w:rPr>
        <w:t>
      7) Раздел 8. "Укажите источники финансирования внутренних затрат на НИОКР":</w:t>
      </w:r>
    </w:p>
    <w:bookmarkEnd w:id="1091"/>
    <w:bookmarkStart w:name="z2054" w:id="1092"/>
    <w:p>
      <w:pPr>
        <w:spacing w:after="0"/>
        <w:ind w:left="0"/>
        <w:jc w:val="both"/>
      </w:pPr>
      <w:r>
        <w:rPr>
          <w:rFonts w:ascii="Times New Roman"/>
          <w:b w:val="false"/>
          <w:i w:val="false"/>
          <w:color w:val="000000"/>
          <w:sz w:val="28"/>
        </w:rPr>
        <w:t>
      строка 1 = ∑ строк 1.1−1.5;</w:t>
      </w:r>
    </w:p>
    <w:bookmarkEnd w:id="1092"/>
    <w:bookmarkStart w:name="z2055" w:id="1093"/>
    <w:p>
      <w:pPr>
        <w:spacing w:after="0"/>
        <w:ind w:left="0"/>
        <w:jc w:val="both"/>
      </w:pPr>
      <w:r>
        <w:rPr>
          <w:rFonts w:ascii="Times New Roman"/>
          <w:b w:val="false"/>
          <w:i w:val="false"/>
          <w:color w:val="000000"/>
          <w:sz w:val="28"/>
        </w:rPr>
        <w:t>
      строка 1.2 = ∑ строк 1.2.1−1.2.5;</w:t>
      </w:r>
    </w:p>
    <w:bookmarkEnd w:id="1093"/>
    <w:bookmarkStart w:name="z2056" w:id="1094"/>
    <w:p>
      <w:pPr>
        <w:spacing w:after="0"/>
        <w:ind w:left="0"/>
        <w:jc w:val="both"/>
      </w:pPr>
      <w:r>
        <w:rPr>
          <w:rFonts w:ascii="Times New Roman"/>
          <w:b w:val="false"/>
          <w:i w:val="false"/>
          <w:color w:val="000000"/>
          <w:sz w:val="28"/>
        </w:rPr>
        <w:t>
      строка 1.5 ≥ ∑ строк 1.5.1−1.5.2;</w:t>
      </w:r>
    </w:p>
    <w:bookmarkEnd w:id="1094"/>
    <w:bookmarkStart w:name="z2057" w:id="1095"/>
    <w:p>
      <w:pPr>
        <w:spacing w:after="0"/>
        <w:ind w:left="0"/>
        <w:jc w:val="both"/>
      </w:pPr>
      <w:r>
        <w:rPr>
          <w:rFonts w:ascii="Times New Roman"/>
          <w:b w:val="false"/>
          <w:i w:val="false"/>
          <w:color w:val="000000"/>
          <w:sz w:val="28"/>
        </w:rPr>
        <w:t>
      строка 1.5.1 ≥ строк 1.5.1.1;</w:t>
      </w:r>
    </w:p>
    <w:bookmarkEnd w:id="1095"/>
    <w:bookmarkStart w:name="z2058" w:id="1096"/>
    <w:p>
      <w:pPr>
        <w:spacing w:after="0"/>
        <w:ind w:left="0"/>
        <w:jc w:val="both"/>
      </w:pPr>
      <w:r>
        <w:rPr>
          <w:rFonts w:ascii="Times New Roman"/>
          <w:b w:val="false"/>
          <w:i w:val="false"/>
          <w:color w:val="000000"/>
          <w:sz w:val="28"/>
        </w:rPr>
        <w:t>
      графа 1= ∑ граф 2, 4, 6, 7, 8.</w:t>
      </w:r>
    </w:p>
    <w:bookmarkEnd w:id="1096"/>
    <w:bookmarkStart w:name="z2059" w:id="1097"/>
    <w:p>
      <w:pPr>
        <w:spacing w:after="0"/>
        <w:ind w:left="0"/>
        <w:jc w:val="both"/>
      </w:pPr>
      <w:r>
        <w:rPr>
          <w:rFonts w:ascii="Times New Roman"/>
          <w:b w:val="false"/>
          <w:i w:val="false"/>
          <w:color w:val="000000"/>
          <w:sz w:val="28"/>
        </w:rPr>
        <w:t>
      8) Раздел 8.1 "Из раздела 8 выделите внутренние затраты на НИОКР в области охраны окружающей среды и энергоэффективности"</w:t>
      </w:r>
    </w:p>
    <w:bookmarkEnd w:id="1097"/>
    <w:bookmarkStart w:name="z2060" w:id="1098"/>
    <w:p>
      <w:pPr>
        <w:spacing w:after="0"/>
        <w:ind w:left="0"/>
        <w:jc w:val="both"/>
      </w:pPr>
      <w:r>
        <w:rPr>
          <w:rFonts w:ascii="Times New Roman"/>
          <w:b w:val="false"/>
          <w:i w:val="false"/>
          <w:color w:val="000000"/>
          <w:sz w:val="28"/>
        </w:rPr>
        <w:t>
      графа 1 = ∑ граф 2, 3;</w:t>
      </w:r>
    </w:p>
    <w:bookmarkEnd w:id="1098"/>
    <w:bookmarkStart w:name="z2061" w:id="1099"/>
    <w:p>
      <w:pPr>
        <w:spacing w:after="0"/>
        <w:ind w:left="0"/>
        <w:jc w:val="both"/>
      </w:pPr>
      <w:r>
        <w:rPr>
          <w:rFonts w:ascii="Times New Roman"/>
          <w:b w:val="false"/>
          <w:i w:val="false"/>
          <w:color w:val="000000"/>
          <w:sz w:val="28"/>
        </w:rPr>
        <w:t>
      графа 1= ∑ граф 4−8;</w:t>
      </w:r>
    </w:p>
    <w:bookmarkEnd w:id="1099"/>
    <w:bookmarkStart w:name="z2062" w:id="1100"/>
    <w:p>
      <w:pPr>
        <w:spacing w:after="0"/>
        <w:ind w:left="0"/>
        <w:jc w:val="both"/>
      </w:pPr>
      <w:r>
        <w:rPr>
          <w:rFonts w:ascii="Times New Roman"/>
          <w:b w:val="false"/>
          <w:i w:val="false"/>
          <w:color w:val="000000"/>
          <w:sz w:val="28"/>
        </w:rPr>
        <w:t>
      строка 1 = ∑ строк 1.1−1.8;</w:t>
      </w:r>
    </w:p>
    <w:bookmarkEnd w:id="1100"/>
    <w:bookmarkStart w:name="z2063" w:id="1101"/>
    <w:p>
      <w:pPr>
        <w:spacing w:after="0"/>
        <w:ind w:left="0"/>
        <w:jc w:val="both"/>
      </w:pPr>
      <w:r>
        <w:rPr>
          <w:rFonts w:ascii="Times New Roman"/>
          <w:b w:val="false"/>
          <w:i w:val="false"/>
          <w:color w:val="000000"/>
          <w:sz w:val="28"/>
        </w:rPr>
        <w:t>
      строка 1.8 ≥ ∑ строк 1.8.1−1.8.2;</w:t>
      </w:r>
    </w:p>
    <w:bookmarkEnd w:id="1101"/>
    <w:bookmarkStart w:name="z2064" w:id="1102"/>
    <w:p>
      <w:pPr>
        <w:spacing w:after="0"/>
        <w:ind w:left="0"/>
        <w:jc w:val="both"/>
      </w:pPr>
      <w:r>
        <w:rPr>
          <w:rFonts w:ascii="Times New Roman"/>
          <w:b w:val="false"/>
          <w:i w:val="false"/>
          <w:color w:val="000000"/>
          <w:sz w:val="28"/>
        </w:rPr>
        <w:t>
      9) Контроль между разделами:</w:t>
      </w:r>
    </w:p>
    <w:bookmarkEnd w:id="1102"/>
    <w:bookmarkStart w:name="z2065" w:id="1103"/>
    <w:p>
      <w:pPr>
        <w:spacing w:after="0"/>
        <w:ind w:left="0"/>
        <w:jc w:val="both"/>
      </w:pPr>
      <w:r>
        <w:rPr>
          <w:rFonts w:ascii="Times New Roman"/>
          <w:b w:val="false"/>
          <w:i w:val="false"/>
          <w:color w:val="000000"/>
          <w:sz w:val="28"/>
        </w:rPr>
        <w:t>
      строка 1 графа 1 раздела 6 = строка 1 графа 1 раздела 7 = строка 1 графа 1 раздела 8;</w:t>
      </w:r>
    </w:p>
    <w:bookmarkEnd w:id="1103"/>
    <w:bookmarkStart w:name="z2066" w:id="1104"/>
    <w:p>
      <w:pPr>
        <w:spacing w:after="0"/>
        <w:ind w:left="0"/>
        <w:jc w:val="both"/>
      </w:pPr>
      <w:r>
        <w:rPr>
          <w:rFonts w:ascii="Times New Roman"/>
          <w:b w:val="false"/>
          <w:i w:val="false"/>
          <w:color w:val="000000"/>
          <w:sz w:val="28"/>
        </w:rPr>
        <w:t>
      строка 1 раздела 8 ≥ строки 1 раздела 8.1;</w:t>
      </w:r>
    </w:p>
    <w:bookmarkEnd w:id="1104"/>
    <w:bookmarkStart w:name="z2067" w:id="1105"/>
    <w:p>
      <w:pPr>
        <w:spacing w:after="0"/>
        <w:ind w:left="0"/>
        <w:jc w:val="both"/>
      </w:pPr>
      <w:r>
        <w:rPr>
          <w:rFonts w:ascii="Times New Roman"/>
          <w:b w:val="false"/>
          <w:i w:val="false"/>
          <w:color w:val="000000"/>
          <w:sz w:val="28"/>
        </w:rPr>
        <w:t>
      строка 1 графа 1 раздела 2 = строке 1 графа 1 раздела 3;</w:t>
      </w:r>
    </w:p>
    <w:bookmarkEnd w:id="1105"/>
    <w:bookmarkStart w:name="z2068" w:id="1106"/>
    <w:p>
      <w:pPr>
        <w:spacing w:after="0"/>
        <w:ind w:left="0"/>
        <w:jc w:val="both"/>
      </w:pPr>
      <w:r>
        <w:rPr>
          <w:rFonts w:ascii="Times New Roman"/>
          <w:b w:val="false"/>
          <w:i w:val="false"/>
          <w:color w:val="000000"/>
          <w:sz w:val="28"/>
        </w:rPr>
        <w:t>
      строка 1 графа 2 раздела 2 = строке 2 графа 1 раздела 3 = строке 1 графа 10 раздела 4 = строка 1 графа 1 раздел 5.</w:t>
      </w:r>
    </w:p>
    <w:bookmarkEnd w:id="1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3080" w:id="1107"/>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01.01.2025).</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1" w:id="1108"/>
          <w:p>
            <w:pPr>
              <w:spacing w:after="20"/>
              <w:ind w:left="20"/>
              <w:jc w:val="both"/>
            </w:pPr>
            <w:r>
              <w:rPr>
                <w:rFonts w:ascii="Times New Roman"/>
                <w:b w:val="false"/>
                <w:i w:val="false"/>
                <w:color w:val="000000"/>
                <w:sz w:val="20"/>
              </w:rPr>
              <w:t>
</w:t>
            </w:r>
          </w:p>
          <w:bookmarkEnd w:id="1108"/>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2" w:id="1109"/>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құпиялылығынакепілдік береді</w:t>
            </w:r>
          </w:p>
          <w:bookmarkEnd w:id="110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 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6" w:id="1110"/>
          <w:p>
            <w:pPr>
              <w:spacing w:after="20"/>
              <w:ind w:left="20"/>
              <w:jc w:val="both"/>
            </w:pPr>
            <w:r>
              <w:rPr>
                <w:rFonts w:ascii="Times New Roman"/>
                <w:b w:val="false"/>
                <w:i w:val="false"/>
                <w:color w:val="000000"/>
                <w:sz w:val="20"/>
              </w:rPr>
              <w:t>
Приложение 7 к приказу</w:t>
            </w:r>
          </w:p>
          <w:bookmarkEnd w:id="1110"/>
          <w:p>
            <w:pPr>
              <w:spacing w:after="20"/>
              <w:ind w:left="20"/>
              <w:jc w:val="both"/>
            </w:pPr>
            <w:r>
              <w:rPr>
                <w:rFonts w:ascii="Times New Roman"/>
                <w:b w:val="false"/>
                <w:i w:val="false"/>
                <w:color w:val="000000"/>
                <w:sz w:val="20"/>
              </w:rPr>
              <w:t>Руководителя бюро</w:t>
            </w:r>
          </w:p>
          <w:p>
            <w:pPr>
              <w:spacing w:after="20"/>
              <w:ind w:left="20"/>
              <w:jc w:val="both"/>
            </w:pPr>
            <w:r>
              <w:rPr>
                <w:rFonts w:ascii="Times New Roman"/>
                <w:b w:val="false"/>
                <w:i w:val="false"/>
                <w:color w:val="000000"/>
                <w:sz w:val="20"/>
              </w:rPr>
              <w:t>национальной статистики</w:t>
            </w:r>
          </w:p>
          <w:p>
            <w:pPr>
              <w:spacing w:after="20"/>
              <w:ind w:left="20"/>
              <w:jc w:val="both"/>
            </w:pPr>
            <w:r>
              <w:rPr>
                <w:rFonts w:ascii="Times New Roman"/>
                <w:b w:val="false"/>
                <w:i w:val="false"/>
                <w:color w:val="000000"/>
                <w:sz w:val="20"/>
              </w:rPr>
              <w:t>Агентства по стратегическому</w:t>
            </w:r>
          </w:p>
          <w:p>
            <w:pPr>
              <w:spacing w:after="20"/>
              <w:ind w:left="20"/>
              <w:jc w:val="both"/>
            </w:pPr>
            <w:r>
              <w:rPr>
                <w:rFonts w:ascii="Times New Roman"/>
                <w:b w:val="false"/>
                <w:i w:val="false"/>
                <w:color w:val="000000"/>
                <w:sz w:val="20"/>
              </w:rPr>
              <w:t>планированию и реформам</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от 18 октября 2022 года № 34</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i w:val="false"/>
                <w:color w:val="000000"/>
                <w:sz w:val="20"/>
              </w:rPr>
              <w:t>Стратегиялық жоспарлау</w:t>
            </w:r>
          </w:p>
          <w:p>
            <w:pPr>
              <w:spacing w:after="20"/>
              <w:ind w:left="20"/>
              <w:jc w:val="both"/>
            </w:pPr>
            <w:r>
              <w:rPr>
                <w:rFonts w:ascii="Times New Roman"/>
                <w:b/>
                <w:i w:val="false"/>
                <w:color w:val="000000"/>
                <w:sz w:val="20"/>
              </w:rPr>
              <w:t>және реформалар</w:t>
            </w:r>
          </w:p>
          <w:p>
            <w:pPr>
              <w:spacing w:after="20"/>
              <w:ind w:left="20"/>
              <w:jc w:val="both"/>
            </w:pPr>
            <w:r>
              <w:rPr>
                <w:rFonts w:ascii="Times New Roman"/>
                <w:b/>
                <w:i w:val="false"/>
                <w:color w:val="000000"/>
                <w:sz w:val="20"/>
              </w:rPr>
              <w:t>агенттігінің Ұлттық</w:t>
            </w:r>
          </w:p>
          <w:p>
            <w:pPr>
              <w:spacing w:after="20"/>
              <w:ind w:left="20"/>
              <w:jc w:val="both"/>
            </w:pPr>
            <w:r>
              <w:rPr>
                <w:rFonts w:ascii="Times New Roman"/>
                <w:b/>
                <w:i w:val="false"/>
                <w:color w:val="000000"/>
                <w:sz w:val="20"/>
              </w:rPr>
              <w:t>статистика бюросының</w:t>
            </w:r>
          </w:p>
          <w:p>
            <w:pPr>
              <w:spacing w:after="20"/>
              <w:ind w:left="20"/>
              <w:jc w:val="both"/>
            </w:pPr>
            <w:r>
              <w:rPr>
                <w:rFonts w:ascii="Times New Roman"/>
                <w:b/>
                <w:i w:val="false"/>
                <w:color w:val="000000"/>
                <w:sz w:val="20"/>
              </w:rPr>
              <w:t>басшысының 2022 жылғы 18</w:t>
            </w:r>
          </w:p>
          <w:p>
            <w:pPr>
              <w:spacing w:after="20"/>
              <w:ind w:left="20"/>
              <w:jc w:val="both"/>
            </w:pPr>
            <w:r>
              <w:rPr>
                <w:rFonts w:ascii="Times New Roman"/>
                <w:b/>
                <w:i w:val="false"/>
                <w:color w:val="000000"/>
                <w:sz w:val="20"/>
              </w:rPr>
              <w:t>қазандағы № 34 бұйрыққа 7-қосымша</w:t>
            </w:r>
          </w:p>
        </w:tc>
      </w:tr>
    </w:tbl>
    <w:bookmarkStart w:name="z3089" w:id="1111"/>
    <w:p>
      <w:pPr>
        <w:spacing w:after="0"/>
        <w:ind w:left="0"/>
        <w:jc w:val="left"/>
      </w:pPr>
      <w:r>
        <w:rPr>
          <w:rFonts w:ascii="Times New Roman"/>
          <w:b/>
          <w:i w:val="false"/>
          <w:color w:val="000000"/>
        </w:rPr>
        <w:t xml:space="preserve"> Білім беру, денсаулық сақтау және халыққа әлеуметтік қызмет көрсету салаларының ұйымдары мен жеке кәсіпкерлері көрсеткен қызметтер көлемі туралы есеп</w:t>
      </w:r>
    </w:p>
    <w:bookmarkEnd w:id="1111"/>
    <w:bookmarkStart w:name="z3090" w:id="1112"/>
    <w:p>
      <w:pPr>
        <w:spacing w:after="0"/>
        <w:ind w:left="0"/>
        <w:jc w:val="left"/>
      </w:pPr>
      <w:r>
        <w:rPr>
          <w:rFonts w:ascii="Times New Roman"/>
          <w:b/>
          <w:i w:val="false"/>
          <w:color w:val="000000"/>
        </w:rPr>
        <w:t xml:space="preserve">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1" w:id="1113"/>
          <w:p>
            <w:pPr>
              <w:spacing w:after="20"/>
              <w:ind w:left="20"/>
              <w:jc w:val="both"/>
            </w:pPr>
            <w:r>
              <w:rPr>
                <w:rFonts w:ascii="Times New Roman"/>
                <w:b w:val="false"/>
                <w:i w:val="false"/>
                <w:color w:val="000000"/>
                <w:sz w:val="20"/>
              </w:rPr>
              <w:t>
</w:t>
            </w:r>
            <w:r>
              <w:rPr>
                <w:rFonts w:ascii="Times New Roman"/>
                <w:b/>
                <w:i w:val="false"/>
                <w:color w:val="000000"/>
                <w:sz w:val="20"/>
              </w:rPr>
              <w:t>Индексі</w:t>
            </w:r>
          </w:p>
          <w:bookmarkEnd w:id="1113"/>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3" w:id="1114"/>
          <w:p>
            <w:pPr>
              <w:spacing w:after="20"/>
              <w:ind w:left="20"/>
              <w:jc w:val="both"/>
            </w:pPr>
            <w:r>
              <w:rPr>
                <w:rFonts w:ascii="Times New Roman"/>
                <w:b w:val="false"/>
                <w:i w:val="false"/>
                <w:color w:val="000000"/>
                <w:sz w:val="20"/>
              </w:rPr>
              <w:t>
</w:t>
            </w:r>
            <w:r>
              <w:rPr>
                <w:rFonts w:ascii="Times New Roman"/>
                <w:b/>
                <w:i w:val="false"/>
                <w:color w:val="000000"/>
                <w:sz w:val="20"/>
              </w:rPr>
              <w:t>1-қызмет көрсету</w:t>
            </w:r>
          </w:p>
          <w:bookmarkEnd w:id="1114"/>
          <w:p>
            <w:pPr>
              <w:spacing w:after="20"/>
              <w:ind w:left="20"/>
              <w:jc w:val="both"/>
            </w:pPr>
            <w:r>
              <w:rPr>
                <w:rFonts w:ascii="Times New Roman"/>
                <w:b w:val="false"/>
                <w:i w:val="false"/>
                <w:color w:val="000000"/>
                <w:sz w:val="20"/>
              </w:rPr>
              <w:t>
1-услуги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5" w:id="1115"/>
          <w:p>
            <w:pPr>
              <w:spacing w:after="20"/>
              <w:ind w:left="20"/>
              <w:jc w:val="both"/>
            </w:pPr>
            <w:r>
              <w:rPr>
                <w:rFonts w:ascii="Times New Roman"/>
                <w:b w:val="false"/>
                <w:i w:val="false"/>
                <w:color w:val="000000"/>
                <w:sz w:val="20"/>
              </w:rPr>
              <w:t>
</w:t>
            </w:r>
            <w:r>
              <w:rPr>
                <w:rFonts w:ascii="Times New Roman"/>
                <w:b/>
                <w:i w:val="false"/>
                <w:color w:val="000000"/>
                <w:sz w:val="20"/>
              </w:rPr>
              <w:t>тоқсандық</w:t>
            </w:r>
          </w:p>
          <w:bookmarkEnd w:id="1115"/>
          <w:p>
            <w:pPr>
              <w:spacing w:after="20"/>
              <w:ind w:left="20"/>
              <w:jc w:val="both"/>
            </w:pPr>
            <w:r>
              <w:rPr>
                <w:rFonts w:ascii="Times New Roman"/>
                <w:b w:val="false"/>
                <w:i w:val="false"/>
                <w:color w:val="000000"/>
                <w:sz w:val="20"/>
              </w:rPr>
              <w:t>
квартальная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1116"/>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bookmarkEnd w:id="1116"/>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0" w:id="1117"/>
          <w:p>
            <w:pPr>
              <w:spacing w:after="20"/>
              <w:ind w:left="20"/>
              <w:jc w:val="both"/>
            </w:pPr>
            <w:r>
              <w:rPr>
                <w:rFonts w:ascii="Times New Roman"/>
                <w:b w:val="false"/>
                <w:i w:val="false"/>
                <w:color w:val="000000"/>
                <w:sz w:val="20"/>
              </w:rPr>
              <w:t>
</w:t>
            </w:r>
            <w:r>
              <w:rPr>
                <w:rFonts w:ascii="Times New Roman"/>
                <w:b/>
                <w:i w:val="false"/>
                <w:color w:val="000000"/>
                <w:sz w:val="20"/>
              </w:rPr>
              <w:t>тоқсан</w:t>
            </w:r>
          </w:p>
          <w:bookmarkEnd w:id="1117"/>
          <w:p>
            <w:pPr>
              <w:spacing w:after="20"/>
              <w:ind w:left="20"/>
              <w:jc w:val="both"/>
            </w:pPr>
            <w:r>
              <w:rPr>
                <w:rFonts w:ascii="Times New Roman"/>
                <w:b w:val="false"/>
                <w:i w:val="false"/>
                <w:color w:val="000000"/>
                <w:sz w:val="20"/>
              </w:rPr>
              <w:t>
квартал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3" w:id="1118"/>
          <w:p>
            <w:pPr>
              <w:spacing w:after="20"/>
              <w:ind w:left="20"/>
              <w:jc w:val="both"/>
            </w:pPr>
            <w:r>
              <w:rPr>
                <w:rFonts w:ascii="Times New Roman"/>
                <w:b w:val="false"/>
                <w:i w:val="false"/>
                <w:color w:val="000000"/>
                <w:sz w:val="20"/>
              </w:rPr>
              <w:t>
</w:t>
            </w:r>
            <w:r>
              <w:rPr>
                <w:rFonts w:ascii="Times New Roman"/>
                <w:b/>
                <w:i w:val="false"/>
                <w:color w:val="000000"/>
                <w:sz w:val="20"/>
              </w:rPr>
              <w:t>жыл</w:t>
            </w:r>
          </w:p>
          <w:bookmarkEnd w:id="1118"/>
          <w:p>
            <w:pPr>
              <w:spacing w:after="20"/>
              <w:ind w:left="20"/>
              <w:jc w:val="both"/>
            </w:pPr>
            <w:r>
              <w:rPr>
                <w:rFonts w:ascii="Times New Roman"/>
                <w:b w:val="false"/>
                <w:i w:val="false"/>
                <w:color w:val="000000"/>
                <w:sz w:val="20"/>
              </w:rPr>
              <w:t>
год</w:t>
            </w:r>
          </w:p>
        </w:tc>
      </w:tr>
    </w:tbl>
    <w:bookmarkStart w:name="z3106" w:id="111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Экономикалық қызмет түрлерінің жалпы жіктеуішінің (ЭҚЖЖ)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жеке кәсіпкерлер ұсынады. Жеке кәсіпкерлер бір жыл ішінде көрсеткен қызметтердің көлемін тек төртінші тоқсанда толтырылады.</w:t>
      </w:r>
    </w:p>
    <w:bookmarkEnd w:id="1119"/>
    <w:bookmarkStart w:name="z3107" w:id="1120"/>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индивидуальные предприниматели с основным видом деятельности: "Образование" и "Здравоохранение и социальное обслуживание населения" согласно коду Общего классификатора видов экономической деятельности (ОКЭД) – 85, 86, 87, 88. Индивидуальные предприниматели объемы оказанных услуг за год заполняют только в четвертом квартале.</w:t>
      </w:r>
    </w:p>
    <w:bookmarkEnd w:id="1120"/>
    <w:bookmarkStart w:name="z3108" w:id="1121"/>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15-күнге (қоса алғанда) дейін</w:t>
      </w:r>
    </w:p>
    <w:bookmarkEnd w:id="1121"/>
    <w:bookmarkStart w:name="z3109" w:id="1122"/>
    <w:p>
      <w:pPr>
        <w:spacing w:after="0"/>
        <w:ind w:left="0"/>
        <w:jc w:val="both"/>
      </w:pPr>
      <w:r>
        <w:rPr>
          <w:rFonts w:ascii="Times New Roman"/>
          <w:b w:val="false"/>
          <w:i w:val="false"/>
          <w:color w:val="000000"/>
          <w:sz w:val="28"/>
        </w:rPr>
        <w:t>
      Срок представления – до 15 числа (включительно) после отчетного периода</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0" w:id="112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123"/>
          <w:p>
            <w:pPr>
              <w:spacing w:after="20"/>
              <w:ind w:left="20"/>
              <w:jc w:val="both"/>
            </w:pPr>
            <w:r>
              <w:rPr>
                <w:rFonts w:ascii="Times New Roman"/>
                <w:b w:val="false"/>
                <w:i w:val="false"/>
                <w:color w:val="000000"/>
                <w:sz w:val="20"/>
              </w:rPr>
              <w:t>
код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6" w:id="1124"/>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1124"/>
          <w:p>
            <w:pPr>
              <w:spacing w:after="20"/>
              <w:ind w:left="20"/>
              <w:jc w:val="both"/>
            </w:pPr>
            <w:r>
              <w:rPr>
                <w:rFonts w:ascii="Times New Roman"/>
                <w:b w:val="false"/>
                <w:i w:val="false"/>
                <w:color w:val="000000"/>
                <w:sz w:val="20"/>
              </w:rPr>
              <w:t>
код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2" w:id="1125"/>
    <w:p>
      <w:pPr>
        <w:spacing w:after="0"/>
        <w:ind w:left="0"/>
        <w:jc w:val="both"/>
      </w:pPr>
      <w:r>
        <w:rPr>
          <w:rFonts w:ascii="Times New Roman"/>
          <w:b w:val="false"/>
          <w:i w:val="false"/>
          <w:color w:val="000000"/>
          <w:sz w:val="28"/>
        </w:rPr>
        <w:t xml:space="preserve">
      </w:t>
      </w:r>
      <w:r>
        <w:rPr>
          <w:rFonts w:ascii="Times New Roman"/>
          <w:b/>
          <w:i w:val="false"/>
          <w:color w:val="000000"/>
          <w:sz w:val="28"/>
        </w:rPr>
        <w:t>1. Заңды тұлға бойынша деректерді көрсетіңіз</w:t>
      </w:r>
    </w:p>
    <w:bookmarkEnd w:id="1125"/>
    <w:bookmarkStart w:name="z3123" w:id="1126"/>
    <w:p>
      <w:pPr>
        <w:spacing w:after="0"/>
        <w:ind w:left="0"/>
        <w:jc w:val="both"/>
      </w:pPr>
      <w:r>
        <w:rPr>
          <w:rFonts w:ascii="Times New Roman"/>
          <w:b w:val="false"/>
          <w:i w:val="false"/>
          <w:color w:val="000000"/>
          <w:sz w:val="28"/>
        </w:rPr>
        <w:t>
      Укажите данные по юридическому лицу</w:t>
      </w:r>
    </w:p>
    <w:bookmarkEnd w:id="1126"/>
    <w:bookmarkStart w:name="z3124" w:id="1127"/>
    <w:p>
      <w:pPr>
        <w:spacing w:after="0"/>
        <w:ind w:left="0"/>
        <w:jc w:val="both"/>
      </w:pPr>
      <w:r>
        <w:rPr>
          <w:rFonts w:ascii="Times New Roman"/>
          <w:b w:val="false"/>
          <w:i w:val="false"/>
          <w:color w:val="000000"/>
          <w:sz w:val="28"/>
        </w:rPr>
        <w:t xml:space="preserve">
      </w:t>
      </w:r>
      <w:r>
        <w:rPr>
          <w:rFonts w:ascii="Times New Roman"/>
          <w:b/>
          <w:i w:val="false"/>
          <w:color w:val="000000"/>
          <w:sz w:val="28"/>
        </w:rPr>
        <w:t>1.1 Ұйымның, жеке кәсіпкердің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ауылдық округ, елдімекен</w:t>
      </w:r>
    </w:p>
    <w:bookmarkEnd w:id="1127"/>
    <w:bookmarkStart w:name="z3125" w:id="1128"/>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индивидуального предпринимателя – область, город, район, сельский округ, населенный пункт</w:t>
      </w:r>
    </w:p>
    <w:bookmarkEnd w:id="1128"/>
    <w:bookmarkStart w:name="z3126" w:id="1129"/>
    <w:p>
      <w:pPr>
        <w:spacing w:after="0"/>
        <w:ind w:left="0"/>
        <w:jc w:val="both"/>
      </w:pPr>
      <w:r>
        <w:rPr>
          <w:rFonts w:ascii="Times New Roman"/>
          <w:b w:val="false"/>
          <w:i w:val="false"/>
          <w:color w:val="000000"/>
          <w:sz w:val="28"/>
        </w:rPr>
        <w:t xml:space="preserve">
      </w:t>
      </w:r>
    </w:p>
    <w:bookmarkEnd w:id="1129"/>
    <w:p>
      <w:pPr>
        <w:spacing w:after="0"/>
        <w:ind w:left="0"/>
        <w:jc w:val="both"/>
      </w:pPr>
      <w:r>
        <w:drawing>
          <wp:inline distT="0" distB="0" distL="0" distR="0">
            <wp:extent cx="69850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69850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7" w:id="1130"/>
          <w:p>
            <w:pPr>
              <w:spacing w:after="20"/>
              <w:ind w:left="20"/>
              <w:jc w:val="both"/>
            </w:pPr>
            <w:r>
              <w:rPr>
                <w:rFonts w:ascii="Times New Roman"/>
                <w:b w:val="false"/>
                <w:i w:val="false"/>
                <w:color w:val="000000"/>
                <w:sz w:val="20"/>
              </w:rPr>
              <w:t>
</w:t>
            </w:r>
            <w:r>
              <w:rPr>
                <w:rFonts w:ascii="Times New Roman"/>
                <w:b/>
                <w:i w:val="false"/>
                <w:color w:val="000000"/>
                <w:sz w:val="20"/>
              </w:rPr>
              <w:t>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1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0" w:id="1131"/>
          <w:p>
            <w:pPr>
              <w:spacing w:after="20"/>
              <w:ind w:left="20"/>
              <w:jc w:val="both"/>
            </w:pPr>
            <w:r>
              <w:rPr>
                <w:rFonts w:ascii="Times New Roman"/>
                <w:b w:val="false"/>
                <w:i w:val="false"/>
                <w:color w:val="000000"/>
                <w:sz w:val="20"/>
              </w:rPr>
              <w:t>
</w:t>
            </w:r>
            <w:r>
              <w:rPr>
                <w:rFonts w:ascii="Times New Roman"/>
                <w:b w:val="false"/>
                <w:i w:val="false"/>
                <w:color w:val="000000"/>
                <w:sz w:val="20"/>
              </w:rPr>
              <w:t>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bookmarkEnd w:id="1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bl>
    <w:bookmarkStart w:name="z3133" w:id="1132"/>
    <w:p>
      <w:pPr>
        <w:spacing w:after="0"/>
        <w:ind w:left="0"/>
        <w:jc w:val="both"/>
      </w:pPr>
      <w:r>
        <w:rPr>
          <w:rFonts w:ascii="Times New Roman"/>
          <w:b w:val="false"/>
          <w:i w:val="false"/>
          <w:color w:val="000000"/>
          <w:sz w:val="28"/>
        </w:rPr>
        <w:t xml:space="preserve">
      </w:t>
      </w:r>
      <w:r>
        <w:rPr>
          <w:rFonts w:ascii="Times New Roman"/>
          <w:b/>
          <w:i w:val="false"/>
          <w:color w:val="000000"/>
          <w:sz w:val="28"/>
        </w:rPr>
        <w:t>2. Білім беру, денсаулық сақтау және халыққа әлеуметтік қызмет көрсету салаларының ұйымдары немесе жеке кәсіпкерлер көрсеткен қызметтер көлемін көрсетіңіз, мың теңгемен қосымша құн салығынсыз (бұдан әрі - ҚҚС)</w:t>
      </w:r>
    </w:p>
    <w:bookmarkEnd w:id="1132"/>
    <w:bookmarkStart w:name="z3134" w:id="1133"/>
    <w:p>
      <w:pPr>
        <w:spacing w:after="0"/>
        <w:ind w:left="0"/>
        <w:jc w:val="both"/>
      </w:pPr>
      <w:r>
        <w:rPr>
          <w:rFonts w:ascii="Times New Roman"/>
          <w:b w:val="false"/>
          <w:i w:val="false"/>
          <w:color w:val="000000"/>
          <w:sz w:val="28"/>
        </w:rPr>
        <w:t>
      Укажите объем оказанных услуг организациями или индивидуальными предпринимателями в сферах образования и здравоохранения и социального обслуживания населения, в тысячах тенге без налога на добавленную стоимость (далее–НДС)</w:t>
      </w:r>
    </w:p>
    <w:bookmarkEnd w:id="1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5" w:id="1134"/>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1134"/>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7" w:id="1135"/>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bookmarkEnd w:id="1135"/>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9" w:id="1136"/>
          <w:p>
            <w:pPr>
              <w:spacing w:after="20"/>
              <w:ind w:left="20"/>
              <w:jc w:val="both"/>
            </w:pPr>
            <w:r>
              <w:rPr>
                <w:rFonts w:ascii="Times New Roman"/>
                <w:b w:val="false"/>
                <w:i w:val="false"/>
                <w:color w:val="000000"/>
                <w:sz w:val="20"/>
              </w:rPr>
              <w:t>
</w:t>
            </w:r>
            <w:r>
              <w:rPr>
                <w:rFonts w:ascii="Times New Roman"/>
                <w:b/>
                <w:i w:val="false"/>
                <w:color w:val="000000"/>
                <w:sz w:val="20"/>
              </w:rPr>
              <w:t>ЭҚТӨЖ1 бойынша қызмет түрінің коды</w:t>
            </w:r>
          </w:p>
          <w:bookmarkEnd w:id="1136"/>
          <w:p>
            <w:pPr>
              <w:spacing w:after="20"/>
              <w:ind w:left="20"/>
              <w:jc w:val="both"/>
            </w:pPr>
            <w:r>
              <w:rPr>
                <w:rFonts w:ascii="Times New Roman"/>
                <w:b w:val="false"/>
                <w:i w:val="false"/>
                <w:color w:val="000000"/>
                <w:sz w:val="20"/>
              </w:rPr>
              <w:t>
Код вида услуг По КПВЭД1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1" w:id="1137"/>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bookmarkEnd w:id="1137"/>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3" w:id="1138"/>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 қаражаты есебінен:</w:t>
            </w:r>
          </w:p>
          <w:bookmarkEnd w:id="1138"/>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w:t>
            </w:r>
          </w:p>
          <w:p>
            <w:pPr>
              <w:spacing w:after="20"/>
              <w:ind w:left="20"/>
              <w:jc w:val="both"/>
            </w:pPr>
          </w:p>
          <w:p>
            <w:pPr>
              <w:spacing w:after="20"/>
              <w:ind w:left="20"/>
              <w:jc w:val="both"/>
            </w:pPr>
            <w:r>
              <w:rPr>
                <w:rFonts w:ascii="Times New Roman"/>
                <w:b/>
                <w:i w:val="false"/>
                <w:color w:val="000000"/>
                <w:sz w:val="20"/>
              </w:rPr>
              <w:t>
бюджета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p>
          <w:p>
            <w:pPr>
              <w:spacing w:after="20"/>
              <w:ind w:left="20"/>
              <w:jc w:val="both"/>
            </w:pPr>
          </w:p>
          <w:p>
            <w:pPr>
              <w:spacing w:after="20"/>
              <w:ind w:left="20"/>
              <w:jc w:val="both"/>
            </w:pPr>
            <w:r>
              <w:rPr>
                <w:rFonts w:ascii="Times New Roman"/>
                <w:b/>
                <w:i w:val="false"/>
                <w:color w:val="000000"/>
                <w:sz w:val="20"/>
              </w:rPr>
              <w:t>
населения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кәсіпорындар предприятий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ӘлМСҚ</w:t>
            </w:r>
            <w:r>
              <w:rPr>
                <w:rFonts w:ascii="Times New Roman"/>
                <w:b/>
                <w:i w:val="false"/>
                <w:color w:val="000000"/>
                <w:vertAlign w:val="superscript"/>
              </w:rPr>
              <w:t>2</w:t>
            </w:r>
          </w:p>
          <w:p>
            <w:pPr>
              <w:spacing w:after="20"/>
              <w:ind w:left="20"/>
              <w:jc w:val="both"/>
            </w:pPr>
          </w:p>
          <w:p>
            <w:pPr>
              <w:spacing w:after="20"/>
              <w:ind w:left="20"/>
              <w:jc w:val="both"/>
            </w:pPr>
            <w:r>
              <w:rPr>
                <w:rFonts w:ascii="Times New Roman"/>
                <w:b/>
                <w:i w:val="false"/>
                <w:color w:val="000000"/>
                <w:sz w:val="20"/>
              </w:rPr>
              <w:t>
ФСМС
</w:t>
            </w:r>
          </w:p>
          <w:p>
            <w:pPr>
              <w:spacing w:after="0"/>
              <w:ind w:left="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8" w:id="1139"/>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7" w:id="1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8" w:id="1141"/>
          <w:p>
            <w:pPr>
              <w:spacing w:after="20"/>
              <w:ind w:left="20"/>
              <w:jc w:val="both"/>
            </w:pPr>
            <w:r>
              <w:rPr>
                <w:rFonts w:ascii="Times New Roman"/>
                <w:b w:val="false"/>
                <w:i w:val="false"/>
                <w:color w:val="000000"/>
                <w:sz w:val="20"/>
              </w:rPr>
              <w:t>
</w:t>
            </w:r>
            <w:r>
              <w:rPr>
                <w:rFonts w:ascii="Times New Roman"/>
                <w:b/>
                <w:i w:val="false"/>
                <w:color w:val="000000"/>
                <w:sz w:val="20"/>
              </w:rPr>
              <w:t>Білім беру саласындағы көрсеткен қызметтер, барлығы</w:t>
            </w:r>
          </w:p>
          <w:bookmarkEnd w:id="1141"/>
          <w:p>
            <w:pPr>
              <w:spacing w:after="20"/>
              <w:ind w:left="20"/>
              <w:jc w:val="both"/>
            </w:pPr>
            <w:r>
              <w:rPr>
                <w:rFonts w:ascii="Times New Roman"/>
                <w:b w:val="false"/>
                <w:i w:val="false"/>
                <w:color w:val="000000"/>
                <w:sz w:val="20"/>
              </w:rPr>
              <w:t>
Услуги в области образования,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8" w:id="114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142"/>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187" w:id="114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43"/>
    <w:bookmarkStart w:name="z3188" w:id="1144"/>
    <w:p>
      <w:pPr>
        <w:spacing w:after="0"/>
        <w:ind w:left="0"/>
        <w:jc w:val="both"/>
      </w:pPr>
      <w:r>
        <w:rPr>
          <w:rFonts w:ascii="Times New Roman"/>
          <w:b w:val="false"/>
          <w:i w:val="false"/>
          <w:color w:val="000000"/>
          <w:sz w:val="28"/>
        </w:rPr>
        <w:t>
      Примечание:</w:t>
      </w:r>
    </w:p>
    <w:bookmarkEnd w:id="1144"/>
    <w:bookmarkStart w:name="z3189" w:id="1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ЭҚТӨЖ - Экономикалық қызмет түрлері бойынша өнімдер жіктеуіші, Қазақстан Республикасы Стратегиялық жоспарлау және реформалар агенттігі Ұлттық статистика бюросы интернет-ресурсының (www.stat.gov.kz) "Жіктеуіштер" бөлімінде орналастырылған</w:t>
      </w:r>
    </w:p>
    <w:bookmarkEnd w:id="1145"/>
    <w:bookmarkStart w:name="z3190" w:id="114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bookmarkEnd w:id="1146"/>
    <w:bookmarkStart w:name="z3191" w:id="114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мұнда және бұдан әрі ӘМСҚ – "Әлеуметтік медициналық сақтандыру қоры" коммерциялық емес акционерлік қоғамы</w:t>
      </w:r>
    </w:p>
    <w:bookmarkEnd w:id="1147"/>
    <w:bookmarkStart w:name="z3192" w:id="11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здесь и далее ФСМС - некоммерческое акционерного общества "Фонд социального медицинского страхования" </w:t>
      </w:r>
    </w:p>
    <w:bookmarkEnd w:id="1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3" w:id="1149"/>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bookmarkEnd w:id="1149"/>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5" w:id="1150"/>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bookmarkEnd w:id="1150"/>
          <w:p>
            <w:pPr>
              <w:spacing w:after="20"/>
              <w:ind w:left="20"/>
              <w:jc w:val="both"/>
            </w:pPr>
            <w:r>
              <w:rPr>
                <w:rFonts w:ascii="Times New Roman"/>
                <w:b w:val="false"/>
                <w:i w:val="false"/>
                <w:color w:val="000000"/>
                <w:sz w:val="20"/>
              </w:rPr>
              <w:t>
Наименование услуги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7" w:id="1151"/>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bookmarkEnd w:id="1151"/>
          <w:p>
            <w:pPr>
              <w:spacing w:after="20"/>
              <w:ind w:left="20"/>
              <w:jc w:val="both"/>
            </w:pPr>
            <w:r>
              <w:rPr>
                <w:rFonts w:ascii="Times New Roman"/>
                <w:b w:val="false"/>
                <w:i w:val="false"/>
                <w:color w:val="000000"/>
                <w:sz w:val="20"/>
              </w:rPr>
              <w:t>
Код вида услуг по КПВЭД</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9" w:id="1152"/>
          <w:p>
            <w:pPr>
              <w:spacing w:after="20"/>
              <w:ind w:left="20"/>
              <w:jc w:val="both"/>
            </w:pPr>
            <w:r>
              <w:rPr>
                <w:rFonts w:ascii="Times New Roman"/>
                <w:b w:val="false"/>
                <w:i w:val="false"/>
                <w:color w:val="000000"/>
                <w:sz w:val="20"/>
              </w:rPr>
              <w:t>
</w:t>
            </w:r>
            <w:r>
              <w:rPr>
                <w:rFonts w:ascii="Times New Roman"/>
                <w:b/>
                <w:i w:val="false"/>
                <w:color w:val="000000"/>
                <w:sz w:val="20"/>
              </w:rPr>
              <w:t>Есепті кезеңге, барлығы</w:t>
            </w:r>
          </w:p>
          <w:bookmarkEnd w:id="1152"/>
          <w:p>
            <w:pPr>
              <w:spacing w:after="20"/>
              <w:ind w:left="20"/>
              <w:jc w:val="both"/>
            </w:pPr>
            <w:r>
              <w:rPr>
                <w:rFonts w:ascii="Times New Roman"/>
                <w:b w:val="false"/>
                <w:i w:val="false"/>
                <w:color w:val="000000"/>
                <w:sz w:val="20"/>
              </w:rPr>
              <w:t>
За отчетный период,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1" w:id="1153"/>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 қаражаты есебінен:</w:t>
            </w:r>
          </w:p>
          <w:bookmarkEnd w:id="1153"/>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8" w:id="1154"/>
          <w:p>
            <w:pPr>
              <w:spacing w:after="20"/>
              <w:ind w:left="20"/>
              <w:jc w:val="both"/>
            </w:pPr>
            <w:r>
              <w:rPr>
                <w:rFonts w:ascii="Times New Roman"/>
                <w:b w:val="false"/>
                <w:i w:val="false"/>
                <w:color w:val="000000"/>
                <w:sz w:val="20"/>
              </w:rPr>
              <w:t>
бюджет</w:t>
            </w:r>
          </w:p>
          <w:bookmarkEnd w:id="1154"/>
          <w:p>
            <w:pPr>
              <w:spacing w:after="20"/>
              <w:ind w:left="20"/>
              <w:jc w:val="both"/>
            </w:pPr>
            <w:r>
              <w:rPr>
                <w:rFonts w:ascii="Times New Roman"/>
                <w:b w:val="false"/>
                <w:i w:val="false"/>
                <w:color w:val="000000"/>
                <w:sz w:val="20"/>
              </w:rPr>
              <w:t>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0" w:id="1155"/>
          <w:p>
            <w:pPr>
              <w:spacing w:after="20"/>
              <w:ind w:left="20"/>
              <w:jc w:val="both"/>
            </w:pPr>
            <w:r>
              <w:rPr>
                <w:rFonts w:ascii="Times New Roman"/>
                <w:b w:val="false"/>
                <w:i w:val="false"/>
                <w:color w:val="000000"/>
                <w:sz w:val="20"/>
              </w:rPr>
              <w:t>
халық</w:t>
            </w:r>
          </w:p>
          <w:bookmarkEnd w:id="1155"/>
          <w:p>
            <w:pPr>
              <w:spacing w:after="20"/>
              <w:ind w:left="20"/>
              <w:jc w:val="both"/>
            </w:pPr>
            <w:r>
              <w:rPr>
                <w:rFonts w:ascii="Times New Roman"/>
                <w:b w:val="false"/>
                <w:i w:val="false"/>
                <w:color w:val="000000"/>
                <w:sz w:val="20"/>
              </w:rPr>
              <w:t>
населения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предприятий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3" w:id="1156"/>
          <w:p>
            <w:pPr>
              <w:spacing w:after="20"/>
              <w:ind w:left="20"/>
              <w:jc w:val="both"/>
            </w:pPr>
            <w:r>
              <w:rPr>
                <w:rFonts w:ascii="Times New Roman"/>
                <w:b w:val="false"/>
                <w:i w:val="false"/>
                <w:color w:val="000000"/>
                <w:sz w:val="20"/>
              </w:rPr>
              <w:t>
ӘлМСҚ</w:t>
            </w:r>
          </w:p>
          <w:bookmarkEnd w:id="1156"/>
          <w:p>
            <w:pPr>
              <w:spacing w:after="20"/>
              <w:ind w:left="20"/>
              <w:jc w:val="both"/>
            </w:pPr>
            <w:r>
              <w:rPr>
                <w:rFonts w:ascii="Times New Roman"/>
                <w:b w:val="false"/>
                <w:i w:val="false"/>
                <w:color w:val="000000"/>
                <w:sz w:val="20"/>
              </w:rPr>
              <w:t>
ФСМС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6" w:id="1157"/>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1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5" w:id="115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6" w:id="1159"/>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тәрбиемен оқыту саласындағы қызметтер</w:t>
            </w:r>
          </w:p>
          <w:bookmarkEnd w:id="1159"/>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5" w:id="116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6" w:id="1161"/>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bookmarkEnd w:id="1161"/>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5" w:id="11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6" w:id="1163"/>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bookmarkEnd w:id="1163"/>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5" w:id="116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6" w:id="1165"/>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беру саласындағы қызметтер</w:t>
            </w:r>
          </w:p>
          <w:bookmarkEnd w:id="1165"/>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5" w:id="11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6" w:id="1167"/>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bookmarkEnd w:id="1167"/>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5" w:id="1168"/>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6" w:id="1169"/>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bookmarkEnd w:id="1169"/>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5" w:id="117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6" w:id="1171"/>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bookmarkEnd w:id="1171"/>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5" w:id="117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6" w:id="1173"/>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bookmarkEnd w:id="1173"/>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5" w:id="117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6" w:id="1175"/>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bookmarkEnd w:id="1175"/>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5" w:id="1176"/>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1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6" w:id="1177"/>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өзгеде білім беру саласындағы қызметтер</w:t>
            </w:r>
          </w:p>
          <w:bookmarkEnd w:id="1177"/>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5" w:id="1178"/>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1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6" w:id="1179"/>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bookmarkEnd w:id="1179"/>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5" w:id="11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6" w:id="1181"/>
          <w:p>
            <w:pPr>
              <w:spacing w:after="20"/>
              <w:ind w:left="20"/>
              <w:jc w:val="both"/>
            </w:pPr>
            <w:r>
              <w:rPr>
                <w:rFonts w:ascii="Times New Roman"/>
                <w:b w:val="false"/>
                <w:i w:val="false"/>
                <w:color w:val="000000"/>
                <w:sz w:val="20"/>
              </w:rPr>
              <w:t>
</w:t>
            </w:r>
            <w:r>
              <w:rPr>
                <w:rFonts w:ascii="Times New Roman"/>
                <w:b/>
                <w:i w:val="false"/>
                <w:color w:val="000000"/>
                <w:sz w:val="20"/>
              </w:rPr>
              <w:t>Интернет арқылы ұсынылатын қызметтер көлемі, барлығы</w:t>
            </w:r>
          </w:p>
          <w:bookmarkEnd w:id="1181"/>
          <w:p>
            <w:pPr>
              <w:spacing w:after="20"/>
              <w:ind w:left="20"/>
              <w:jc w:val="both"/>
            </w:pPr>
            <w:r>
              <w:rPr>
                <w:rFonts w:ascii="Times New Roman"/>
                <w:b w:val="false"/>
                <w:i w:val="false"/>
                <w:color w:val="000000"/>
                <w:sz w:val="20"/>
              </w:rPr>
              <w:t>
Объем услуг, предоставляемых через Интернет,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6" w:id="118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182"/>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5" w:id="118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6" w:id="1184"/>
          <w:p>
            <w:pPr>
              <w:spacing w:after="20"/>
              <w:ind w:left="20"/>
              <w:jc w:val="both"/>
            </w:pPr>
            <w:r>
              <w:rPr>
                <w:rFonts w:ascii="Times New Roman"/>
                <w:b w:val="false"/>
                <w:i w:val="false"/>
                <w:color w:val="000000"/>
                <w:sz w:val="20"/>
              </w:rPr>
              <w:t>
</w:t>
            </w:r>
            <w:r>
              <w:rPr>
                <w:rFonts w:ascii="Times New Roman"/>
                <w:b/>
                <w:i w:val="false"/>
                <w:color w:val="000000"/>
                <w:sz w:val="20"/>
              </w:rPr>
              <w:t>бастауыш білім беру саласындағы қызметтер</w:t>
            </w:r>
          </w:p>
          <w:bookmarkEnd w:id="1184"/>
          <w:p>
            <w:pPr>
              <w:spacing w:after="20"/>
              <w:ind w:left="20"/>
              <w:jc w:val="both"/>
            </w:pPr>
            <w:r>
              <w:rPr>
                <w:rFonts w:ascii="Times New Roman"/>
                <w:b w:val="false"/>
                <w:i w:val="false"/>
                <w:color w:val="000000"/>
                <w:sz w:val="20"/>
              </w:rPr>
              <w:t>
услуги в области начального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5" w:id="1185"/>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6" w:id="1186"/>
          <w:p>
            <w:pPr>
              <w:spacing w:after="20"/>
              <w:ind w:left="20"/>
              <w:jc w:val="both"/>
            </w:pPr>
            <w:r>
              <w:rPr>
                <w:rFonts w:ascii="Times New Roman"/>
                <w:b w:val="false"/>
                <w:i w:val="false"/>
                <w:color w:val="000000"/>
                <w:sz w:val="20"/>
              </w:rPr>
              <w:t>
</w:t>
            </w:r>
            <w:r>
              <w:rPr>
                <w:rFonts w:ascii="Times New Roman"/>
                <w:b/>
                <w:i w:val="false"/>
                <w:color w:val="000000"/>
                <w:sz w:val="20"/>
              </w:rPr>
              <w:t>негізгі және жалпы орта білім беру саласындағы қызметтер</w:t>
            </w:r>
          </w:p>
          <w:bookmarkEnd w:id="1186"/>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5" w:id="118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1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6" w:id="1188"/>
          <w:p>
            <w:pPr>
              <w:spacing w:after="20"/>
              <w:ind w:left="20"/>
              <w:jc w:val="both"/>
            </w:pPr>
            <w:r>
              <w:rPr>
                <w:rFonts w:ascii="Times New Roman"/>
                <w:b w:val="false"/>
                <w:i w:val="false"/>
                <w:color w:val="000000"/>
                <w:sz w:val="20"/>
              </w:rPr>
              <w:t>
</w:t>
            </w:r>
            <w:r>
              <w:rPr>
                <w:rFonts w:ascii="Times New Roman"/>
                <w:b/>
                <w:i w:val="false"/>
                <w:color w:val="000000"/>
                <w:sz w:val="20"/>
              </w:rPr>
              <w:t>техникалық және кәсіптік білім беру саласындағы қызметтер</w:t>
            </w:r>
          </w:p>
          <w:bookmarkEnd w:id="1188"/>
          <w:p>
            <w:pPr>
              <w:spacing w:after="20"/>
              <w:ind w:left="20"/>
              <w:jc w:val="both"/>
            </w:pPr>
            <w:r>
              <w:rPr>
                <w:rFonts w:ascii="Times New Roman"/>
                <w:b w:val="false"/>
                <w:i w:val="false"/>
                <w:color w:val="000000"/>
                <w:sz w:val="20"/>
              </w:rPr>
              <w:t>
услуги в области технического и профессионального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5" w:id="118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6" w:id="1190"/>
          <w:p>
            <w:pPr>
              <w:spacing w:after="20"/>
              <w:ind w:left="20"/>
              <w:jc w:val="both"/>
            </w:pPr>
            <w:r>
              <w:rPr>
                <w:rFonts w:ascii="Times New Roman"/>
                <w:b w:val="false"/>
                <w:i w:val="false"/>
                <w:color w:val="000000"/>
                <w:sz w:val="20"/>
              </w:rPr>
              <w:t>
</w:t>
            </w:r>
            <w:r>
              <w:rPr>
                <w:rFonts w:ascii="Times New Roman"/>
                <w:b/>
                <w:i w:val="false"/>
                <w:color w:val="000000"/>
                <w:sz w:val="20"/>
              </w:rPr>
              <w:t>орта білімнен кейінгі білім беру саласындағы қызметтер</w:t>
            </w:r>
          </w:p>
          <w:bookmarkEnd w:id="1190"/>
          <w:p>
            <w:pPr>
              <w:spacing w:after="20"/>
              <w:ind w:left="20"/>
              <w:jc w:val="both"/>
            </w:pPr>
            <w:r>
              <w:rPr>
                <w:rFonts w:ascii="Times New Roman"/>
                <w:b w:val="false"/>
                <w:i w:val="false"/>
                <w:color w:val="000000"/>
                <w:sz w:val="20"/>
              </w:rPr>
              <w:t>
услуги в области послесреднего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5" w:id="119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6" w:id="1192"/>
          <w:p>
            <w:pPr>
              <w:spacing w:after="20"/>
              <w:ind w:left="20"/>
              <w:jc w:val="both"/>
            </w:pPr>
            <w:r>
              <w:rPr>
                <w:rFonts w:ascii="Times New Roman"/>
                <w:b w:val="false"/>
                <w:i w:val="false"/>
                <w:color w:val="000000"/>
                <w:sz w:val="20"/>
              </w:rPr>
              <w:t>
</w:t>
            </w:r>
            <w:r>
              <w:rPr>
                <w:rFonts w:ascii="Times New Roman"/>
                <w:b/>
                <w:i w:val="false"/>
                <w:color w:val="000000"/>
                <w:sz w:val="20"/>
              </w:rPr>
              <w:t>жоғары білім беру саласындағы қызметтер</w:t>
            </w:r>
          </w:p>
          <w:bookmarkEnd w:id="1192"/>
          <w:p>
            <w:pPr>
              <w:spacing w:after="20"/>
              <w:ind w:left="20"/>
              <w:jc w:val="both"/>
            </w:pPr>
            <w:r>
              <w:rPr>
                <w:rFonts w:ascii="Times New Roman"/>
                <w:b w:val="false"/>
                <w:i w:val="false"/>
                <w:color w:val="000000"/>
                <w:sz w:val="20"/>
              </w:rPr>
              <w:t>
услуги в области высшего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5" w:id="119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6" w:id="1194"/>
          <w:p>
            <w:pPr>
              <w:spacing w:after="20"/>
              <w:ind w:left="20"/>
              <w:jc w:val="both"/>
            </w:pPr>
            <w:r>
              <w:rPr>
                <w:rFonts w:ascii="Times New Roman"/>
                <w:b w:val="false"/>
                <w:i w:val="false"/>
                <w:color w:val="000000"/>
                <w:sz w:val="20"/>
              </w:rPr>
              <w:t>
</w:t>
            </w:r>
            <w:r>
              <w:rPr>
                <w:rFonts w:ascii="Times New Roman"/>
                <w:b/>
                <w:i w:val="false"/>
                <w:color w:val="000000"/>
                <w:sz w:val="20"/>
              </w:rPr>
              <w:t>спорттық білім беру және бос уақытты ұйымдастыратын мамандарды оқыту саласындағы қызметтер</w:t>
            </w:r>
          </w:p>
          <w:bookmarkEnd w:id="1194"/>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5" w:id="119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6" w:id="1196"/>
          <w:p>
            <w:pPr>
              <w:spacing w:after="20"/>
              <w:ind w:left="20"/>
              <w:jc w:val="both"/>
            </w:pPr>
            <w:r>
              <w:rPr>
                <w:rFonts w:ascii="Times New Roman"/>
                <w:b w:val="false"/>
                <w:i w:val="false"/>
                <w:color w:val="000000"/>
                <w:sz w:val="20"/>
              </w:rPr>
              <w:t>
</w:t>
            </w:r>
            <w:r>
              <w:rPr>
                <w:rFonts w:ascii="Times New Roman"/>
                <w:b/>
                <w:i w:val="false"/>
                <w:color w:val="000000"/>
                <w:sz w:val="20"/>
              </w:rPr>
              <w:t>мәдениет аясында білім беру саласындағы қызметтер</w:t>
            </w:r>
          </w:p>
          <w:bookmarkEnd w:id="1196"/>
          <w:p>
            <w:pPr>
              <w:spacing w:after="20"/>
              <w:ind w:left="20"/>
              <w:jc w:val="both"/>
            </w:pPr>
            <w:r>
              <w:rPr>
                <w:rFonts w:ascii="Times New Roman"/>
                <w:b w:val="false"/>
                <w:i w:val="false"/>
                <w:color w:val="000000"/>
                <w:sz w:val="20"/>
              </w:rPr>
              <w:t>
услуги в области образования в сфере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5" w:id="1197"/>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6" w:id="1198"/>
          <w:p>
            <w:pPr>
              <w:spacing w:after="20"/>
              <w:ind w:left="20"/>
              <w:jc w:val="both"/>
            </w:pPr>
            <w:r>
              <w:rPr>
                <w:rFonts w:ascii="Times New Roman"/>
                <w:b w:val="false"/>
                <w:i w:val="false"/>
                <w:color w:val="000000"/>
                <w:sz w:val="20"/>
              </w:rPr>
              <w:t>
</w:t>
            </w:r>
            <w:r>
              <w:rPr>
                <w:rFonts w:ascii="Times New Roman"/>
                <w:b/>
                <w:i w:val="false"/>
                <w:color w:val="000000"/>
                <w:sz w:val="20"/>
              </w:rPr>
              <w:t>жүргізушілерді дайындау мектептерінің қызметтері</w:t>
            </w:r>
          </w:p>
          <w:bookmarkEnd w:id="1198"/>
          <w:p>
            <w:pPr>
              <w:spacing w:after="20"/>
              <w:ind w:left="20"/>
              <w:jc w:val="both"/>
            </w:pPr>
            <w:r>
              <w:rPr>
                <w:rFonts w:ascii="Times New Roman"/>
                <w:b w:val="false"/>
                <w:i w:val="false"/>
                <w:color w:val="000000"/>
                <w:sz w:val="20"/>
              </w:rPr>
              <w:t>
услуги школ подготовки водителей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5" w:id="1199"/>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6" w:id="1200"/>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енгізілмеген, өзгеде білім беру саласындағы қызметтер</w:t>
            </w:r>
          </w:p>
          <w:bookmarkEnd w:id="1200"/>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5" w:id="1201"/>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12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6" w:id="1202"/>
          <w:p>
            <w:pPr>
              <w:spacing w:after="20"/>
              <w:ind w:left="20"/>
              <w:jc w:val="both"/>
            </w:pPr>
            <w:r>
              <w:rPr>
                <w:rFonts w:ascii="Times New Roman"/>
                <w:b w:val="false"/>
                <w:i w:val="false"/>
                <w:color w:val="000000"/>
                <w:sz w:val="20"/>
              </w:rPr>
              <w:t>
</w:t>
            </w:r>
            <w:r>
              <w:rPr>
                <w:rFonts w:ascii="Times New Roman"/>
                <w:b/>
                <w:i w:val="false"/>
                <w:color w:val="000000"/>
                <w:sz w:val="20"/>
              </w:rPr>
              <w:t>қосалқы білім беру қызметтері</w:t>
            </w:r>
          </w:p>
          <w:bookmarkEnd w:id="1202"/>
          <w:p>
            <w:pPr>
              <w:spacing w:after="20"/>
              <w:ind w:left="20"/>
              <w:jc w:val="both"/>
            </w:pPr>
            <w:r>
              <w:rPr>
                <w:rFonts w:ascii="Times New Roman"/>
                <w:b w:val="false"/>
                <w:i w:val="false"/>
                <w:color w:val="000000"/>
                <w:sz w:val="20"/>
              </w:rPr>
              <w:t>
услуги образовательные вспомогательные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5" w:id="120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6" w:id="1204"/>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саласындағы көрсеткен қызметтер, барлығы</w:t>
            </w:r>
          </w:p>
          <w:bookmarkEnd w:id="1204"/>
          <w:p>
            <w:pPr>
              <w:spacing w:after="20"/>
              <w:ind w:left="20"/>
              <w:jc w:val="both"/>
            </w:pPr>
            <w:r>
              <w:rPr>
                <w:rFonts w:ascii="Times New Roman"/>
                <w:b w:val="false"/>
                <w:i w:val="false"/>
                <w:color w:val="000000"/>
                <w:sz w:val="20"/>
              </w:rPr>
              <w:t>
Услуги в области здравоохранения,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6" w:id="120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205"/>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5" w:id="120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2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6" w:id="1207"/>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 қызметтері</w:t>
            </w:r>
          </w:p>
          <w:bookmarkEnd w:id="1207"/>
          <w:p>
            <w:pPr>
              <w:spacing w:after="20"/>
              <w:ind w:left="20"/>
              <w:jc w:val="both"/>
            </w:pPr>
            <w:r>
              <w:rPr>
                <w:rFonts w:ascii="Times New Roman"/>
                <w:b w:val="false"/>
                <w:i w:val="false"/>
                <w:color w:val="000000"/>
                <w:sz w:val="20"/>
              </w:rPr>
              <w:t>
услуги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6" w:id="1208"/>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208"/>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5" w:id="1209"/>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12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6" w:id="1210"/>
          <w:p>
            <w:pPr>
              <w:spacing w:after="20"/>
              <w:ind w:left="20"/>
              <w:jc w:val="both"/>
            </w:pPr>
            <w:r>
              <w:rPr>
                <w:rFonts w:ascii="Times New Roman"/>
                <w:b w:val="false"/>
                <w:i w:val="false"/>
                <w:color w:val="000000"/>
                <w:sz w:val="20"/>
              </w:rPr>
              <w:t>
</w:t>
            </w:r>
            <w:r>
              <w:rPr>
                <w:rFonts w:ascii="Times New Roman"/>
                <w:b/>
                <w:i w:val="false"/>
                <w:color w:val="000000"/>
                <w:sz w:val="20"/>
              </w:rPr>
              <w:t>ауруханалардың хирургиялық бөлімшелерінің қызметтері</w:t>
            </w:r>
          </w:p>
          <w:bookmarkEnd w:id="1210"/>
          <w:p>
            <w:pPr>
              <w:spacing w:after="20"/>
              <w:ind w:left="20"/>
              <w:jc w:val="both"/>
            </w:pPr>
            <w:r>
              <w:rPr>
                <w:rFonts w:ascii="Times New Roman"/>
                <w:b w:val="false"/>
                <w:i w:val="false"/>
                <w:color w:val="000000"/>
                <w:sz w:val="20"/>
              </w:rPr>
              <w:t>
услуги хирургических отделений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5" w:id="1211"/>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12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6" w:id="1212"/>
          <w:p>
            <w:pPr>
              <w:spacing w:after="20"/>
              <w:ind w:left="20"/>
              <w:jc w:val="both"/>
            </w:pPr>
            <w:r>
              <w:rPr>
                <w:rFonts w:ascii="Times New Roman"/>
                <w:b w:val="false"/>
                <w:i w:val="false"/>
                <w:color w:val="000000"/>
                <w:sz w:val="20"/>
              </w:rPr>
              <w:t>
</w:t>
            </w:r>
            <w:r>
              <w:rPr>
                <w:rFonts w:ascii="Times New Roman"/>
                <w:b/>
                <w:i w:val="false"/>
                <w:color w:val="000000"/>
                <w:sz w:val="20"/>
              </w:rPr>
              <w:t>ауруханалар мен перзентханалардың гинекологиялық бөлімшелерінің қызметтері</w:t>
            </w:r>
          </w:p>
          <w:bookmarkEnd w:id="1212"/>
          <w:p>
            <w:pPr>
              <w:spacing w:after="20"/>
              <w:ind w:left="20"/>
              <w:jc w:val="both"/>
            </w:pPr>
            <w:r>
              <w:rPr>
                <w:rFonts w:ascii="Times New Roman"/>
                <w:b w:val="false"/>
                <w:i w:val="false"/>
                <w:color w:val="000000"/>
                <w:sz w:val="20"/>
              </w:rPr>
              <w:t>
услуги гинекологических отделений больниц и родильных домов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5" w:id="1213"/>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12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6" w:id="1214"/>
          <w:p>
            <w:pPr>
              <w:spacing w:after="20"/>
              <w:ind w:left="20"/>
              <w:jc w:val="both"/>
            </w:pPr>
            <w:r>
              <w:rPr>
                <w:rFonts w:ascii="Times New Roman"/>
                <w:b w:val="false"/>
                <w:i w:val="false"/>
                <w:color w:val="000000"/>
                <w:sz w:val="20"/>
              </w:rPr>
              <w:t>
</w:t>
            </w:r>
            <w:r>
              <w:rPr>
                <w:rFonts w:ascii="Times New Roman"/>
                <w:b/>
                <w:i w:val="false"/>
                <w:color w:val="000000"/>
                <w:sz w:val="20"/>
              </w:rPr>
              <w:t>оңалту орталықтарының қызметтері</w:t>
            </w:r>
          </w:p>
          <w:bookmarkEnd w:id="1214"/>
          <w:p>
            <w:pPr>
              <w:spacing w:after="20"/>
              <w:ind w:left="20"/>
              <w:jc w:val="both"/>
            </w:pPr>
            <w:r>
              <w:rPr>
                <w:rFonts w:ascii="Times New Roman"/>
                <w:b w:val="false"/>
                <w:i w:val="false"/>
                <w:color w:val="000000"/>
                <w:sz w:val="20"/>
              </w:rPr>
              <w:t>
услуги центров реабилитации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5" w:id="1215"/>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12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6" w:id="1216"/>
          <w:p>
            <w:pPr>
              <w:spacing w:after="20"/>
              <w:ind w:left="20"/>
              <w:jc w:val="both"/>
            </w:pPr>
            <w:r>
              <w:rPr>
                <w:rFonts w:ascii="Times New Roman"/>
                <w:b w:val="false"/>
                <w:i w:val="false"/>
                <w:color w:val="000000"/>
                <w:sz w:val="20"/>
              </w:rPr>
              <w:t>
</w:t>
            </w:r>
            <w:r>
              <w:rPr>
                <w:rFonts w:ascii="Times New Roman"/>
                <w:b/>
                <w:i w:val="false"/>
                <w:color w:val="000000"/>
                <w:sz w:val="20"/>
              </w:rPr>
              <w:t>психиатриялық ауруханалардың қызметтері</w:t>
            </w:r>
          </w:p>
          <w:bookmarkEnd w:id="1216"/>
          <w:p>
            <w:pPr>
              <w:spacing w:after="20"/>
              <w:ind w:left="20"/>
              <w:jc w:val="both"/>
            </w:pPr>
            <w:r>
              <w:rPr>
                <w:rFonts w:ascii="Times New Roman"/>
                <w:b w:val="false"/>
                <w:i w:val="false"/>
                <w:color w:val="000000"/>
                <w:sz w:val="20"/>
              </w:rPr>
              <w:t>
услуги психиатрических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5" w:id="1217"/>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12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6" w:id="1218"/>
          <w:p>
            <w:pPr>
              <w:spacing w:after="20"/>
              <w:ind w:left="20"/>
              <w:jc w:val="both"/>
            </w:pPr>
            <w:r>
              <w:rPr>
                <w:rFonts w:ascii="Times New Roman"/>
                <w:b w:val="false"/>
                <w:i w:val="false"/>
                <w:color w:val="000000"/>
                <w:sz w:val="20"/>
              </w:rPr>
              <w:t>
</w:t>
            </w:r>
            <w:r>
              <w:rPr>
                <w:rFonts w:ascii="Times New Roman"/>
                <w:b/>
                <w:i w:val="false"/>
                <w:color w:val="000000"/>
                <w:sz w:val="20"/>
              </w:rPr>
              <w:t>дәрігерлердің бақылауымен ұсынылатын ауруханалардың өзге де қызметтері</w:t>
            </w:r>
          </w:p>
          <w:bookmarkEnd w:id="1218"/>
          <w:p>
            <w:pPr>
              <w:spacing w:after="20"/>
              <w:ind w:left="20"/>
              <w:jc w:val="both"/>
            </w:pPr>
            <w:r>
              <w:rPr>
                <w:rFonts w:ascii="Times New Roman"/>
                <w:b w:val="false"/>
                <w:i w:val="false"/>
                <w:color w:val="000000"/>
                <w:sz w:val="20"/>
              </w:rPr>
              <w:t>
услуги больниц, предоставляемые под контролем врачей,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5" w:id="121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12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6" w:id="1220"/>
          <w:p>
            <w:pPr>
              <w:spacing w:after="20"/>
              <w:ind w:left="20"/>
              <w:jc w:val="both"/>
            </w:pPr>
            <w:r>
              <w:rPr>
                <w:rFonts w:ascii="Times New Roman"/>
                <w:b w:val="false"/>
                <w:i w:val="false"/>
                <w:color w:val="000000"/>
                <w:sz w:val="20"/>
              </w:rPr>
              <w:t>
</w:t>
            </w:r>
            <w:r>
              <w:rPr>
                <w:rFonts w:ascii="Times New Roman"/>
                <w:b/>
                <w:i w:val="false"/>
                <w:color w:val="000000"/>
                <w:sz w:val="20"/>
              </w:rPr>
              <w:t>өзге де ауруханалардың қызметтері</w:t>
            </w:r>
          </w:p>
          <w:bookmarkEnd w:id="1220"/>
          <w:p>
            <w:pPr>
              <w:spacing w:after="20"/>
              <w:ind w:left="20"/>
              <w:jc w:val="both"/>
            </w:pPr>
            <w:r>
              <w:rPr>
                <w:rFonts w:ascii="Times New Roman"/>
                <w:b w:val="false"/>
                <w:i w:val="false"/>
                <w:color w:val="000000"/>
                <w:sz w:val="20"/>
              </w:rPr>
              <w:t>
услуги прочих больниц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5" w:id="1221"/>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2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6" w:id="1222"/>
          <w:p>
            <w:pPr>
              <w:spacing w:after="20"/>
              <w:ind w:left="20"/>
              <w:jc w:val="both"/>
            </w:pPr>
            <w:r>
              <w:rPr>
                <w:rFonts w:ascii="Times New Roman"/>
                <w:b w:val="false"/>
                <w:i w:val="false"/>
                <w:color w:val="000000"/>
                <w:sz w:val="20"/>
              </w:rPr>
              <w:t>
</w:t>
            </w:r>
            <w:r>
              <w:rPr>
                <w:rFonts w:ascii="Times New Roman"/>
                <w:b/>
                <w:i w:val="false"/>
                <w:color w:val="000000"/>
                <w:sz w:val="20"/>
              </w:rPr>
              <w:t>жалпы дәрігерлік тәжірибе саласындағы қызметтер</w:t>
            </w:r>
          </w:p>
          <w:bookmarkEnd w:id="1222"/>
          <w:p>
            <w:pPr>
              <w:spacing w:after="20"/>
              <w:ind w:left="20"/>
              <w:jc w:val="both"/>
            </w:pPr>
            <w:r>
              <w:rPr>
                <w:rFonts w:ascii="Times New Roman"/>
                <w:b w:val="false"/>
                <w:i w:val="false"/>
                <w:color w:val="000000"/>
                <w:sz w:val="20"/>
              </w:rPr>
              <w:t>
услуги в области врачебной практики общей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5" w:id="122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2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6" w:id="1224"/>
          <w:p>
            <w:pPr>
              <w:spacing w:after="20"/>
              <w:ind w:left="20"/>
              <w:jc w:val="both"/>
            </w:pPr>
            <w:r>
              <w:rPr>
                <w:rFonts w:ascii="Times New Roman"/>
                <w:b w:val="false"/>
                <w:i w:val="false"/>
                <w:color w:val="000000"/>
                <w:sz w:val="20"/>
              </w:rPr>
              <w:t>
</w:t>
            </w:r>
            <w:r>
              <w:rPr>
                <w:rFonts w:ascii="Times New Roman"/>
                <w:b/>
                <w:i w:val="false"/>
                <w:color w:val="000000"/>
                <w:sz w:val="20"/>
              </w:rPr>
              <w:t>мамандандырылған дәрігерлік тәжірибе саласындағы қызметтер</w:t>
            </w:r>
          </w:p>
          <w:bookmarkEnd w:id="1224"/>
          <w:p>
            <w:pPr>
              <w:spacing w:after="20"/>
              <w:ind w:left="20"/>
              <w:jc w:val="both"/>
            </w:pPr>
            <w:r>
              <w:rPr>
                <w:rFonts w:ascii="Times New Roman"/>
                <w:b w:val="false"/>
                <w:i w:val="false"/>
                <w:color w:val="000000"/>
                <w:sz w:val="20"/>
              </w:rPr>
              <w:t>
услуги в области врачебной практики специализированной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5" w:id="122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2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6" w:id="1226"/>
          <w:p>
            <w:pPr>
              <w:spacing w:after="20"/>
              <w:ind w:left="20"/>
              <w:jc w:val="both"/>
            </w:pPr>
            <w:r>
              <w:rPr>
                <w:rFonts w:ascii="Times New Roman"/>
                <w:b w:val="false"/>
                <w:i w:val="false"/>
                <w:color w:val="000000"/>
                <w:sz w:val="20"/>
              </w:rPr>
              <w:t>
</w:t>
            </w:r>
            <w:r>
              <w:rPr>
                <w:rFonts w:ascii="Times New Roman"/>
                <w:b/>
                <w:i w:val="false"/>
                <w:color w:val="000000"/>
                <w:sz w:val="20"/>
              </w:rPr>
              <w:t>стоматология саласындағы қызметтер</w:t>
            </w:r>
          </w:p>
          <w:bookmarkEnd w:id="1226"/>
          <w:p>
            <w:pPr>
              <w:spacing w:after="20"/>
              <w:ind w:left="20"/>
              <w:jc w:val="both"/>
            </w:pPr>
            <w:r>
              <w:rPr>
                <w:rFonts w:ascii="Times New Roman"/>
                <w:b w:val="false"/>
                <w:i w:val="false"/>
                <w:color w:val="000000"/>
                <w:sz w:val="20"/>
              </w:rPr>
              <w:t>
услуги в области стоматологии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5" w:id="1227"/>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6" w:id="1228"/>
          <w:p>
            <w:pPr>
              <w:spacing w:after="20"/>
              <w:ind w:left="20"/>
              <w:jc w:val="both"/>
            </w:pPr>
            <w:r>
              <w:rPr>
                <w:rFonts w:ascii="Times New Roman"/>
                <w:b w:val="false"/>
                <w:i w:val="false"/>
                <w:color w:val="000000"/>
                <w:sz w:val="20"/>
              </w:rPr>
              <w:t>
</w:t>
            </w:r>
            <w:r>
              <w:rPr>
                <w:rFonts w:ascii="Times New Roman"/>
                <w:b/>
                <w:i w:val="false"/>
                <w:color w:val="000000"/>
                <w:sz w:val="20"/>
              </w:rPr>
              <w:t>адам денсаулығын қорғау бойынша өзге де қызметтер</w:t>
            </w:r>
          </w:p>
          <w:bookmarkEnd w:id="1228"/>
          <w:p>
            <w:pPr>
              <w:spacing w:after="20"/>
              <w:ind w:left="20"/>
              <w:jc w:val="both"/>
            </w:pPr>
            <w:r>
              <w:rPr>
                <w:rFonts w:ascii="Times New Roman"/>
                <w:b w:val="false"/>
                <w:i w:val="false"/>
                <w:color w:val="000000"/>
                <w:sz w:val="20"/>
              </w:rPr>
              <w:t>
услуги по охране здоровья человека,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5" w:id="12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6" w:id="1230"/>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етумен әлеуметтік көрсетілген қызметтер, барлығы</w:t>
            </w:r>
          </w:p>
          <w:bookmarkEnd w:id="1230"/>
          <w:p>
            <w:pPr>
              <w:spacing w:after="20"/>
              <w:ind w:left="20"/>
              <w:jc w:val="both"/>
            </w:pPr>
            <w:r>
              <w:rPr>
                <w:rFonts w:ascii="Times New Roman"/>
                <w:b w:val="false"/>
                <w:i w:val="false"/>
                <w:color w:val="000000"/>
                <w:sz w:val="20"/>
              </w:rPr>
              <w:t>
Услуг социальные с обеспечением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6" w:id="1231"/>
          <w:p>
            <w:pPr>
              <w:spacing w:after="20"/>
              <w:ind w:left="20"/>
              <w:jc w:val="both"/>
            </w:pPr>
            <w:r>
              <w:rPr>
                <w:rFonts w:ascii="Times New Roman"/>
                <w:b w:val="false"/>
                <w:i w:val="false"/>
                <w:color w:val="000000"/>
                <w:sz w:val="20"/>
              </w:rPr>
              <w:t>
оның ішінде:</w:t>
            </w:r>
          </w:p>
          <w:bookmarkEnd w:id="1231"/>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5" w:id="1232"/>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6" w:id="1233"/>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 мен науқастарды күту бойынша қызметтер</w:t>
            </w:r>
          </w:p>
          <w:bookmarkEnd w:id="1233"/>
          <w:p>
            <w:pPr>
              <w:spacing w:after="20"/>
              <w:ind w:left="20"/>
              <w:jc w:val="both"/>
            </w:pPr>
            <w:r>
              <w:rPr>
                <w:rFonts w:ascii="Times New Roman"/>
                <w:b w:val="false"/>
                <w:i w:val="false"/>
                <w:color w:val="000000"/>
                <w:sz w:val="20"/>
              </w:rPr>
              <w:t>
услуги по уходу за больными с обеспечением проживания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5" w:id="1234"/>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6" w:id="1235"/>
          <w:p>
            <w:pPr>
              <w:spacing w:after="20"/>
              <w:ind w:left="20"/>
              <w:jc w:val="both"/>
            </w:pPr>
            <w:r>
              <w:rPr>
                <w:rFonts w:ascii="Times New Roman"/>
                <w:b w:val="false"/>
                <w:i w:val="false"/>
                <w:color w:val="000000"/>
                <w:sz w:val="20"/>
              </w:rPr>
              <w:t>
</w:t>
            </w:r>
            <w:r>
              <w:rPr>
                <w:rFonts w:ascii="Times New Roman"/>
                <w:b/>
                <w:i w:val="false"/>
                <w:color w:val="000000"/>
                <w:sz w:val="20"/>
              </w:rPr>
              <w:t>ақыл-ой немесе дене бітімінің кемістіктері, психикалық аурулары және наркологиялық ауытқулары барадамдардың тұруымен байланысты қызметтер</w:t>
            </w:r>
          </w:p>
          <w:bookmarkEnd w:id="1235"/>
          <w:p>
            <w:pPr>
              <w:spacing w:after="20"/>
              <w:ind w:left="20"/>
              <w:jc w:val="both"/>
            </w:pPr>
            <w:r>
              <w:rPr>
                <w:rFonts w:ascii="Times New Roman"/>
                <w:b w:val="false"/>
                <w:i w:val="false"/>
                <w:color w:val="000000"/>
                <w:sz w:val="20"/>
              </w:rPr>
              <w:t>
услуги, связанные с проживанием лиц с умственными или физическими недостатками, психическими заболеваниями и наркологическими расстройствами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5" w:id="123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6" w:id="1237"/>
          <w:p>
            <w:pPr>
              <w:spacing w:after="20"/>
              <w:ind w:left="20"/>
              <w:jc w:val="both"/>
            </w:pPr>
            <w:r>
              <w:rPr>
                <w:rFonts w:ascii="Times New Roman"/>
                <w:b w:val="false"/>
                <w:i w:val="false"/>
                <w:color w:val="000000"/>
                <w:sz w:val="20"/>
              </w:rPr>
              <w:t>
</w:t>
            </w:r>
            <w:r>
              <w:rPr>
                <w:rFonts w:ascii="Times New Roman"/>
                <w:b/>
                <w:i w:val="false"/>
                <w:color w:val="000000"/>
                <w:sz w:val="20"/>
              </w:rPr>
              <w:t>қарттар мен мүгедектігі бар адамдарға арналған тұратын орынмен байланысты қызметтер</w:t>
            </w:r>
          </w:p>
          <w:bookmarkEnd w:id="1237"/>
          <w:p>
            <w:pPr>
              <w:spacing w:after="20"/>
              <w:ind w:left="20"/>
              <w:jc w:val="both"/>
            </w:pPr>
            <w:r>
              <w:rPr>
                <w:rFonts w:ascii="Times New Roman"/>
                <w:b w:val="false"/>
                <w:i w:val="false"/>
                <w:color w:val="000000"/>
                <w:sz w:val="20"/>
              </w:rPr>
              <w:t>
услуги, связанные с проживанием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238"/>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23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6" w:id="1239"/>
          <w:p>
            <w:pPr>
              <w:spacing w:after="20"/>
              <w:ind w:left="20"/>
              <w:jc w:val="both"/>
            </w:pPr>
            <w:r>
              <w:rPr>
                <w:rFonts w:ascii="Times New Roman"/>
                <w:b w:val="false"/>
                <w:i w:val="false"/>
                <w:color w:val="000000"/>
                <w:sz w:val="20"/>
              </w:rPr>
              <w:t>
</w:t>
            </w:r>
            <w:r>
              <w:rPr>
                <w:rFonts w:ascii="Times New Roman"/>
                <w:b/>
                <w:i w:val="false"/>
                <w:color w:val="000000"/>
                <w:sz w:val="20"/>
              </w:rPr>
              <w:t>тұрумен байланысты өзге де қызметтер</w:t>
            </w:r>
          </w:p>
          <w:bookmarkEnd w:id="1239"/>
          <w:p>
            <w:pPr>
              <w:spacing w:after="20"/>
              <w:ind w:left="20"/>
              <w:jc w:val="both"/>
            </w:pPr>
            <w:r>
              <w:rPr>
                <w:rFonts w:ascii="Times New Roman"/>
                <w:b w:val="false"/>
                <w:i w:val="false"/>
                <w:color w:val="000000"/>
                <w:sz w:val="20"/>
              </w:rPr>
              <w:t>
услуги, связанные с проживанием,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5" w:id="124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6" w:id="1241"/>
          <w:p>
            <w:pPr>
              <w:spacing w:after="20"/>
              <w:ind w:left="20"/>
              <w:jc w:val="both"/>
            </w:pPr>
            <w:r>
              <w:rPr>
                <w:rFonts w:ascii="Times New Roman"/>
                <w:b w:val="false"/>
                <w:i w:val="false"/>
                <w:color w:val="000000"/>
                <w:sz w:val="20"/>
              </w:rPr>
              <w:t>
</w:t>
            </w:r>
            <w:r>
              <w:rPr>
                <w:rFonts w:ascii="Times New Roman"/>
                <w:b/>
                <w:i w:val="false"/>
                <w:color w:val="000000"/>
                <w:sz w:val="20"/>
              </w:rPr>
              <w:t>Тұратын орынды қамтамасыз етусіз әлеуметтік көрсетілген қызметтер көлемі, барлығы</w:t>
            </w:r>
          </w:p>
          <w:bookmarkEnd w:id="1241"/>
          <w:p>
            <w:pPr>
              <w:spacing w:after="20"/>
              <w:ind w:left="20"/>
              <w:jc w:val="both"/>
            </w:pPr>
            <w:r>
              <w:rPr>
                <w:rFonts w:ascii="Times New Roman"/>
                <w:b w:val="false"/>
                <w:i w:val="false"/>
                <w:color w:val="000000"/>
                <w:sz w:val="20"/>
              </w:rPr>
              <w:t>
Услуги социальные без обеспечения проживания,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242"/>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242"/>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24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12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6" w:id="1244"/>
          <w:p>
            <w:pPr>
              <w:spacing w:after="20"/>
              <w:ind w:left="20"/>
              <w:jc w:val="both"/>
            </w:pPr>
            <w:r>
              <w:rPr>
                <w:rFonts w:ascii="Times New Roman"/>
                <w:b w:val="false"/>
                <w:i w:val="false"/>
                <w:color w:val="000000"/>
                <w:sz w:val="20"/>
              </w:rPr>
              <w:t>
</w:t>
            </w:r>
            <w:r>
              <w:rPr>
                <w:rFonts w:ascii="Times New Roman"/>
                <w:b/>
                <w:i w:val="false"/>
                <w:color w:val="000000"/>
                <w:sz w:val="20"/>
              </w:rPr>
              <w:t>тұратын орынмен қамтамасыз етусіз қарттар мен мүгедектігі бар адамдарға арналған әлеуметтік қызметтер</w:t>
            </w:r>
          </w:p>
          <w:bookmarkEnd w:id="1244"/>
          <w:p>
            <w:pPr>
              <w:spacing w:after="20"/>
              <w:ind w:left="20"/>
              <w:jc w:val="both"/>
            </w:pPr>
            <w:r>
              <w:rPr>
                <w:rFonts w:ascii="Times New Roman"/>
                <w:b w:val="false"/>
                <w:i w:val="false"/>
                <w:color w:val="000000"/>
                <w:sz w:val="20"/>
              </w:rPr>
              <w:t>
услуги социальные без обеспечения проживания для престарелых и лиц с инвалидностью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5" w:id="124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2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6" w:id="1246"/>
          <w:p>
            <w:pPr>
              <w:spacing w:after="20"/>
              <w:ind w:left="20"/>
              <w:jc w:val="both"/>
            </w:pPr>
            <w:r>
              <w:rPr>
                <w:rFonts w:ascii="Times New Roman"/>
                <w:b w:val="false"/>
                <w:i w:val="false"/>
                <w:color w:val="000000"/>
                <w:sz w:val="20"/>
              </w:rPr>
              <w:t>
</w:t>
            </w:r>
            <w:r>
              <w:rPr>
                <w:rFonts w:ascii="Times New Roman"/>
                <w:b/>
                <w:i w:val="false"/>
                <w:color w:val="000000"/>
                <w:sz w:val="20"/>
              </w:rPr>
              <w:t>балаларға күндізгі күтім жасау бойынша қызметтер</w:t>
            </w:r>
          </w:p>
          <w:bookmarkEnd w:id="1246"/>
          <w:p>
            <w:pPr>
              <w:spacing w:after="20"/>
              <w:ind w:left="20"/>
              <w:jc w:val="both"/>
            </w:pPr>
            <w:r>
              <w:rPr>
                <w:rFonts w:ascii="Times New Roman"/>
                <w:b w:val="false"/>
                <w:i w:val="false"/>
                <w:color w:val="000000"/>
                <w:sz w:val="20"/>
              </w:rPr>
              <w:t>
услуги по дневному уходу за детьми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5" w:id="124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6" w:id="1248"/>
          <w:p>
            <w:pPr>
              <w:spacing w:after="20"/>
              <w:ind w:left="20"/>
              <w:jc w:val="both"/>
            </w:pPr>
            <w:r>
              <w:rPr>
                <w:rFonts w:ascii="Times New Roman"/>
                <w:b w:val="false"/>
                <w:i w:val="false"/>
                <w:color w:val="000000"/>
                <w:sz w:val="20"/>
              </w:rPr>
              <w:t>
</w:t>
            </w:r>
            <w:r>
              <w:rPr>
                <w:rFonts w:ascii="Times New Roman"/>
                <w:b/>
                <w:i w:val="false"/>
                <w:color w:val="000000"/>
                <w:sz w:val="20"/>
              </w:rPr>
              <w:t>басқа да топтамаларға енгізілмеген, тұратын орынмен қамтамасыз етусіз өзге де әлеуметтік қызметтер</w:t>
            </w:r>
          </w:p>
          <w:bookmarkEnd w:id="1248"/>
          <w:p>
            <w:pPr>
              <w:spacing w:after="20"/>
              <w:ind w:left="20"/>
              <w:jc w:val="both"/>
            </w:pPr>
            <w:r>
              <w:rPr>
                <w:rFonts w:ascii="Times New Roman"/>
                <w:b w:val="false"/>
                <w:i w:val="false"/>
                <w:color w:val="000000"/>
                <w:sz w:val="20"/>
              </w:rPr>
              <w:t>
услуги социальные без обеспечения проживания прочие, не включенные в другие группировки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5" w:id="1249"/>
    <w:p>
      <w:pPr>
        <w:spacing w:after="0"/>
        <w:ind w:left="0"/>
        <w:jc w:val="both"/>
      </w:pPr>
      <w:r>
        <w:rPr>
          <w:rFonts w:ascii="Times New Roman"/>
          <w:b w:val="false"/>
          <w:i w:val="false"/>
          <w:color w:val="000000"/>
          <w:sz w:val="28"/>
        </w:rPr>
        <w:t xml:space="preserve">
      </w:t>
      </w:r>
      <w:r>
        <w:rPr>
          <w:rFonts w:ascii="Times New Roman"/>
          <w:b/>
          <w:i w:val="false"/>
          <w:color w:val="000000"/>
          <w:sz w:val="28"/>
        </w:rPr>
        <w:t>3. Қызметтің қосалқы түрі бойынша көрсетілген қызметтердің көлемін көрсетіңіз, мың теңгемен, ҚҚС-сыз</w:t>
      </w:r>
      <w:r>
        <w:rPr>
          <w:rFonts w:ascii="Times New Roman"/>
          <w:b w:val="false"/>
          <w:i w:val="false"/>
          <w:color w:val="000000"/>
          <w:vertAlign w:val="superscript"/>
        </w:rPr>
        <w:t>2</w:t>
      </w:r>
      <w:r>
        <w:rPr>
          <w:rFonts w:ascii="Times New Roman"/>
          <w:b/>
          <w:i w:val="false"/>
          <w:color w:val="000000"/>
          <w:sz w:val="28"/>
        </w:rPr>
        <w:t xml:space="preserve"> (тек төртінші тоқсанда толтырылады)</w:t>
      </w:r>
    </w:p>
    <w:bookmarkEnd w:id="1249"/>
    <w:bookmarkStart w:name="z3706" w:id="1250"/>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r>
        <w:rPr>
          <w:rFonts w:ascii="Times New Roman"/>
          <w:b w:val="false"/>
          <w:i w:val="false"/>
          <w:color w:val="000000"/>
          <w:vertAlign w:val="superscript"/>
        </w:rPr>
        <w:t>2</w:t>
      </w:r>
      <w:r>
        <w:rPr>
          <w:rFonts w:ascii="Times New Roman"/>
          <w:b w:val="false"/>
          <w:i w:val="false"/>
          <w:color w:val="000000"/>
          <w:sz w:val="28"/>
        </w:rPr>
        <w:t xml:space="preserve"> (заполнение только в четвертом квартале)</w:t>
      </w:r>
    </w:p>
    <w:bookmarkEnd w:id="1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7" w:id="1251"/>
          <w:p>
            <w:pPr>
              <w:spacing w:after="20"/>
              <w:ind w:left="20"/>
              <w:jc w:val="both"/>
            </w:pPr>
            <w:r>
              <w:rPr>
                <w:rFonts w:ascii="Times New Roman"/>
                <w:b w:val="false"/>
                <w:i w:val="false"/>
                <w:color w:val="000000"/>
                <w:sz w:val="20"/>
              </w:rPr>
              <w:t>
</w:t>
            </w:r>
            <w:r>
              <w:rPr>
                <w:rFonts w:ascii="Times New Roman"/>
                <w:b/>
                <w:i w:val="false"/>
                <w:color w:val="000000"/>
                <w:sz w:val="20"/>
              </w:rPr>
              <w:t>Жолкоды</w:t>
            </w:r>
          </w:p>
          <w:bookmarkEnd w:id="1251"/>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9" w:id="1252"/>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bookmarkEnd w:id="1252"/>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1" w:id="1253"/>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bookmarkEnd w:id="1253"/>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3" w:id="1254"/>
          <w:p>
            <w:pPr>
              <w:spacing w:after="20"/>
              <w:ind w:left="20"/>
              <w:jc w:val="both"/>
            </w:pPr>
            <w:r>
              <w:rPr>
                <w:rFonts w:ascii="Times New Roman"/>
                <w:b w:val="false"/>
                <w:i w:val="false"/>
                <w:color w:val="000000"/>
                <w:sz w:val="20"/>
              </w:rPr>
              <w:t>
</w:t>
            </w:r>
            <w:r>
              <w:rPr>
                <w:rFonts w:ascii="Times New Roman"/>
                <w:b/>
                <w:i w:val="false"/>
                <w:color w:val="000000"/>
                <w:sz w:val="20"/>
              </w:rPr>
              <w:t>Есепті жылға, барлығы</w:t>
            </w:r>
          </w:p>
          <w:bookmarkEnd w:id="1254"/>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5" w:id="1255"/>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мыналардың</w:t>
            </w:r>
          </w:p>
          <w:bookmarkEnd w:id="1255"/>
          <w:p>
            <w:pPr>
              <w:spacing w:after="20"/>
              <w:ind w:left="20"/>
              <w:jc w:val="both"/>
            </w:pPr>
            <w:r>
              <w:rPr>
                <w:rFonts w:ascii="Times New Roman"/>
                <w:b w:val="false"/>
                <w:i w:val="false"/>
                <w:color w:val="000000"/>
                <w:sz w:val="20"/>
              </w:rPr>
              <w:t>
</w:t>
            </w:r>
            <w:r>
              <w:rPr>
                <w:rFonts w:ascii="Times New Roman"/>
                <w:b/>
                <w:i w:val="false"/>
                <w:color w:val="000000"/>
                <w:sz w:val="20"/>
              </w:rPr>
              <w:t>Қаражаты есебінен:</w:t>
            </w:r>
          </w:p>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бюджет</w:t>
            </w:r>
          </w:p>
          <w:p>
            <w:pPr>
              <w:spacing w:after="20"/>
              <w:ind w:left="20"/>
              <w:jc w:val="both"/>
            </w:pPr>
          </w:p>
          <w:p>
            <w:pPr>
              <w:spacing w:after="20"/>
              <w:ind w:left="20"/>
              <w:jc w:val="both"/>
            </w:pPr>
            <w:r>
              <w:rPr>
                <w:rFonts w:ascii="Times New Roman"/>
                <w:b/>
                <w:i w:val="false"/>
                <w:color w:val="000000"/>
                <w:sz w:val="20"/>
              </w:rPr>
              <w:t>
бюджета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халық</w:t>
            </w:r>
          </w:p>
          <w:p>
            <w:pPr>
              <w:spacing w:after="20"/>
              <w:ind w:left="20"/>
              <w:jc w:val="both"/>
            </w:pPr>
          </w:p>
          <w:p>
            <w:pPr>
              <w:spacing w:after="20"/>
              <w:ind w:left="20"/>
              <w:jc w:val="both"/>
            </w:pPr>
            <w:r>
              <w:rPr>
                <w:rFonts w:ascii="Times New Roman"/>
                <w:b/>
                <w:i w:val="false"/>
                <w:color w:val="000000"/>
                <w:sz w:val="20"/>
              </w:rPr>
              <w:t>
населения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кәсіпорындар</w:t>
            </w:r>
          </w:p>
          <w:p>
            <w:pPr>
              <w:spacing w:after="20"/>
              <w:ind w:left="20"/>
              <w:jc w:val="both"/>
            </w:pPr>
          </w:p>
          <w:p>
            <w:pPr>
              <w:spacing w:after="20"/>
              <w:ind w:left="20"/>
              <w:jc w:val="both"/>
            </w:pPr>
            <w:r>
              <w:rPr>
                <w:rFonts w:ascii="Times New Roman"/>
                <w:b/>
                <w:i w:val="false"/>
                <w:color w:val="000000"/>
                <w:sz w:val="20"/>
              </w:rPr>
              <w:t>
предприятий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0" w:id="1256"/>
          <w:p>
            <w:pPr>
              <w:spacing w:after="20"/>
              <w:ind w:left="20"/>
              <w:jc w:val="both"/>
            </w:pPr>
            <w:r>
              <w:rPr>
                <w:rFonts w:ascii="Times New Roman"/>
                <w:b w:val="false"/>
                <w:i w:val="false"/>
                <w:color w:val="000000"/>
                <w:sz w:val="20"/>
              </w:rPr>
              <w:t>
</w:t>
            </w:r>
            <w:r>
              <w:rPr>
                <w:rFonts w:ascii="Times New Roman"/>
                <w:b w:val="false"/>
                <w:i w:val="false"/>
                <w:color w:val="000000"/>
                <w:sz w:val="20"/>
              </w:rPr>
              <w:t>А</w:t>
            </w:r>
          </w:p>
          <w:bookmarkEnd w:id="12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8" w:id="12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9" w:id="1258"/>
          <w:p>
            <w:pPr>
              <w:spacing w:after="20"/>
              <w:ind w:left="20"/>
              <w:jc w:val="both"/>
            </w:pPr>
            <w:r>
              <w:rPr>
                <w:rFonts w:ascii="Times New Roman"/>
                <w:b w:val="false"/>
                <w:i w:val="false"/>
                <w:color w:val="000000"/>
                <w:sz w:val="20"/>
              </w:rPr>
              <w:t>
</w:t>
            </w:r>
            <w:r>
              <w:rPr>
                <w:rFonts w:ascii="Times New Roman"/>
                <w:b/>
                <w:i w:val="false"/>
                <w:color w:val="000000"/>
                <w:sz w:val="20"/>
              </w:rPr>
              <w:t>Көрсетілген қызметтердің көлемі, барлығы</w:t>
            </w:r>
          </w:p>
          <w:bookmarkEnd w:id="1258"/>
          <w:p>
            <w:pPr>
              <w:spacing w:after="20"/>
              <w:ind w:left="20"/>
              <w:jc w:val="both"/>
            </w:pPr>
            <w:r>
              <w:rPr>
                <w:rFonts w:ascii="Times New Roman"/>
                <w:b w:val="false"/>
                <w:i w:val="false"/>
                <w:color w:val="000000"/>
                <w:sz w:val="20"/>
              </w:rPr>
              <w:t>
Объем оказанных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8" w:id="1259"/>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bookmarkEnd w:id="1259"/>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0" w:id="1260"/>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60"/>
    <w:bookmarkStart w:name="z3781" w:id="1261"/>
    <w:p>
      <w:pPr>
        <w:spacing w:after="0"/>
        <w:ind w:left="0"/>
        <w:jc w:val="both"/>
      </w:pPr>
      <w:r>
        <w:rPr>
          <w:rFonts w:ascii="Times New Roman"/>
          <w:b w:val="false"/>
          <w:i w:val="false"/>
          <w:color w:val="000000"/>
          <w:sz w:val="28"/>
        </w:rPr>
        <w:t>
      Примечание:</w:t>
      </w:r>
    </w:p>
    <w:bookmarkEnd w:id="1261"/>
    <w:bookmarkStart w:name="z3782" w:id="1262"/>
    <w:p>
      <w:pPr>
        <w:spacing w:after="0"/>
        <w:ind w:left="0"/>
        <w:jc w:val="both"/>
      </w:pPr>
      <w:r>
        <w:rPr>
          <w:rFonts w:ascii="Times New Roman"/>
          <w:b w:val="false"/>
          <w:i w:val="false"/>
          <w:color w:val="000000"/>
          <w:sz w:val="28"/>
        </w:rPr>
        <w:t xml:space="preserve">
      </w:t>
      </w:r>
      <w:r>
        <w:rPr>
          <w:rFonts w:ascii="Times New Roman"/>
          <w:b/>
          <w:i w:val="false"/>
          <w:color w:val="000000"/>
          <w:sz w:val="28"/>
        </w:rPr>
        <w:t>2Аталған бөлім осы статистикалық нысанға қосымшада көрсетілген қосалқы қызмет түрлеріне арналған Экономикалық қызмет түрлері бойыншаөнімдердің жіктеу ішіне сәйкес толтырылады</w:t>
      </w:r>
    </w:p>
    <w:bookmarkEnd w:id="1262"/>
    <w:bookmarkStart w:name="z3783" w:id="1263"/>
    <w:p>
      <w:pPr>
        <w:spacing w:after="0"/>
        <w:ind w:left="0"/>
        <w:jc w:val="both"/>
      </w:pPr>
      <w:r>
        <w:rPr>
          <w:rFonts w:ascii="Times New Roman"/>
          <w:b w:val="false"/>
          <w:i w:val="false"/>
          <w:color w:val="000000"/>
          <w:sz w:val="28"/>
        </w:rPr>
        <w:t>
      2Данный раздел заполняется согласно Классификатору продукции по видам экономической деятельности для вторичных видов деятельности, указанному в приложении к данной статистической форме</w:t>
      </w:r>
    </w:p>
    <w:bookmarkEnd w:id="1263"/>
    <w:bookmarkStart w:name="z3784" w:id="1264"/>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көрсетіңіз,сағатпен (қажеттiсiн қоршаңыз)</w:t>
      </w:r>
    </w:p>
    <w:bookmarkEnd w:id="1264"/>
    <w:bookmarkStart w:name="z3785" w:id="1265"/>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both"/>
      </w:pPr>
      <w:bookmarkStart w:name="z3795" w:id="1266"/>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 (респонденттің)</w:t>
      </w:r>
    </w:p>
    <w:bookmarkEnd w:id="1266"/>
    <w:p>
      <w:pPr>
        <w:spacing w:after="0"/>
        <w:ind w:left="0"/>
        <w:jc w:val="both"/>
      </w:pPr>
      <w:r>
        <w:rPr>
          <w:rFonts w:ascii="Times New Roman"/>
          <w:b w:val="false"/>
          <w:i w:val="false"/>
          <w:color w:val="000000"/>
          <w:sz w:val="28"/>
        </w:rPr>
        <w:t>Наименование__________________             Адрес (респондента)____________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(респондента)___________Адрес электронной почты (респондента)_________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Исполнитель___________________________________ 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фамилия,имя и отчество (при его наличии)             подпись,телефон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 xml:space="preserve">исполняющее его обязанности _________________________________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w:t>
      </w:r>
    </w:p>
    <w:p>
      <w:pPr>
        <w:spacing w:after="0"/>
        <w:ind w:left="0"/>
        <w:jc w:val="both"/>
      </w:pPr>
      <w:r>
        <w:rPr>
          <w:rFonts w:ascii="Times New Roman"/>
          <w:b w:val="false"/>
          <w:i w:val="false"/>
          <w:color w:val="000000"/>
          <w:sz w:val="28"/>
        </w:rPr>
        <w:t xml:space="preserve">                         фамилия,имя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3796" w:id="1267"/>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67"/>
    <w:bookmarkStart w:name="z3797" w:id="1268"/>
    <w:p>
      <w:pPr>
        <w:spacing w:after="0"/>
        <w:ind w:left="0"/>
        <w:jc w:val="both"/>
      </w:pPr>
      <w:r>
        <w:rPr>
          <w:rFonts w:ascii="Times New Roman"/>
          <w:b w:val="false"/>
          <w:i w:val="false"/>
          <w:color w:val="000000"/>
          <w:sz w:val="28"/>
        </w:rPr>
        <w:t>
      Примечание:</w:t>
      </w:r>
    </w:p>
    <w:bookmarkEnd w:id="1268"/>
    <w:bookmarkStart w:name="z3798" w:id="1269"/>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болыптабылады.</w:t>
      </w:r>
    </w:p>
    <w:bookmarkEnd w:id="1269"/>
    <w:bookmarkStart w:name="z3799" w:id="1270"/>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"Білім беру, денсаулық сақтау және</w:t>
            </w:r>
            <w:r>
              <w:br/>
            </w:r>
            <w:r>
              <w:rPr>
                <w:rFonts w:ascii="Times New Roman"/>
                <w:b/>
                <w:i w:val="false"/>
                <w:color w:val="000000"/>
                <w:sz w:val="20"/>
              </w:rPr>
              <w:t>халыққа әлеуметтік қызмет</w:t>
            </w:r>
            <w:r>
              <w:br/>
            </w:r>
            <w:r>
              <w:rPr>
                <w:rFonts w:ascii="Times New Roman"/>
                <w:b/>
                <w:i w:val="false"/>
                <w:color w:val="000000"/>
                <w:sz w:val="20"/>
              </w:rPr>
              <w:t>көрсету салаларының ұйымдары</w:t>
            </w:r>
            <w:r>
              <w:br/>
            </w:r>
            <w:r>
              <w:rPr>
                <w:rFonts w:ascii="Times New Roman"/>
                <w:b/>
                <w:i w:val="false"/>
                <w:color w:val="000000"/>
                <w:sz w:val="20"/>
              </w:rPr>
              <w:t>мен жеке кәсіпкерлері көрсеткен</w:t>
            </w:r>
            <w:r>
              <w:br/>
            </w:r>
            <w:r>
              <w:rPr>
                <w:rFonts w:ascii="Times New Roman"/>
                <w:b/>
                <w:i w:val="false"/>
                <w:color w:val="000000"/>
                <w:sz w:val="20"/>
              </w:rPr>
              <w:t>қызметтер көлемі туралы есеп"</w:t>
            </w:r>
            <w:r>
              <w:br/>
            </w:r>
            <w:r>
              <w:rPr>
                <w:rFonts w:ascii="Times New Roman"/>
                <w:b/>
                <w:i w:val="false"/>
                <w:color w:val="000000"/>
                <w:sz w:val="20"/>
              </w:rPr>
              <w:t>(индексі 1- қызмет көрсету,</w:t>
            </w:r>
            <w:r>
              <w:br/>
            </w:r>
            <w:r>
              <w:rPr>
                <w:rFonts w:ascii="Times New Roman"/>
                <w:b/>
                <w:i w:val="false"/>
                <w:color w:val="000000"/>
                <w:sz w:val="20"/>
              </w:rPr>
              <w:t>кезеңділігі тоқсандық)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статистикалық нысанына</w:t>
            </w:r>
            <w:r>
              <w:br/>
            </w:r>
            <w:r>
              <w:rPr>
                <w:rFonts w:ascii="Times New Roman"/>
                <w:b/>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об объеме оказанных</w:t>
            </w:r>
            <w:r>
              <w:br/>
            </w:r>
            <w:r>
              <w:rPr>
                <w:rFonts w:ascii="Times New Roman"/>
                <w:b w:val="false"/>
                <w:i w:val="false"/>
                <w:color w:val="000000"/>
                <w:sz w:val="20"/>
              </w:rPr>
              <w:t>услуг</w:t>
            </w:r>
            <w:r>
              <w:br/>
            </w:r>
            <w:r>
              <w:rPr>
                <w:rFonts w:ascii="Times New Roman"/>
                <w:b w:val="false"/>
                <w:i w:val="false"/>
                <w:color w:val="000000"/>
                <w:sz w:val="20"/>
              </w:rPr>
              <w:t>организациями и индивидуальными</w:t>
            </w:r>
            <w:r>
              <w:br/>
            </w:r>
            <w:r>
              <w:rPr>
                <w:rFonts w:ascii="Times New Roman"/>
                <w:b w:val="false"/>
                <w:i w:val="false"/>
                <w:color w:val="000000"/>
                <w:sz w:val="20"/>
              </w:rPr>
              <w:t>предпринимателями в сферах</w:t>
            </w:r>
            <w:r>
              <w:br/>
            </w:r>
            <w:r>
              <w:rPr>
                <w:rFonts w:ascii="Times New Roman"/>
                <w:b w:val="false"/>
                <w:i w:val="false"/>
                <w:color w:val="000000"/>
                <w:sz w:val="20"/>
              </w:rPr>
              <w:t>образования, здравоохранения и</w:t>
            </w:r>
            <w:r>
              <w:br/>
            </w:r>
            <w:r>
              <w:rPr>
                <w:rFonts w:ascii="Times New Roman"/>
                <w:b w:val="false"/>
                <w:i w:val="false"/>
                <w:color w:val="000000"/>
                <w:sz w:val="20"/>
              </w:rPr>
              <w:t>социального обслуживания</w:t>
            </w:r>
            <w:r>
              <w:br/>
            </w:r>
            <w:r>
              <w:rPr>
                <w:rFonts w:ascii="Times New Roman"/>
                <w:b w:val="false"/>
                <w:i w:val="false"/>
                <w:color w:val="000000"/>
                <w:sz w:val="20"/>
              </w:rPr>
              <w:t>населения (индекс 1-услуги,</w:t>
            </w:r>
            <w:r>
              <w:br/>
            </w:r>
            <w:r>
              <w:rPr>
                <w:rFonts w:ascii="Times New Roman"/>
                <w:b w:val="false"/>
                <w:i w:val="false"/>
                <w:color w:val="000000"/>
                <w:sz w:val="20"/>
              </w:rPr>
              <w:t>периодичность квартальная)"</w:t>
            </w:r>
          </w:p>
        </w:tc>
      </w:tr>
    </w:tbl>
    <w:bookmarkStart w:name="z2181" w:id="1271"/>
    <w:p>
      <w:pPr>
        <w:spacing w:after="0"/>
        <w:ind w:left="0"/>
        <w:jc w:val="left"/>
      </w:pPr>
      <w:r>
        <w:rPr>
          <w:rFonts w:ascii="Times New Roman"/>
          <w:b/>
          <w:i w:val="false"/>
          <w:color w:val="000000"/>
        </w:rPr>
        <w:t xml:space="preserve"> Қызметтің қосалқы түрлеріне арналған өнімдер жіктеуіші  Классификатор продукции для вторичных видов деятельности</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r>
              <w:rPr>
                <w:rFonts w:ascii="Times New Roman"/>
                <w:b w:val="false"/>
                <w:i w:val="false"/>
                <w:color w:val="000000"/>
                <w:sz w:val="20"/>
              </w:rPr>
              <w:t xml:space="preserve">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ЭҚТӨЖ* бойынша қызмет түрінің коды</w:t>
            </w:r>
          </w:p>
          <w:p>
            <w:pPr>
              <w:spacing w:after="20"/>
              <w:ind w:left="20"/>
              <w:jc w:val="both"/>
            </w:pPr>
            <w:r>
              <w:rPr>
                <w:rFonts w:ascii="Times New Roman"/>
                <w:b w:val="false"/>
                <w:i w:val="false"/>
                <w:color w:val="000000"/>
                <w:sz w:val="20"/>
              </w:rPr>
              <w:t>
Код вида деятельности по КПВЭД*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аңшылық өнімдері және осылармен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связанные с этим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балық аулау өнімдері; аквадақылдар; балық аулау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табиғи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өнеркәсібінің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өнеркәсібі саласындағы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бөлшектері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Предметы одежды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оған қатысты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относящиеся к 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ағаш пен тығындардан жасалған бұйымдар (жиһаздан басқа), сабаннан жасалған бұйымдар және өруге арналған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bl>
    <w:bookmarkStart w:name="z2182" w:id="12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Ескертпе: </w:t>
      </w:r>
    </w:p>
    <w:bookmarkEnd w:id="1272"/>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Мұнда және бұдан әрі ЭҚТӨЖ - Экономикалық қызмет түрлері бойынша өнімдер жіктеуіші Қазақстан Республикасы Стретегиялық жоспарлау және реформалар агеттігі Ұлттық статистика бюросының интернет-ресурсының (www.stat.gov.kz) "Жіктеуіштер" бөлімінде орналастырылған </w:t>
      </w:r>
    </w:p>
    <w:p>
      <w:pPr>
        <w:spacing w:after="0"/>
        <w:ind w:left="0"/>
        <w:jc w:val="both"/>
      </w:pPr>
      <w:r>
        <w:rPr>
          <w:rFonts w:ascii="Times New Roman"/>
          <w:b w:val="false"/>
          <w:i w:val="false"/>
          <w:color w:val="000000"/>
          <w:sz w:val="28"/>
        </w:rPr>
        <w:t xml:space="preserve">
      * Здесь и далее КПВЭД - Классификатор продукции по видам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және жаңғырту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мұнайды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және химиялық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химические и продукты химические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жабдықтардан басқа дайын металл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электронды және оптикалық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машиналар мен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көлік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бойынша қызметтер және қалдықтарды жою саласындағы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обеззараживанию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возведению зданий и сооружений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құрылыс объектілерін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 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 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 ғдарламалар мен телерадиохабарлар жасау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делдалдығына және сақтандыруға қатысты қосалқы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және бухгалтерлік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 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 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ғ а ж әне аума қтар ғ а қызмет к өрсету саласында ғ 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әкімшілік, кеңселік қосалқы және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образования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 - 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 м ұра ғаттар , м ұражайлар ж әне өзге де м әдени мекемелерді 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Құмар ойындар және бәс тігуді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қызметтері және демалысты ұйымдастыру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жеке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өзі тұтыну үшін әр түрлі тауарларды өндіруі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Руководителя бюро национальной</w:t>
            </w:r>
            <w:r>
              <w:br/>
            </w:r>
            <w:r>
              <w:rPr>
                <w:rFonts w:ascii="Times New Roman"/>
                <w:b w:val="false"/>
                <w:i w:val="false"/>
                <w:color w:val="000000"/>
                <w:sz w:val="20"/>
              </w:rPr>
              <w:t>статистики Агентства по</w:t>
            </w:r>
            <w:r>
              <w:br/>
            </w:r>
            <w:r>
              <w:rPr>
                <w:rFonts w:ascii="Times New Roman"/>
                <w:b w:val="false"/>
                <w:i w:val="false"/>
                <w:color w:val="000000"/>
                <w:sz w:val="20"/>
              </w:rPr>
              <w:t>стратегическому планированию и</w:t>
            </w:r>
            <w:r>
              <w:br/>
            </w:r>
            <w:r>
              <w:rPr>
                <w:rFonts w:ascii="Times New Roman"/>
                <w:b w:val="false"/>
                <w:i w:val="false"/>
                <w:color w:val="000000"/>
                <w:sz w:val="20"/>
              </w:rPr>
              <w:t>реформам Республики Казахстан</w:t>
            </w:r>
            <w:r>
              <w:br/>
            </w:r>
            <w:r>
              <w:rPr>
                <w:rFonts w:ascii="Times New Roman"/>
                <w:b w:val="false"/>
                <w:i w:val="false"/>
                <w:color w:val="000000"/>
                <w:sz w:val="20"/>
              </w:rPr>
              <w:t>от 18 октября 2022 года № 34</w:t>
            </w:r>
          </w:p>
        </w:tc>
      </w:tr>
    </w:tbl>
    <w:bookmarkStart w:name="z2211" w:id="127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w:t>
      </w:r>
    </w:p>
    <w:bookmarkEnd w:id="1273"/>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01.01.2025).</w:t>
      </w:r>
    </w:p>
    <w:bookmarkStart w:name="z2212" w:id="127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объеме оказанных услуг организациями и индивидуальными предпринимателями в сферах образования, здравоохранения и социального обслуживания населения" (индекс 1-услуги, периодичность квартальная) (далее – статистическая форма).</w:t>
      </w:r>
    </w:p>
    <w:bookmarkEnd w:id="1274"/>
    <w:bookmarkStart w:name="z3801" w:id="1275"/>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1275"/>
    <w:bookmarkStart w:name="z3802" w:id="1276"/>
    <w:p>
      <w:pPr>
        <w:spacing w:after="0"/>
        <w:ind w:left="0"/>
        <w:jc w:val="both"/>
      </w:pPr>
      <w:r>
        <w:rPr>
          <w:rFonts w:ascii="Times New Roman"/>
          <w:b w:val="false"/>
          <w:i w:val="false"/>
          <w:color w:val="000000"/>
          <w:sz w:val="28"/>
        </w:rPr>
        <w:t>
      Индивидуальными предпринимателями отражаются сведения об объемах оказанных услуг за год (форма заполняется только в четвертом квартале).</w:t>
      </w:r>
    </w:p>
    <w:bookmarkEnd w:id="1276"/>
    <w:bookmarkStart w:name="z3803" w:id="1277"/>
    <w:p>
      <w:pPr>
        <w:spacing w:after="0"/>
        <w:ind w:left="0"/>
        <w:jc w:val="both"/>
      </w:pPr>
      <w:r>
        <w:rPr>
          <w:rFonts w:ascii="Times New Roman"/>
          <w:b w:val="false"/>
          <w:i w:val="false"/>
          <w:color w:val="000000"/>
          <w:sz w:val="28"/>
        </w:rPr>
        <w:t xml:space="preserve">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 </w:t>
      </w:r>
    </w:p>
    <w:bookmarkEnd w:id="1277"/>
    <w:bookmarkStart w:name="z3804" w:id="1278"/>
    <w:p>
      <w:pPr>
        <w:spacing w:after="0"/>
        <w:ind w:left="0"/>
        <w:jc w:val="both"/>
      </w:pPr>
      <w:r>
        <w:rPr>
          <w:rFonts w:ascii="Times New Roman"/>
          <w:b w:val="false"/>
          <w:i w:val="false"/>
          <w:color w:val="000000"/>
          <w:sz w:val="28"/>
        </w:rPr>
        <w:t>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w:t>
      </w:r>
    </w:p>
    <w:bookmarkEnd w:id="1278"/>
    <w:bookmarkStart w:name="z3805" w:id="1279"/>
    <w:p>
      <w:pPr>
        <w:spacing w:after="0"/>
        <w:ind w:left="0"/>
        <w:jc w:val="both"/>
      </w:pPr>
      <w:r>
        <w:rPr>
          <w:rFonts w:ascii="Times New Roman"/>
          <w:b w:val="false"/>
          <w:i w:val="false"/>
          <w:color w:val="000000"/>
          <w:sz w:val="28"/>
        </w:rPr>
        <w:t xml:space="preserve">
      Объем оказанных услуг за счет средств некоммерческого акционерного общества "Фонд социального медицинского страхования" (далее – ФCМС) указываются в графе "ФCМС". </w:t>
      </w:r>
    </w:p>
    <w:bookmarkEnd w:id="1279"/>
    <w:bookmarkStart w:name="z3806" w:id="1280"/>
    <w:p>
      <w:pPr>
        <w:spacing w:after="0"/>
        <w:ind w:left="0"/>
        <w:jc w:val="both"/>
      </w:pPr>
      <w:r>
        <w:rPr>
          <w:rFonts w:ascii="Times New Roman"/>
          <w:b w:val="false"/>
          <w:i w:val="false"/>
          <w:color w:val="000000"/>
          <w:sz w:val="28"/>
        </w:rPr>
        <w:t>
      В объем оказанных услуг включаются доходы, оказанные услуг, оплаченных за счет собственных средств населения (графа 3), средств предприятий (графа 4) и полученные из государственного бюджета (графа 2) и ФСМС (графа 5) без налога на добавленную стоимость.</w:t>
      </w:r>
    </w:p>
    <w:bookmarkEnd w:id="1280"/>
    <w:bookmarkStart w:name="z3807" w:id="1281"/>
    <w:p>
      <w:pPr>
        <w:spacing w:after="0"/>
        <w:ind w:left="0"/>
        <w:jc w:val="both"/>
      </w:pPr>
      <w:r>
        <w:rPr>
          <w:rFonts w:ascii="Times New Roman"/>
          <w:b w:val="false"/>
          <w:i w:val="false"/>
          <w:color w:val="000000"/>
          <w:sz w:val="28"/>
        </w:rPr>
        <w:t>
      В графы за счет средств населения (графа 3) и предприятий (графа 4) не включается объем услуг, оказанных населению за счет средств государственного бюджета и ФCМС.</w:t>
      </w:r>
    </w:p>
    <w:bookmarkEnd w:id="1281"/>
    <w:bookmarkStart w:name="z3808" w:id="1282"/>
    <w:p>
      <w:pPr>
        <w:spacing w:after="0"/>
        <w:ind w:left="0"/>
        <w:jc w:val="both"/>
      </w:pPr>
      <w:r>
        <w:rPr>
          <w:rFonts w:ascii="Times New Roman"/>
          <w:b w:val="false"/>
          <w:i w:val="false"/>
          <w:color w:val="000000"/>
          <w:sz w:val="28"/>
        </w:rPr>
        <w:t>
      В графе ФCМС (графа 5) также включаются стоимость услуг оказанных в рамках Гарантированного объема бесплатной медицинской помощи (ГОБМП).</w:t>
      </w:r>
    </w:p>
    <w:bookmarkEnd w:id="1282"/>
    <w:bookmarkStart w:name="z3809" w:id="1283"/>
    <w:p>
      <w:pPr>
        <w:spacing w:after="0"/>
        <w:ind w:left="0"/>
        <w:jc w:val="both"/>
      </w:pPr>
      <w:r>
        <w:rPr>
          <w:rFonts w:ascii="Times New Roman"/>
          <w:b w:val="false"/>
          <w:i w:val="false"/>
          <w:color w:val="000000"/>
          <w:sz w:val="28"/>
        </w:rPr>
        <w:t xml:space="preserve">
      Объем оказанных услуг за счет бюджета оценивается по затратам по предоставлению услуг в момент их вхождения в процесс производства, а не по времени их оплаты: </w:t>
      </w:r>
    </w:p>
    <w:bookmarkEnd w:id="1283"/>
    <w:bookmarkStart w:name="z3810" w:id="1284"/>
    <w:p>
      <w:pPr>
        <w:spacing w:after="0"/>
        <w:ind w:left="0"/>
        <w:jc w:val="both"/>
      </w:pPr>
      <w:r>
        <w:rPr>
          <w:rFonts w:ascii="Times New Roman"/>
          <w:b w:val="false"/>
          <w:i w:val="false"/>
          <w:color w:val="000000"/>
          <w:sz w:val="28"/>
        </w:rPr>
        <w:t>
      1) начисленная за отчетный период сумма амортизационных отчислений по всем видам основных средств;</w:t>
      </w:r>
    </w:p>
    <w:bookmarkEnd w:id="1284"/>
    <w:bookmarkStart w:name="z3811" w:id="1285"/>
    <w:p>
      <w:pPr>
        <w:spacing w:after="0"/>
        <w:ind w:left="0"/>
        <w:jc w:val="both"/>
      </w:pPr>
      <w:r>
        <w:rPr>
          <w:rFonts w:ascii="Times New Roman"/>
          <w:b w:val="false"/>
          <w:i w:val="false"/>
          <w:color w:val="000000"/>
          <w:sz w:val="28"/>
        </w:rPr>
        <w:t>
      2) расходы на заработную плату;</w:t>
      </w:r>
    </w:p>
    <w:bookmarkEnd w:id="1285"/>
    <w:bookmarkStart w:name="z3812" w:id="1286"/>
    <w:p>
      <w:pPr>
        <w:spacing w:after="0"/>
        <w:ind w:left="0"/>
        <w:jc w:val="both"/>
      </w:pPr>
      <w:r>
        <w:rPr>
          <w:rFonts w:ascii="Times New Roman"/>
          <w:b w:val="false"/>
          <w:i w:val="false"/>
          <w:color w:val="000000"/>
          <w:sz w:val="28"/>
        </w:rPr>
        <w:t>
      3) стоимость всех видов топлива и покупной энергии (электрической, тепловой), используемых в процессе оказания услуг;</w:t>
      </w:r>
    </w:p>
    <w:bookmarkEnd w:id="1286"/>
    <w:bookmarkStart w:name="z3813" w:id="1287"/>
    <w:p>
      <w:pPr>
        <w:spacing w:after="0"/>
        <w:ind w:left="0"/>
        <w:jc w:val="both"/>
      </w:pPr>
      <w:r>
        <w:rPr>
          <w:rFonts w:ascii="Times New Roman"/>
          <w:b w:val="false"/>
          <w:i w:val="false"/>
          <w:color w:val="000000"/>
          <w:sz w:val="28"/>
        </w:rPr>
        <w:t>
      4) стоимость всех материалов, используемых в процессе оказания услуг, с учетом транспортно-заготовительных расходов;</w:t>
      </w:r>
    </w:p>
    <w:bookmarkEnd w:id="1287"/>
    <w:bookmarkStart w:name="z3814" w:id="1288"/>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организациями;</w:t>
      </w:r>
    </w:p>
    <w:bookmarkEnd w:id="1288"/>
    <w:bookmarkStart w:name="z3815" w:id="1289"/>
    <w:p>
      <w:pPr>
        <w:spacing w:after="0"/>
        <w:ind w:left="0"/>
        <w:jc w:val="both"/>
      </w:pPr>
      <w:r>
        <w:rPr>
          <w:rFonts w:ascii="Times New Roman"/>
          <w:b w:val="false"/>
          <w:i w:val="false"/>
          <w:color w:val="000000"/>
          <w:sz w:val="28"/>
        </w:rPr>
        <w:t>
      6) прочие расходы, включающие сумму налогов и других обязательных платежей в бюджет (социального налога, налога на имущество, земельного налога, налога на транспортные средства, плата за эмиссии в окружающую среду, фиксированного налога, плата за сервитут по земельным участкам, 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 не связанных с ведением сельского и лесного хозяйства, поступления,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 без акцизов, налога на добавленную стоимость и других, приравненных к ним платежей).</w:t>
      </w:r>
    </w:p>
    <w:bookmarkEnd w:id="1289"/>
    <w:bookmarkStart w:name="z3816" w:id="1290"/>
    <w:p>
      <w:pPr>
        <w:spacing w:after="0"/>
        <w:ind w:left="0"/>
        <w:jc w:val="both"/>
      </w:pPr>
      <w:r>
        <w:rPr>
          <w:rFonts w:ascii="Times New Roman"/>
          <w:b w:val="false"/>
          <w:i w:val="false"/>
          <w:color w:val="000000"/>
          <w:sz w:val="28"/>
        </w:rPr>
        <w:t>
      7) суточные во время служебных командировок, благотворительную помощь, стоимость услуг непроизводственного характера выполненные сторонними организациями (затраты на услуги в области права, бухгалтерского учета и аудита, архитектуры, на рекламу, услуги банков, услуги страховых организаций, услуги связи).</w:t>
      </w:r>
    </w:p>
    <w:bookmarkEnd w:id="1290"/>
    <w:bookmarkStart w:name="z3817" w:id="1291"/>
    <w:p>
      <w:pPr>
        <w:spacing w:after="0"/>
        <w:ind w:left="0"/>
        <w:jc w:val="both"/>
      </w:pPr>
      <w:r>
        <w:rPr>
          <w:rFonts w:ascii="Times New Roman"/>
          <w:b w:val="false"/>
          <w:i w:val="false"/>
          <w:color w:val="000000"/>
          <w:sz w:val="28"/>
        </w:rPr>
        <w:t xml:space="preserve">
      Объем оказанных услуг за счет государственного бюджета и ФCМС оценивается на момент их вхождения в процесс производства (на момент фактический оказанных услуг), а не в момент начисления оплаты. </w:t>
      </w:r>
    </w:p>
    <w:bookmarkEnd w:id="1291"/>
    <w:bookmarkStart w:name="z3818" w:id="1292"/>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 Валовое накопление основного капитала – стоимость приобретения производителями новых и существующих основных средств за вычетом стоимости выбытия основных средств, используемых в производстве для создания нового дохода в будущем.</w:t>
      </w:r>
    </w:p>
    <w:bookmarkEnd w:id="1292"/>
    <w:bookmarkStart w:name="z3819" w:id="1293"/>
    <w:p>
      <w:pPr>
        <w:spacing w:after="0"/>
        <w:ind w:left="0"/>
        <w:jc w:val="both"/>
      </w:pPr>
      <w:r>
        <w:rPr>
          <w:rFonts w:ascii="Times New Roman"/>
          <w:b w:val="false"/>
          <w:i w:val="false"/>
          <w:color w:val="000000"/>
          <w:sz w:val="28"/>
        </w:rPr>
        <w:t xml:space="preserve">
      Объем оказанных услуг и затраты за счет средств ФСМС и бюджета по договорам соисполнения в отчете отражает та организация, которая получила средства от ФСМС и (или) бюджета. Организация, выполнившая услугу по договорам соисполнения, не включает эти средства в свой отчет. </w:t>
      </w:r>
    </w:p>
    <w:bookmarkEnd w:id="1293"/>
    <w:bookmarkStart w:name="z3820" w:id="1294"/>
    <w:p>
      <w:pPr>
        <w:spacing w:after="0"/>
        <w:ind w:left="0"/>
        <w:jc w:val="both"/>
      </w:pPr>
      <w:r>
        <w:rPr>
          <w:rFonts w:ascii="Times New Roman"/>
          <w:b w:val="false"/>
          <w:i w:val="false"/>
          <w:color w:val="000000"/>
          <w:sz w:val="28"/>
        </w:rPr>
        <w:t>
      Безвозмездно полученные медицинские средства (лекарственные средства) не учитывается в настоящем отчете.</w:t>
      </w:r>
    </w:p>
    <w:bookmarkEnd w:id="1294"/>
    <w:bookmarkStart w:name="z3821" w:id="1295"/>
    <w:p>
      <w:pPr>
        <w:spacing w:after="0"/>
        <w:ind w:left="0"/>
        <w:jc w:val="both"/>
      </w:pPr>
      <w:r>
        <w:rPr>
          <w:rFonts w:ascii="Times New Roman"/>
          <w:b w:val="false"/>
          <w:i w:val="false"/>
          <w:color w:val="000000"/>
          <w:sz w:val="28"/>
        </w:rPr>
        <w:t>
      Данные по объему услуг приводятся в тысячах тенге, без десятичного знака. Все показатели приводятся за каждый отчетный квартал отдельно.</w:t>
      </w:r>
    </w:p>
    <w:bookmarkEnd w:id="1295"/>
    <w:bookmarkStart w:name="z3822" w:id="1296"/>
    <w:p>
      <w:pPr>
        <w:spacing w:after="0"/>
        <w:ind w:left="0"/>
        <w:jc w:val="both"/>
      </w:pPr>
      <w:r>
        <w:rPr>
          <w:rFonts w:ascii="Times New Roman"/>
          <w:b w:val="false"/>
          <w:i w:val="false"/>
          <w:color w:val="000000"/>
          <w:sz w:val="28"/>
        </w:rPr>
        <w:t>
      3. В строке 1 раздела 2 указывается общий объем услуг организаций с основным видом деятельности "Образование" (ОКЭД 85).</w:t>
      </w:r>
    </w:p>
    <w:bookmarkEnd w:id="1296"/>
    <w:bookmarkStart w:name="z3823" w:id="1297"/>
    <w:p>
      <w:pPr>
        <w:spacing w:after="0"/>
        <w:ind w:left="0"/>
        <w:jc w:val="both"/>
      </w:pPr>
      <w:r>
        <w:rPr>
          <w:rFonts w:ascii="Times New Roman"/>
          <w:b w:val="false"/>
          <w:i w:val="false"/>
          <w:color w:val="000000"/>
          <w:sz w:val="28"/>
        </w:rPr>
        <w:t xml:space="preserve">
      4. В строке 2 раздела 2 указываются услуги, оказываемые через Интернет, которые предоставляются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27 ноября 2023 года № 349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 основного среднего, общего среднего, технического и профессионального, послесреднего образования и в форме онлайн-обучения по образовательным программам технического и профессионального, послесреднего образования" зарегистрирован в Министерстве юстиции Республики Казахстан 27 ноября 2023 года № 33682, а также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РК от 20 марта 2015 года № 137 "Об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 зарегистрирован в Министерстве юстиции Республики Казахстан 22 апреля 2015 года № 10768.</w:t>
      </w:r>
    </w:p>
    <w:bookmarkEnd w:id="1297"/>
    <w:bookmarkStart w:name="z3824" w:id="1298"/>
    <w:p>
      <w:pPr>
        <w:spacing w:after="0"/>
        <w:ind w:left="0"/>
        <w:jc w:val="both"/>
      </w:pPr>
      <w:r>
        <w:rPr>
          <w:rFonts w:ascii="Times New Roman"/>
          <w:b w:val="false"/>
          <w:i w:val="false"/>
          <w:color w:val="000000"/>
          <w:sz w:val="28"/>
        </w:rPr>
        <w:t>
      В услугах, оказанных через Интернет, следует отражать услуги, оказываемые на постоянной основе.</w:t>
      </w:r>
    </w:p>
    <w:bookmarkEnd w:id="1298"/>
    <w:bookmarkStart w:name="z3825" w:id="1299"/>
    <w:p>
      <w:pPr>
        <w:spacing w:after="0"/>
        <w:ind w:left="0"/>
        <w:jc w:val="both"/>
      </w:pPr>
      <w:r>
        <w:rPr>
          <w:rFonts w:ascii="Times New Roman"/>
          <w:b w:val="false"/>
          <w:i w:val="false"/>
          <w:color w:val="000000"/>
          <w:sz w:val="28"/>
        </w:rPr>
        <w:t>
      5. В строке 3 раздела 2 отражается общий объем услуг организаций с основным видом деятельности "Деятельность в области здравоохранения" (ОКЭД 86).</w:t>
      </w:r>
    </w:p>
    <w:bookmarkEnd w:id="1299"/>
    <w:bookmarkStart w:name="z3826" w:id="1300"/>
    <w:p>
      <w:pPr>
        <w:spacing w:after="0"/>
        <w:ind w:left="0"/>
        <w:jc w:val="both"/>
      </w:pPr>
      <w:r>
        <w:rPr>
          <w:rFonts w:ascii="Times New Roman"/>
          <w:b w:val="false"/>
          <w:i w:val="false"/>
          <w:color w:val="000000"/>
          <w:sz w:val="28"/>
        </w:rPr>
        <w:t>
      В строке 3.1.3 раздела 2 указывается объем услуги центров реабилитации (санаторно-курортные услуги).</w:t>
      </w:r>
    </w:p>
    <w:bookmarkEnd w:id="1300"/>
    <w:bookmarkStart w:name="z3827" w:id="1301"/>
    <w:p>
      <w:pPr>
        <w:spacing w:after="0"/>
        <w:ind w:left="0"/>
        <w:jc w:val="both"/>
      </w:pPr>
      <w:r>
        <w:rPr>
          <w:rFonts w:ascii="Times New Roman"/>
          <w:b w:val="false"/>
          <w:i w:val="false"/>
          <w:color w:val="000000"/>
          <w:sz w:val="28"/>
        </w:rPr>
        <w:t>
      В строке 3.1.6 указывается объем услуг прочих больниц (фармацевтические услуги, услуги по уходу, услуги лабораторий и технических служб, включая радиологические и анестезиологические услуги и другие).</w:t>
      </w:r>
    </w:p>
    <w:bookmarkEnd w:id="1301"/>
    <w:bookmarkStart w:name="z3828" w:id="1302"/>
    <w:p>
      <w:pPr>
        <w:spacing w:after="0"/>
        <w:ind w:left="0"/>
        <w:jc w:val="both"/>
      </w:pPr>
      <w:r>
        <w:rPr>
          <w:rFonts w:ascii="Times New Roman"/>
          <w:b w:val="false"/>
          <w:i w:val="false"/>
          <w:color w:val="000000"/>
          <w:sz w:val="28"/>
        </w:rPr>
        <w:t>
      6. В строке 4 раздела 2 отражается общий объем услуг организаций с основным видом деятельности "Предоставление социальных услуг с обеспечением проживания" (ОКЭД 87).</w:t>
      </w:r>
    </w:p>
    <w:bookmarkEnd w:id="1302"/>
    <w:bookmarkStart w:name="z3829" w:id="1303"/>
    <w:p>
      <w:pPr>
        <w:spacing w:after="0"/>
        <w:ind w:left="0"/>
        <w:jc w:val="both"/>
      </w:pPr>
      <w:r>
        <w:rPr>
          <w:rFonts w:ascii="Times New Roman"/>
          <w:b w:val="false"/>
          <w:i w:val="false"/>
          <w:color w:val="000000"/>
          <w:sz w:val="28"/>
        </w:rPr>
        <w:t>
      В строке 4.4 раздела 2 указывается объем оказанных услуг, связанных с проживанием, в том числе для жертв бытового насилия и торговли людьми, лиц без определенного места жительства, лиц, находящихся на учете пробации, и лиц, освободившихся из мест лишения свободы.</w:t>
      </w:r>
    </w:p>
    <w:bookmarkEnd w:id="1303"/>
    <w:bookmarkStart w:name="z3830" w:id="1304"/>
    <w:p>
      <w:pPr>
        <w:spacing w:after="0"/>
        <w:ind w:left="0"/>
        <w:jc w:val="both"/>
      </w:pPr>
      <w:r>
        <w:rPr>
          <w:rFonts w:ascii="Times New Roman"/>
          <w:b w:val="false"/>
          <w:i w:val="false"/>
          <w:color w:val="000000"/>
          <w:sz w:val="28"/>
        </w:rPr>
        <w:t>
      В строке 5 раздела 2 отражается общий объем услуг организаций с основным видом деятельности "Предоставление социальных услуг без обеспечения проживания" (ОКЭД 88).</w:t>
      </w:r>
    </w:p>
    <w:bookmarkEnd w:id="1304"/>
    <w:bookmarkStart w:name="z3831" w:id="1305"/>
    <w:p>
      <w:pPr>
        <w:spacing w:after="0"/>
        <w:ind w:left="0"/>
        <w:jc w:val="both"/>
      </w:pPr>
      <w:r>
        <w:rPr>
          <w:rFonts w:ascii="Times New Roman"/>
          <w:b w:val="false"/>
          <w:i w:val="false"/>
          <w:color w:val="000000"/>
          <w:sz w:val="28"/>
        </w:rPr>
        <w:t>
      В строке 5.3 раздела 2 указывается объем оказанных услуг без обеспечения проживания, в том числе для жертв бытового насилия и торговли людьми, лиц без определенного места жительства, лиц, находящихся на учете пробации, и лиц, освободившихся из мест лишения свободы.</w:t>
      </w:r>
    </w:p>
    <w:bookmarkEnd w:id="1305"/>
    <w:bookmarkStart w:name="z3832" w:id="1306"/>
    <w:p>
      <w:pPr>
        <w:spacing w:after="0"/>
        <w:ind w:left="0"/>
        <w:jc w:val="both"/>
      </w:pPr>
      <w:r>
        <w:rPr>
          <w:rFonts w:ascii="Times New Roman"/>
          <w:b w:val="false"/>
          <w:i w:val="false"/>
          <w:color w:val="000000"/>
          <w:sz w:val="28"/>
        </w:rPr>
        <w:t>
      7. В разделе 3 отражаются сведения об объемах оказанных услуг по вторичным видам деятельности за год (заполняется только в четвертом квартале).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статистической форме.</w:t>
      </w:r>
    </w:p>
    <w:bookmarkEnd w:id="1306"/>
    <w:bookmarkStart w:name="z3833" w:id="1307"/>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307"/>
    <w:bookmarkStart w:name="z3834" w:id="1308"/>
    <w:p>
      <w:pPr>
        <w:spacing w:after="0"/>
        <w:ind w:left="0"/>
        <w:jc w:val="both"/>
      </w:pPr>
      <w:r>
        <w:rPr>
          <w:rFonts w:ascii="Times New Roman"/>
          <w:b w:val="false"/>
          <w:i w:val="false"/>
          <w:color w:val="000000"/>
          <w:sz w:val="28"/>
        </w:rPr>
        <w:t xml:space="preserve">
      9.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308"/>
    <w:bookmarkStart w:name="z3835" w:id="1309"/>
    <w:p>
      <w:pPr>
        <w:spacing w:after="0"/>
        <w:ind w:left="0"/>
        <w:jc w:val="both"/>
      </w:pPr>
      <w:r>
        <w:rPr>
          <w:rFonts w:ascii="Times New Roman"/>
          <w:b w:val="false"/>
          <w:i w:val="false"/>
          <w:color w:val="000000"/>
          <w:sz w:val="28"/>
        </w:rPr>
        <w:t>
      10. В случае отсутствия услуг, оказываемых через Интернет, следует проставить значение 0 в строке 2 раздела 2.</w:t>
      </w:r>
    </w:p>
    <w:bookmarkEnd w:id="1309"/>
    <w:bookmarkStart w:name="z3836" w:id="1310"/>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1310"/>
    <w:bookmarkStart w:name="z3837" w:id="1311"/>
    <w:p>
      <w:pPr>
        <w:spacing w:after="0"/>
        <w:ind w:left="0"/>
        <w:jc w:val="both"/>
      </w:pPr>
      <w:r>
        <w:rPr>
          <w:rFonts w:ascii="Times New Roman"/>
          <w:b w:val="false"/>
          <w:i w:val="false"/>
          <w:color w:val="000000"/>
          <w:sz w:val="28"/>
        </w:rPr>
        <w:t>
      12. АРИФМЕТИКО-ЛОГИЧЕСКИЙ КОНТРОЛЬ</w:t>
      </w:r>
    </w:p>
    <w:bookmarkEnd w:id="1311"/>
    <w:bookmarkStart w:name="z3838" w:id="1312"/>
    <w:p>
      <w:pPr>
        <w:spacing w:after="0"/>
        <w:ind w:left="0"/>
        <w:jc w:val="both"/>
      </w:pPr>
      <w:r>
        <w:rPr>
          <w:rFonts w:ascii="Times New Roman"/>
          <w:b w:val="false"/>
          <w:i w:val="false"/>
          <w:color w:val="000000"/>
          <w:sz w:val="28"/>
        </w:rPr>
        <w:t>
      Раздел 2.</w:t>
      </w:r>
    </w:p>
    <w:bookmarkEnd w:id="1312"/>
    <w:bookmarkStart w:name="z3839" w:id="1313"/>
    <w:p>
      <w:pPr>
        <w:spacing w:after="0"/>
        <w:ind w:left="0"/>
        <w:jc w:val="both"/>
      </w:pPr>
      <w:r>
        <w:rPr>
          <w:rFonts w:ascii="Times New Roman"/>
          <w:b w:val="false"/>
          <w:i w:val="false"/>
          <w:color w:val="000000"/>
          <w:sz w:val="28"/>
        </w:rPr>
        <w:t>
      1. Строка 1 раздела 2 = ∑строк 1.1 по 1.11;</w:t>
      </w:r>
    </w:p>
    <w:bookmarkEnd w:id="1313"/>
    <w:bookmarkStart w:name="z3840" w:id="1314"/>
    <w:p>
      <w:pPr>
        <w:spacing w:after="0"/>
        <w:ind w:left="0"/>
        <w:jc w:val="both"/>
      </w:pPr>
      <w:r>
        <w:rPr>
          <w:rFonts w:ascii="Times New Roman"/>
          <w:b w:val="false"/>
          <w:i w:val="false"/>
          <w:color w:val="000000"/>
          <w:sz w:val="28"/>
        </w:rPr>
        <w:t>
      2. Строка 2 раздела 2 = ∑строк 2.1 по 2.10;</w:t>
      </w:r>
    </w:p>
    <w:bookmarkEnd w:id="1314"/>
    <w:bookmarkStart w:name="z3841" w:id="1315"/>
    <w:p>
      <w:pPr>
        <w:spacing w:after="0"/>
        <w:ind w:left="0"/>
        <w:jc w:val="both"/>
      </w:pPr>
      <w:r>
        <w:rPr>
          <w:rFonts w:ascii="Times New Roman"/>
          <w:b w:val="false"/>
          <w:i w:val="false"/>
          <w:color w:val="000000"/>
          <w:sz w:val="28"/>
        </w:rPr>
        <w:t>
      3. Строка 2 раздела 2 по всем графам &lt; или = раздел 2 строка 1;</w:t>
      </w:r>
    </w:p>
    <w:bookmarkEnd w:id="1315"/>
    <w:bookmarkStart w:name="z3842" w:id="1316"/>
    <w:p>
      <w:pPr>
        <w:spacing w:after="0"/>
        <w:ind w:left="0"/>
        <w:jc w:val="both"/>
      </w:pPr>
      <w:r>
        <w:rPr>
          <w:rFonts w:ascii="Times New Roman"/>
          <w:b w:val="false"/>
          <w:i w:val="false"/>
          <w:color w:val="000000"/>
          <w:sz w:val="28"/>
        </w:rPr>
        <w:t>
      4. Строка 2.1 раздела 2 по всем графам &lt; или = раздел 2 строка 1.2;</w:t>
      </w:r>
    </w:p>
    <w:bookmarkEnd w:id="1316"/>
    <w:bookmarkStart w:name="z3843" w:id="1317"/>
    <w:p>
      <w:pPr>
        <w:spacing w:after="0"/>
        <w:ind w:left="0"/>
        <w:jc w:val="both"/>
      </w:pPr>
      <w:r>
        <w:rPr>
          <w:rFonts w:ascii="Times New Roman"/>
          <w:b w:val="false"/>
          <w:i w:val="false"/>
          <w:color w:val="000000"/>
          <w:sz w:val="28"/>
        </w:rPr>
        <w:t>
      5. Строка 2.2 раздела 2 по всем графам &lt; или = раздел 2 строка 1.3;</w:t>
      </w:r>
    </w:p>
    <w:bookmarkEnd w:id="1317"/>
    <w:bookmarkStart w:name="z3844" w:id="1318"/>
    <w:p>
      <w:pPr>
        <w:spacing w:after="0"/>
        <w:ind w:left="0"/>
        <w:jc w:val="both"/>
      </w:pPr>
      <w:r>
        <w:rPr>
          <w:rFonts w:ascii="Times New Roman"/>
          <w:b w:val="false"/>
          <w:i w:val="false"/>
          <w:color w:val="000000"/>
          <w:sz w:val="28"/>
        </w:rPr>
        <w:t>
      6. Строка 2.3 Раздела 2 по всем графам &lt; или = раздел 2 строка 1.4;</w:t>
      </w:r>
    </w:p>
    <w:bookmarkEnd w:id="1318"/>
    <w:bookmarkStart w:name="z3845" w:id="1319"/>
    <w:p>
      <w:pPr>
        <w:spacing w:after="0"/>
        <w:ind w:left="0"/>
        <w:jc w:val="both"/>
      </w:pPr>
      <w:r>
        <w:rPr>
          <w:rFonts w:ascii="Times New Roman"/>
          <w:b w:val="false"/>
          <w:i w:val="false"/>
          <w:color w:val="000000"/>
          <w:sz w:val="28"/>
        </w:rPr>
        <w:t>
      7. Строка 2.4 раздела 2 по всем графам &lt; или = раздел 2 строка 1.5;</w:t>
      </w:r>
    </w:p>
    <w:bookmarkEnd w:id="1319"/>
    <w:bookmarkStart w:name="z3846" w:id="1320"/>
    <w:p>
      <w:pPr>
        <w:spacing w:after="0"/>
        <w:ind w:left="0"/>
        <w:jc w:val="both"/>
      </w:pPr>
      <w:r>
        <w:rPr>
          <w:rFonts w:ascii="Times New Roman"/>
          <w:b w:val="false"/>
          <w:i w:val="false"/>
          <w:color w:val="000000"/>
          <w:sz w:val="28"/>
        </w:rPr>
        <w:t>
      8. Строка 2.5 раздела 2 по всем графам &lt; или = раздел 2 строка 1.6;</w:t>
      </w:r>
    </w:p>
    <w:bookmarkEnd w:id="1320"/>
    <w:bookmarkStart w:name="z3847" w:id="1321"/>
    <w:p>
      <w:pPr>
        <w:spacing w:after="0"/>
        <w:ind w:left="0"/>
        <w:jc w:val="both"/>
      </w:pPr>
      <w:r>
        <w:rPr>
          <w:rFonts w:ascii="Times New Roman"/>
          <w:b w:val="false"/>
          <w:i w:val="false"/>
          <w:color w:val="000000"/>
          <w:sz w:val="28"/>
        </w:rPr>
        <w:t>
      9. Строка 2.6 раздела 2 по всем графам &lt; или = раздел 2 строка 1.7;</w:t>
      </w:r>
    </w:p>
    <w:bookmarkEnd w:id="1321"/>
    <w:bookmarkStart w:name="z3848" w:id="1322"/>
    <w:p>
      <w:pPr>
        <w:spacing w:after="0"/>
        <w:ind w:left="0"/>
        <w:jc w:val="both"/>
      </w:pPr>
      <w:r>
        <w:rPr>
          <w:rFonts w:ascii="Times New Roman"/>
          <w:b w:val="false"/>
          <w:i w:val="false"/>
          <w:color w:val="000000"/>
          <w:sz w:val="28"/>
        </w:rPr>
        <w:t>
      10. Строка 2.7 раздела 2 по всем графам &lt; или = раздел 2 строка 1.8;</w:t>
      </w:r>
    </w:p>
    <w:bookmarkEnd w:id="1322"/>
    <w:bookmarkStart w:name="z3849" w:id="1323"/>
    <w:p>
      <w:pPr>
        <w:spacing w:after="0"/>
        <w:ind w:left="0"/>
        <w:jc w:val="both"/>
      </w:pPr>
      <w:r>
        <w:rPr>
          <w:rFonts w:ascii="Times New Roman"/>
          <w:b w:val="false"/>
          <w:i w:val="false"/>
          <w:color w:val="000000"/>
          <w:sz w:val="28"/>
        </w:rPr>
        <w:t>
      11. Строка 2.8 раздела 2 по всем графам &lt; или = раздел 2 строка 1.9;</w:t>
      </w:r>
    </w:p>
    <w:bookmarkEnd w:id="1323"/>
    <w:bookmarkStart w:name="z3850" w:id="1324"/>
    <w:p>
      <w:pPr>
        <w:spacing w:after="0"/>
        <w:ind w:left="0"/>
        <w:jc w:val="both"/>
      </w:pPr>
      <w:r>
        <w:rPr>
          <w:rFonts w:ascii="Times New Roman"/>
          <w:b w:val="false"/>
          <w:i w:val="false"/>
          <w:color w:val="000000"/>
          <w:sz w:val="28"/>
        </w:rPr>
        <w:t>
      12. Строка 2.9 раздела 2 по всем графам &lt; или = раздел 2 строка 1.10;</w:t>
      </w:r>
    </w:p>
    <w:bookmarkEnd w:id="1324"/>
    <w:bookmarkStart w:name="z3851" w:id="1325"/>
    <w:p>
      <w:pPr>
        <w:spacing w:after="0"/>
        <w:ind w:left="0"/>
        <w:jc w:val="both"/>
      </w:pPr>
      <w:r>
        <w:rPr>
          <w:rFonts w:ascii="Times New Roman"/>
          <w:b w:val="false"/>
          <w:i w:val="false"/>
          <w:color w:val="000000"/>
          <w:sz w:val="28"/>
        </w:rPr>
        <w:t>
      13. Строка 2.10 раздела 2 по всем графам &lt; или = раздел 2 строка 1.11;</w:t>
      </w:r>
    </w:p>
    <w:bookmarkEnd w:id="1325"/>
    <w:bookmarkStart w:name="z3852" w:id="1326"/>
    <w:p>
      <w:pPr>
        <w:spacing w:after="0"/>
        <w:ind w:left="0"/>
        <w:jc w:val="both"/>
      </w:pPr>
      <w:r>
        <w:rPr>
          <w:rFonts w:ascii="Times New Roman"/>
          <w:b w:val="false"/>
          <w:i w:val="false"/>
          <w:color w:val="000000"/>
          <w:sz w:val="28"/>
        </w:rPr>
        <w:t>
      14. строка 3 = сумме составляющих строк 3.1, 3.2, 3.3, 3.4, 3.5 для каждой графы;</w:t>
      </w:r>
    </w:p>
    <w:bookmarkEnd w:id="1326"/>
    <w:bookmarkStart w:name="z3853" w:id="1327"/>
    <w:p>
      <w:pPr>
        <w:spacing w:after="0"/>
        <w:ind w:left="0"/>
        <w:jc w:val="both"/>
      </w:pPr>
      <w:r>
        <w:rPr>
          <w:rFonts w:ascii="Times New Roman"/>
          <w:b w:val="false"/>
          <w:i w:val="false"/>
          <w:color w:val="000000"/>
          <w:sz w:val="28"/>
        </w:rPr>
        <w:t>
      15. строка 3.1 = сумме составляющих строк 3.1.1-3.1.6 для каждой графы;</w:t>
      </w:r>
    </w:p>
    <w:bookmarkEnd w:id="1327"/>
    <w:bookmarkStart w:name="z3854" w:id="1328"/>
    <w:p>
      <w:pPr>
        <w:spacing w:after="0"/>
        <w:ind w:left="0"/>
        <w:jc w:val="both"/>
      </w:pPr>
      <w:r>
        <w:rPr>
          <w:rFonts w:ascii="Times New Roman"/>
          <w:b w:val="false"/>
          <w:i w:val="false"/>
          <w:color w:val="000000"/>
          <w:sz w:val="28"/>
        </w:rPr>
        <w:t>
      16. строка 4 = сумме составляющих строк 4.1-4.4 для каждой графы;</w:t>
      </w:r>
    </w:p>
    <w:bookmarkEnd w:id="1328"/>
    <w:bookmarkStart w:name="z3855" w:id="1329"/>
    <w:p>
      <w:pPr>
        <w:spacing w:after="0"/>
        <w:ind w:left="0"/>
        <w:jc w:val="both"/>
      </w:pPr>
      <w:r>
        <w:rPr>
          <w:rFonts w:ascii="Times New Roman"/>
          <w:b w:val="false"/>
          <w:i w:val="false"/>
          <w:color w:val="000000"/>
          <w:sz w:val="28"/>
        </w:rPr>
        <w:t>
      17. строка 5 = сумме составляющих строк 5.1-5.3 для каждой графы;</w:t>
      </w:r>
    </w:p>
    <w:bookmarkEnd w:id="1329"/>
    <w:bookmarkStart w:name="z3856" w:id="1330"/>
    <w:p>
      <w:pPr>
        <w:spacing w:after="0"/>
        <w:ind w:left="0"/>
        <w:jc w:val="both"/>
      </w:pPr>
      <w:r>
        <w:rPr>
          <w:rFonts w:ascii="Times New Roman"/>
          <w:b w:val="false"/>
          <w:i w:val="false"/>
          <w:color w:val="000000"/>
          <w:sz w:val="28"/>
        </w:rPr>
        <w:t>
      18. графа 1 = сумме граф 2-4 (по всем строкам);</w:t>
      </w:r>
    </w:p>
    <w:bookmarkEnd w:id="1330"/>
    <w:bookmarkStart w:name="z3857" w:id="1331"/>
    <w:p>
      <w:pPr>
        <w:spacing w:after="0"/>
        <w:ind w:left="0"/>
        <w:jc w:val="both"/>
      </w:pPr>
      <w:r>
        <w:rPr>
          <w:rFonts w:ascii="Times New Roman"/>
          <w:b w:val="false"/>
          <w:i w:val="false"/>
          <w:color w:val="000000"/>
          <w:sz w:val="28"/>
        </w:rPr>
        <w:t>
      19. Если КФС = 12,13 (по всем составляющим), то заполняется графа 2 раздела 2 (допустимый);</w:t>
      </w:r>
    </w:p>
    <w:bookmarkEnd w:id="1331"/>
    <w:bookmarkStart w:name="z3858" w:id="1332"/>
    <w:p>
      <w:pPr>
        <w:spacing w:after="0"/>
        <w:ind w:left="0"/>
        <w:jc w:val="both"/>
      </w:pPr>
      <w:r>
        <w:rPr>
          <w:rFonts w:ascii="Times New Roman"/>
          <w:b w:val="false"/>
          <w:i w:val="false"/>
          <w:color w:val="000000"/>
          <w:sz w:val="28"/>
        </w:rPr>
        <w:t>
      20. Если КФС = 16,17,19,23,28,29 (по всем составляющим), то заполняется графа 3 раздела 2 (допустимый);</w:t>
      </w:r>
    </w:p>
    <w:bookmarkEnd w:id="1332"/>
    <w:bookmarkStart w:name="z3859" w:id="1333"/>
    <w:p>
      <w:pPr>
        <w:spacing w:after="0"/>
        <w:ind w:left="0"/>
        <w:jc w:val="both"/>
      </w:pPr>
      <w:r>
        <w:rPr>
          <w:rFonts w:ascii="Times New Roman"/>
          <w:b w:val="false"/>
          <w:i w:val="false"/>
          <w:color w:val="000000"/>
          <w:sz w:val="28"/>
        </w:rPr>
        <w:t>
      21. Если КФС = 12,13 (по всем составляющим), то заполняется графа 3 раздела 2 (допустимый);</w:t>
      </w:r>
    </w:p>
    <w:bookmarkEnd w:id="1333"/>
    <w:bookmarkStart w:name="z3860" w:id="1334"/>
    <w:p>
      <w:pPr>
        <w:spacing w:after="0"/>
        <w:ind w:left="0"/>
        <w:jc w:val="both"/>
      </w:pPr>
      <w:r>
        <w:rPr>
          <w:rFonts w:ascii="Times New Roman"/>
          <w:b w:val="false"/>
          <w:i w:val="false"/>
          <w:color w:val="000000"/>
          <w:sz w:val="28"/>
        </w:rPr>
        <w:t>
      При вводе первичной информации по разделу 2 проверять:</w:t>
      </w:r>
    </w:p>
    <w:bookmarkEnd w:id="1334"/>
    <w:bookmarkStart w:name="z3861" w:id="1335"/>
    <w:p>
      <w:pPr>
        <w:spacing w:after="0"/>
        <w:ind w:left="0"/>
        <w:jc w:val="both"/>
      </w:pPr>
      <w:r>
        <w:rPr>
          <w:rFonts w:ascii="Times New Roman"/>
          <w:b w:val="false"/>
          <w:i w:val="false"/>
          <w:color w:val="000000"/>
          <w:sz w:val="28"/>
        </w:rPr>
        <w:t>
      22. Если ОКЭД=85…, то заполняются строки 1, 2 (и составляющие) (допустимый);</w:t>
      </w:r>
    </w:p>
    <w:bookmarkEnd w:id="1335"/>
    <w:bookmarkStart w:name="z3862" w:id="1336"/>
    <w:p>
      <w:pPr>
        <w:spacing w:after="0"/>
        <w:ind w:left="0"/>
        <w:jc w:val="both"/>
      </w:pPr>
      <w:r>
        <w:rPr>
          <w:rFonts w:ascii="Times New Roman"/>
          <w:b w:val="false"/>
          <w:i w:val="false"/>
          <w:color w:val="000000"/>
          <w:sz w:val="28"/>
        </w:rPr>
        <w:t>
      23. Если ОКЭД=86…, то заполняется строка 3 (и составляющие) (допустимый);</w:t>
      </w:r>
    </w:p>
    <w:bookmarkEnd w:id="1336"/>
    <w:bookmarkStart w:name="z3863" w:id="1337"/>
    <w:p>
      <w:pPr>
        <w:spacing w:after="0"/>
        <w:ind w:left="0"/>
        <w:jc w:val="both"/>
      </w:pPr>
      <w:r>
        <w:rPr>
          <w:rFonts w:ascii="Times New Roman"/>
          <w:b w:val="false"/>
          <w:i w:val="false"/>
          <w:color w:val="000000"/>
          <w:sz w:val="28"/>
        </w:rPr>
        <w:t>
      24. Если ОКЭД=87…, то заполняется строка 4 (и составляющие) (допустимый);</w:t>
      </w:r>
    </w:p>
    <w:bookmarkEnd w:id="1337"/>
    <w:bookmarkStart w:name="z3864" w:id="1338"/>
    <w:p>
      <w:pPr>
        <w:spacing w:after="0"/>
        <w:ind w:left="0"/>
        <w:jc w:val="both"/>
      </w:pPr>
      <w:r>
        <w:rPr>
          <w:rFonts w:ascii="Times New Roman"/>
          <w:b w:val="false"/>
          <w:i w:val="false"/>
          <w:color w:val="000000"/>
          <w:sz w:val="28"/>
        </w:rPr>
        <w:t>
      25. Если ОКЭД=88…, то заполняется строка 5 (и составляющие) (допустимый).</w:t>
      </w:r>
    </w:p>
    <w:bookmarkEnd w:id="1338"/>
    <w:bookmarkStart w:name="z3865" w:id="1339"/>
    <w:p>
      <w:pPr>
        <w:spacing w:after="0"/>
        <w:ind w:left="0"/>
        <w:jc w:val="both"/>
      </w:pPr>
      <w:r>
        <w:rPr>
          <w:rFonts w:ascii="Times New Roman"/>
          <w:b w:val="false"/>
          <w:i w:val="false"/>
          <w:color w:val="000000"/>
          <w:sz w:val="28"/>
        </w:rPr>
        <w:t>
      Раздел 3.</w:t>
      </w:r>
    </w:p>
    <w:bookmarkEnd w:id="1339"/>
    <w:bookmarkStart w:name="z3866" w:id="1340"/>
    <w:p>
      <w:pPr>
        <w:spacing w:after="0"/>
        <w:ind w:left="0"/>
        <w:jc w:val="both"/>
      </w:pPr>
      <w:r>
        <w:rPr>
          <w:rFonts w:ascii="Times New Roman"/>
          <w:b w:val="false"/>
          <w:i w:val="false"/>
          <w:color w:val="000000"/>
          <w:sz w:val="28"/>
        </w:rPr>
        <w:t>
      1. строка 1 = сумме составляющих строк (по всем графам);</w:t>
      </w:r>
    </w:p>
    <w:bookmarkEnd w:id="1340"/>
    <w:bookmarkStart w:name="z3867" w:id="1341"/>
    <w:p>
      <w:pPr>
        <w:spacing w:after="0"/>
        <w:ind w:left="0"/>
        <w:jc w:val="both"/>
      </w:pPr>
      <w:r>
        <w:rPr>
          <w:rFonts w:ascii="Times New Roman"/>
          <w:b w:val="false"/>
          <w:i w:val="false"/>
          <w:color w:val="000000"/>
          <w:sz w:val="28"/>
        </w:rPr>
        <w:t>
      2. графа 1 = сумме граф 2-4 (по всем строкам);</w:t>
      </w:r>
    </w:p>
    <w:bookmarkEnd w:id="1341"/>
    <w:bookmarkStart w:name="z3868" w:id="1342"/>
    <w:p>
      <w:pPr>
        <w:spacing w:after="0"/>
        <w:ind w:left="0"/>
        <w:jc w:val="both"/>
      </w:pPr>
      <w:r>
        <w:rPr>
          <w:rFonts w:ascii="Times New Roman"/>
          <w:b w:val="false"/>
          <w:i w:val="false"/>
          <w:color w:val="000000"/>
          <w:sz w:val="28"/>
        </w:rPr>
        <w:t>
       При вводе первичной информации по разделу 3 проверять:</w:t>
      </w:r>
    </w:p>
    <w:bookmarkEnd w:id="1342"/>
    <w:bookmarkStart w:name="z3869" w:id="1343"/>
    <w:p>
      <w:pPr>
        <w:spacing w:after="0"/>
        <w:ind w:left="0"/>
        <w:jc w:val="both"/>
      </w:pPr>
      <w:r>
        <w:rPr>
          <w:rFonts w:ascii="Times New Roman"/>
          <w:b w:val="false"/>
          <w:i w:val="false"/>
          <w:color w:val="000000"/>
          <w:sz w:val="28"/>
        </w:rPr>
        <w:t>
      3. Если ОКЭД=85…, то не заполняется КПВЭД = 85 (недопустимый);</w:t>
      </w:r>
    </w:p>
    <w:bookmarkEnd w:id="1343"/>
    <w:bookmarkStart w:name="z3870" w:id="1344"/>
    <w:p>
      <w:pPr>
        <w:spacing w:after="0"/>
        <w:ind w:left="0"/>
        <w:jc w:val="both"/>
      </w:pPr>
      <w:r>
        <w:rPr>
          <w:rFonts w:ascii="Times New Roman"/>
          <w:b w:val="false"/>
          <w:i w:val="false"/>
          <w:color w:val="000000"/>
          <w:sz w:val="28"/>
        </w:rPr>
        <w:t>
      4. Если ОКЭД=86…, то не заполняется КПВЭД=86 (недопустимый);</w:t>
      </w:r>
    </w:p>
    <w:bookmarkEnd w:id="1344"/>
    <w:bookmarkStart w:name="z3871" w:id="1345"/>
    <w:p>
      <w:pPr>
        <w:spacing w:after="0"/>
        <w:ind w:left="0"/>
        <w:jc w:val="both"/>
      </w:pPr>
      <w:r>
        <w:rPr>
          <w:rFonts w:ascii="Times New Roman"/>
          <w:b w:val="false"/>
          <w:i w:val="false"/>
          <w:color w:val="000000"/>
          <w:sz w:val="28"/>
        </w:rPr>
        <w:t>
      5. Если ОКЭД=87…, то не заполняется КПВЭД=87 (недопустимый);</w:t>
      </w:r>
    </w:p>
    <w:bookmarkEnd w:id="1345"/>
    <w:bookmarkStart w:name="z3872" w:id="1346"/>
    <w:p>
      <w:pPr>
        <w:spacing w:after="0"/>
        <w:ind w:left="0"/>
        <w:jc w:val="both"/>
      </w:pPr>
      <w:r>
        <w:rPr>
          <w:rFonts w:ascii="Times New Roman"/>
          <w:b w:val="false"/>
          <w:i w:val="false"/>
          <w:color w:val="000000"/>
          <w:sz w:val="28"/>
        </w:rPr>
        <w:t>
      6. Если ОКЭД=88…, то не заполняется КПВЭД=88 (недопустимый).</w:t>
      </w:r>
    </w:p>
    <w:bookmarkEnd w:id="1346"/>
    <w:bookmarkStart w:name="z3873" w:id="1347"/>
    <w:p>
      <w:pPr>
        <w:spacing w:after="0"/>
        <w:ind w:left="0"/>
        <w:jc w:val="both"/>
      </w:pPr>
      <w:r>
        <w:rPr>
          <w:rFonts w:ascii="Times New Roman"/>
          <w:b w:val="false"/>
          <w:i w:val="false"/>
          <w:color w:val="000000"/>
          <w:sz w:val="28"/>
        </w:rPr>
        <w:t>
      Предусмотреть кодировку услуг по классификатору основных видов услуг по 5 знакам и вторичных по 2 знакам.</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денсаулық сақтау және халыққа әлеуметтік қызмет көрсету ұйымының қаржы-шаруашылық қызметінің негізгі көрсеткіштері туралы есеп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 здравоохранения и социального обслуживания населения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қаржы</w:t>
                  </w:r>
                </w:p>
                <w:p>
                  <w:pPr>
                    <w:spacing w:after="20"/>
                    <w:ind w:left="20"/>
                    <w:jc w:val="both"/>
                  </w:pPr>
                  <w:r>
                    <w:rPr>
                      <w:rFonts w:ascii="Times New Roman"/>
                      <w:b w:val="false"/>
                      <w:i w:val="false"/>
                      <w:color w:val="000000"/>
                      <w:sz w:val="20"/>
                    </w:rPr>
                    <w:t>
Соцфин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970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86, 87, 88 кодына сәйкес қызметінің негізгі түрі "Білім беру" және "Денсаулық сақтау және халыққа әлеуметтік қызмет көрсету" болып табылатын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и "Здравоохранение и социальное обслуживание населения" согласно коду Общего классификатора видов экономической деятельности (ОКЭД) – 85, 86, 87, 88, независимо от формы собственности и численности работающих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 сәуірге (қоса алғанда) дейін</w:t>
            </w:r>
          </w:p>
          <w:p>
            <w:pPr>
              <w:spacing w:after="20"/>
              <w:ind w:left="20"/>
              <w:jc w:val="both"/>
            </w:pP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7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9784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bookmarkStart w:name="z2265" w:id="1348"/>
      <w:r>
        <w:rPr>
          <w:rFonts w:ascii="Times New Roman"/>
          <w:b w:val="false"/>
          <w:i w:val="false"/>
          <w:color w:val="000000"/>
          <w:sz w:val="28"/>
        </w:rPr>
        <w:t>
      1. Заңды тұлға бойынша деректерді көрсетіңіз</w:t>
      </w:r>
    </w:p>
    <w:bookmarkEnd w:id="1348"/>
    <w:p>
      <w:pPr>
        <w:spacing w:after="0"/>
        <w:ind w:left="0"/>
        <w:jc w:val="both"/>
      </w:pPr>
      <w:r>
        <w:rPr>
          <w:rFonts w:ascii="Times New Roman"/>
          <w:b w:val="false"/>
          <w:i w:val="false"/>
          <w:color w:val="000000"/>
          <w:sz w:val="28"/>
        </w:rPr>
        <w:t>Укажите данные по юридическому лицу</w:t>
      </w:r>
    </w:p>
    <w:p>
      <w:pPr>
        <w:spacing w:after="0"/>
        <w:ind w:left="0"/>
        <w:jc w:val="both"/>
      </w:pPr>
      <w:bookmarkStart w:name="z2266" w:id="1349"/>
      <w:r>
        <w:rPr>
          <w:rFonts w:ascii="Times New Roman"/>
          <w:b w:val="false"/>
          <w:i w:val="false"/>
          <w:color w:val="000000"/>
          <w:sz w:val="28"/>
        </w:rPr>
        <w:t>
      1.1 Заңды тұлғаның (бөлімшенің) нақты орналасқан орнын көрсетіңіз (оның тіркелген жеріне қарамастан) облыс, қала, аудан, елдімекен</w:t>
      </w:r>
    </w:p>
    <w:bookmarkEnd w:id="1349"/>
    <w:p>
      <w:pPr>
        <w:spacing w:after="0"/>
        <w:ind w:left="0"/>
        <w:jc w:val="both"/>
      </w:pPr>
      <w:r>
        <w:rPr>
          <w:rFonts w:ascii="Times New Roman"/>
          <w:b w:val="false"/>
          <w:i w:val="false"/>
          <w:color w:val="000000"/>
          <w:sz w:val="28"/>
        </w:rPr>
        <w:t>Укажите фактическое место расположения юридического лица (подразделения) (независимо от места ее регистрации) - область, город, район, населенный пункт</w:t>
      </w:r>
    </w:p>
    <w:bookmarkStart w:name="z2267" w:id="1350"/>
    <w:p>
      <w:pPr>
        <w:spacing w:after="0"/>
        <w:ind w:left="0"/>
        <w:jc w:val="both"/>
      </w:pPr>
      <w:r>
        <w:rPr>
          <w:rFonts w:ascii="Times New Roman"/>
          <w:b w:val="false"/>
          <w:i w:val="false"/>
          <w:color w:val="000000"/>
          <w:sz w:val="28"/>
        </w:rPr>
        <w:t xml:space="preserve">
      </w:t>
      </w:r>
    </w:p>
    <w:bookmarkEnd w:id="1350"/>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68" w:id="1351"/>
      <w:r>
        <w:rPr>
          <w:rFonts w:ascii="Times New Roman"/>
          <w:b w:val="false"/>
          <w:i w:val="false"/>
          <w:color w:val="000000"/>
          <w:sz w:val="28"/>
        </w:rPr>
        <w:t>
      1.2 Əкімшілік-аумақтық объектілер жіктеуішіне (ӘАОЖ) сəйкес аумақ коды (статистикалық нысанды қағаз жеткізгіште респонденттің ұсынуы кезінде аумақтық статистика органының қызметкері толтырады)</w:t>
      </w:r>
    </w:p>
    <w:bookmarkEnd w:id="1351"/>
    <w:p>
      <w:pPr>
        <w:spacing w:after="0"/>
        <w:ind w:left="0"/>
        <w:jc w:val="both"/>
      </w:pPr>
      <w:r>
        <w:rPr>
          <w:rFonts w:ascii="Times New Roman"/>
          <w:b w:val="false"/>
          <w:i w:val="false"/>
          <w:color w:val="000000"/>
          <w:sz w:val="28"/>
        </w:rPr>
        <w:t>Код территории согласно Классификатору административно-территориальных объектов (КАТО)(заполняется сотрудником территориального органа статистики при представлении респондентом статистической формы на бумажном носителе)</w:t>
      </w:r>
    </w:p>
    <w:bookmarkStart w:name="z2269" w:id="1352"/>
    <w:p>
      <w:pPr>
        <w:spacing w:after="0"/>
        <w:ind w:left="0"/>
        <w:jc w:val="both"/>
      </w:pPr>
      <w:r>
        <w:rPr>
          <w:rFonts w:ascii="Times New Roman"/>
          <w:b w:val="false"/>
          <w:i w:val="false"/>
          <w:color w:val="000000"/>
          <w:sz w:val="28"/>
        </w:rPr>
        <w:t xml:space="preserve">
      </w:t>
      </w:r>
    </w:p>
    <w:bookmarkEnd w:id="1352"/>
    <w:p>
      <w:pPr>
        <w:spacing w:after="0"/>
        <w:ind w:left="0"/>
        <w:jc w:val="both"/>
      </w:pPr>
      <w:r>
        <w:drawing>
          <wp:inline distT="0" distB="0" distL="0" distR="0">
            <wp:extent cx="44450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4450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270" w:id="1353"/>
      <w:r>
        <w:rPr>
          <w:rFonts w:ascii="Times New Roman"/>
          <w:b w:val="false"/>
          <w:i w:val="false"/>
          <w:color w:val="000000"/>
          <w:sz w:val="28"/>
        </w:rPr>
        <w:t>
      2. Табыстар мен шығыстардың баптары бойынша мәліметтерді көрсетіңіз, мың теңгемен</w:t>
      </w:r>
    </w:p>
    <w:bookmarkEnd w:id="1353"/>
    <w:p>
      <w:pPr>
        <w:spacing w:after="0"/>
        <w:ind w:left="0"/>
        <w:jc w:val="both"/>
      </w:pPr>
      <w:r>
        <w:rPr>
          <w:rFonts w:ascii="Times New Roman"/>
          <w:b w:val="false"/>
          <w:i w:val="false"/>
          <w:color w:val="000000"/>
          <w:sz w:val="28"/>
        </w:rPr>
        <w:t>Укажите сведения по статьям доходов и расходов,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1354"/>
          <w:p>
            <w:pPr>
              <w:spacing w:after="20"/>
              <w:ind w:left="20"/>
              <w:jc w:val="both"/>
            </w:pPr>
            <w:r>
              <w:rPr>
                <w:rFonts w:ascii="Times New Roman"/>
                <w:b w:val="false"/>
                <w:i w:val="false"/>
                <w:color w:val="000000"/>
                <w:sz w:val="20"/>
              </w:rPr>
              <w:t>
Жол коды</w:t>
            </w:r>
          </w:p>
          <w:bookmarkEnd w:id="1354"/>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355"/>
          <w:p>
            <w:pPr>
              <w:spacing w:after="20"/>
              <w:ind w:left="20"/>
              <w:jc w:val="both"/>
            </w:pPr>
            <w:r>
              <w:rPr>
                <w:rFonts w:ascii="Times New Roman"/>
                <w:b w:val="false"/>
                <w:i w:val="false"/>
                <w:color w:val="000000"/>
                <w:sz w:val="20"/>
              </w:rPr>
              <w:t>
Көрсеткіштің атауы</w:t>
            </w:r>
          </w:p>
          <w:bookmarkEnd w:id="1355"/>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1356"/>
          <w:p>
            <w:pPr>
              <w:spacing w:after="20"/>
              <w:ind w:left="20"/>
              <w:jc w:val="both"/>
            </w:pPr>
            <w:r>
              <w:rPr>
                <w:rFonts w:ascii="Times New Roman"/>
                <w:b w:val="false"/>
                <w:i w:val="false"/>
                <w:color w:val="000000"/>
                <w:sz w:val="20"/>
              </w:rPr>
              <w:t>
Білім беру</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(ЭҚЖЖ 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Образование </w:t>
            </w:r>
          </w:p>
          <w:p>
            <w:pPr>
              <w:spacing w:after="20"/>
              <w:ind w:left="20"/>
              <w:jc w:val="both"/>
            </w:pPr>
            <w:r>
              <w:rPr>
                <w:rFonts w:ascii="Times New Roman"/>
                <w:b w:val="false"/>
                <w:i w:val="false"/>
                <w:color w:val="000000"/>
                <w:sz w:val="20"/>
              </w:rPr>
              <w:t>
(ОКЭД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357"/>
          <w:p>
            <w:pPr>
              <w:spacing w:after="20"/>
              <w:ind w:left="20"/>
              <w:jc w:val="both"/>
            </w:pPr>
            <w:r>
              <w:rPr>
                <w:rFonts w:ascii="Times New Roman"/>
                <w:b w:val="false"/>
                <w:i w:val="false"/>
                <w:color w:val="000000"/>
                <w:sz w:val="20"/>
              </w:rPr>
              <w:t>
Денсаулық сақтау және халыққа әлеуметтік қызмет көрсету</w:t>
            </w:r>
          </w:p>
          <w:bookmarkEnd w:id="1357"/>
          <w:p>
            <w:pPr>
              <w:spacing w:after="20"/>
              <w:ind w:left="20"/>
              <w:jc w:val="both"/>
            </w:pPr>
            <w:r>
              <w:rPr>
                <w:rFonts w:ascii="Times New Roman"/>
                <w:b w:val="false"/>
                <w:i w:val="false"/>
                <w:color w:val="000000"/>
                <w:sz w:val="20"/>
              </w:rPr>
              <w:t>
</w:t>
            </w:r>
            <w:r>
              <w:rPr>
                <w:rFonts w:ascii="Times New Roman"/>
                <w:b w:val="false"/>
                <w:i w:val="false"/>
                <w:color w:val="000000"/>
                <w:sz w:val="20"/>
              </w:rPr>
              <w:t>(ЭҚЖЖ 86, 87, 88)</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обслуживание населения</w:t>
            </w:r>
          </w:p>
          <w:p>
            <w:pPr>
              <w:spacing w:after="20"/>
              <w:ind w:left="20"/>
              <w:jc w:val="both"/>
            </w:pPr>
            <w:r>
              <w:rPr>
                <w:rFonts w:ascii="Times New Roman"/>
                <w:b w:val="false"/>
                <w:i w:val="false"/>
                <w:color w:val="000000"/>
                <w:sz w:val="20"/>
              </w:rPr>
              <w:t>
(ОКЭД 86, 87,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1358"/>
          <w:p>
            <w:pPr>
              <w:spacing w:after="20"/>
              <w:ind w:left="20"/>
              <w:jc w:val="both"/>
            </w:pPr>
            <w:r>
              <w:rPr>
                <w:rFonts w:ascii="Times New Roman"/>
                <w:b w:val="false"/>
                <w:i w:val="false"/>
                <w:color w:val="000000"/>
                <w:sz w:val="20"/>
              </w:rPr>
              <w:t>
Ағымдағы табыстар</w:t>
            </w:r>
          </w:p>
          <w:bookmarkEnd w:id="1358"/>
          <w:p>
            <w:pPr>
              <w:spacing w:after="20"/>
              <w:ind w:left="20"/>
              <w:jc w:val="both"/>
            </w:pPr>
            <w:r>
              <w:rPr>
                <w:rFonts w:ascii="Times New Roman"/>
                <w:b w:val="false"/>
                <w:i w:val="false"/>
                <w:color w:val="000000"/>
                <w:sz w:val="20"/>
              </w:rPr>
              <w:t>
Текущие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359"/>
          <w:p>
            <w:pPr>
              <w:spacing w:after="20"/>
              <w:ind w:left="20"/>
              <w:jc w:val="both"/>
            </w:pPr>
            <w:r>
              <w:rPr>
                <w:rFonts w:ascii="Times New Roman"/>
                <w:b w:val="false"/>
                <w:i w:val="false"/>
                <w:color w:val="000000"/>
                <w:sz w:val="20"/>
              </w:rPr>
              <w:t>
соның ішінде:</w:t>
            </w:r>
          </w:p>
          <w:bookmarkEnd w:id="1359"/>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1360"/>
          <w:p>
            <w:pPr>
              <w:spacing w:after="20"/>
              <w:ind w:left="20"/>
              <w:jc w:val="both"/>
            </w:pPr>
            <w:r>
              <w:rPr>
                <w:rFonts w:ascii="Times New Roman"/>
                <w:b w:val="false"/>
                <w:i w:val="false"/>
                <w:color w:val="000000"/>
                <w:sz w:val="20"/>
              </w:rPr>
              <w:t>
ағымдағы трансферттер</w:t>
            </w:r>
          </w:p>
          <w:bookmarkEnd w:id="1360"/>
          <w:p>
            <w:pPr>
              <w:spacing w:after="20"/>
              <w:ind w:left="20"/>
              <w:jc w:val="both"/>
            </w:pPr>
            <w:r>
              <w:rPr>
                <w:rFonts w:ascii="Times New Roman"/>
                <w:b w:val="false"/>
                <w:i w:val="false"/>
                <w:color w:val="000000"/>
                <w:sz w:val="20"/>
              </w:rPr>
              <w:t>
текущие трансферты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1361"/>
          <w:p>
            <w:pPr>
              <w:spacing w:after="20"/>
              <w:ind w:left="20"/>
              <w:jc w:val="both"/>
            </w:pPr>
            <w:r>
              <w:rPr>
                <w:rFonts w:ascii="Times New Roman"/>
                <w:b w:val="false"/>
                <w:i w:val="false"/>
                <w:color w:val="000000"/>
                <w:sz w:val="20"/>
              </w:rPr>
              <w:t>
соның ішінде:</w:t>
            </w:r>
          </w:p>
          <w:bookmarkEnd w:id="136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362"/>
          <w:p>
            <w:pPr>
              <w:spacing w:after="20"/>
              <w:ind w:left="20"/>
              <w:jc w:val="both"/>
            </w:pPr>
            <w:r>
              <w:rPr>
                <w:rFonts w:ascii="Times New Roman"/>
                <w:b w:val="false"/>
                <w:i w:val="false"/>
                <w:color w:val="000000"/>
                <w:sz w:val="20"/>
              </w:rPr>
              <w:t>
республикалық бюджеттен</w:t>
            </w:r>
          </w:p>
          <w:bookmarkEnd w:id="1362"/>
          <w:p>
            <w:pPr>
              <w:spacing w:after="20"/>
              <w:ind w:left="20"/>
              <w:jc w:val="both"/>
            </w:pPr>
            <w:r>
              <w:rPr>
                <w:rFonts w:ascii="Times New Roman"/>
                <w:b w:val="false"/>
                <w:i w:val="false"/>
                <w:color w:val="000000"/>
                <w:sz w:val="20"/>
              </w:rPr>
              <w:t>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4" w:id="1363"/>
          <w:p>
            <w:pPr>
              <w:spacing w:after="20"/>
              <w:ind w:left="20"/>
              <w:jc w:val="both"/>
            </w:pPr>
            <w:r>
              <w:rPr>
                <w:rFonts w:ascii="Times New Roman"/>
                <w:b w:val="false"/>
                <w:i w:val="false"/>
                <w:color w:val="000000"/>
                <w:sz w:val="20"/>
              </w:rPr>
              <w:t>
одан гранттар</w:t>
            </w:r>
          </w:p>
          <w:bookmarkEnd w:id="1363"/>
          <w:p>
            <w:pPr>
              <w:spacing w:after="20"/>
              <w:ind w:left="20"/>
              <w:jc w:val="both"/>
            </w:pPr>
            <w:r>
              <w:rPr>
                <w:rFonts w:ascii="Times New Roman"/>
                <w:b w:val="false"/>
                <w:i w:val="false"/>
                <w:color w:val="000000"/>
                <w:sz w:val="20"/>
              </w:rPr>
              <w:t>
из них гранты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364"/>
          <w:p>
            <w:pPr>
              <w:spacing w:after="20"/>
              <w:ind w:left="20"/>
              <w:jc w:val="both"/>
            </w:pPr>
            <w:r>
              <w:rPr>
                <w:rFonts w:ascii="Times New Roman"/>
                <w:b w:val="false"/>
                <w:i w:val="false"/>
                <w:color w:val="000000"/>
                <w:sz w:val="20"/>
              </w:rPr>
              <w:t>
жергілікті бюджеттен</w:t>
            </w:r>
          </w:p>
          <w:bookmarkEnd w:id="1364"/>
          <w:p>
            <w:pPr>
              <w:spacing w:after="20"/>
              <w:ind w:left="20"/>
              <w:jc w:val="both"/>
            </w:pPr>
            <w:r>
              <w:rPr>
                <w:rFonts w:ascii="Times New Roman"/>
                <w:b w:val="false"/>
                <w:i w:val="false"/>
                <w:color w:val="000000"/>
                <w:sz w:val="20"/>
              </w:rPr>
              <w:t>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1365"/>
          <w:p>
            <w:pPr>
              <w:spacing w:after="20"/>
              <w:ind w:left="20"/>
              <w:jc w:val="both"/>
            </w:pPr>
            <w:r>
              <w:rPr>
                <w:rFonts w:ascii="Times New Roman"/>
                <w:b w:val="false"/>
                <w:i w:val="false"/>
                <w:color w:val="000000"/>
                <w:sz w:val="20"/>
              </w:rPr>
              <w:t>
ерікті жарналар мен қайыр көрсету түсімдері</w:t>
            </w:r>
          </w:p>
          <w:bookmarkEnd w:id="1365"/>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1366"/>
          <w:p>
            <w:pPr>
              <w:spacing w:after="20"/>
              <w:ind w:left="20"/>
              <w:jc w:val="both"/>
            </w:pPr>
            <w:r>
              <w:rPr>
                <w:rFonts w:ascii="Times New Roman"/>
                <w:b w:val="false"/>
                <w:i w:val="false"/>
                <w:color w:val="000000"/>
                <w:sz w:val="20"/>
              </w:rPr>
              <w:t>
одан шетелден</w:t>
            </w:r>
          </w:p>
          <w:bookmarkEnd w:id="1366"/>
          <w:p>
            <w:pPr>
              <w:spacing w:after="20"/>
              <w:ind w:left="20"/>
              <w:jc w:val="both"/>
            </w:pPr>
            <w:r>
              <w:rPr>
                <w:rFonts w:ascii="Times New Roman"/>
                <w:b w:val="false"/>
                <w:i w:val="false"/>
                <w:color w:val="000000"/>
                <w:sz w:val="20"/>
              </w:rPr>
              <w:t>
из них из-за рубежа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1367"/>
          <w:p>
            <w:pPr>
              <w:spacing w:after="20"/>
              <w:ind w:left="20"/>
              <w:jc w:val="both"/>
            </w:pPr>
            <w:r>
              <w:rPr>
                <w:rFonts w:ascii="Times New Roman"/>
                <w:b w:val="false"/>
                <w:i w:val="false"/>
                <w:color w:val="000000"/>
                <w:sz w:val="20"/>
              </w:rPr>
              <w:t>
әлеуметтік медициналық сақтандыру қорынан</w:t>
            </w:r>
          </w:p>
          <w:bookmarkEnd w:id="1367"/>
          <w:p>
            <w:pPr>
              <w:spacing w:after="20"/>
              <w:ind w:left="20"/>
              <w:jc w:val="both"/>
            </w:pPr>
            <w:r>
              <w:rPr>
                <w:rFonts w:ascii="Times New Roman"/>
                <w:b w:val="false"/>
                <w:i w:val="false"/>
                <w:color w:val="000000"/>
                <w:sz w:val="20"/>
              </w:rPr>
              <w:t>
из фонда социального медицинского страхования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368"/>
          <w:p>
            <w:pPr>
              <w:spacing w:after="20"/>
              <w:ind w:left="20"/>
              <w:jc w:val="both"/>
            </w:pPr>
            <w:r>
              <w:rPr>
                <w:rFonts w:ascii="Times New Roman"/>
                <w:b w:val="false"/>
                <w:i w:val="false"/>
                <w:color w:val="000000"/>
                <w:sz w:val="20"/>
              </w:rPr>
              <w:t>
негізгі қызмет түрі бойынша халыққа және кәсіпорындарға көрсетілген қызметтерден табыстар</w:t>
            </w:r>
          </w:p>
          <w:bookmarkEnd w:id="1368"/>
          <w:p>
            <w:pPr>
              <w:spacing w:after="20"/>
              <w:ind w:left="20"/>
              <w:jc w:val="both"/>
            </w:pPr>
            <w:r>
              <w:rPr>
                <w:rFonts w:ascii="Times New Roman"/>
                <w:b w:val="false"/>
                <w:i w:val="false"/>
                <w:color w:val="000000"/>
                <w:sz w:val="20"/>
              </w:rPr>
              <w:t>
доходы от оказанных услуг населению и предприятиям по основному виду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1369"/>
          <w:p>
            <w:pPr>
              <w:spacing w:after="20"/>
              <w:ind w:left="20"/>
              <w:jc w:val="both"/>
            </w:pPr>
            <w:r>
              <w:rPr>
                <w:rFonts w:ascii="Times New Roman"/>
                <w:b w:val="false"/>
                <w:i w:val="false"/>
                <w:color w:val="000000"/>
                <w:sz w:val="20"/>
              </w:rPr>
              <w:t>
меншіктеналынғантабыс</w:t>
            </w:r>
          </w:p>
          <w:bookmarkEnd w:id="1369"/>
          <w:p>
            <w:pPr>
              <w:spacing w:after="20"/>
              <w:ind w:left="20"/>
              <w:jc w:val="both"/>
            </w:pPr>
            <w:r>
              <w:rPr>
                <w:rFonts w:ascii="Times New Roman"/>
                <w:b w:val="false"/>
                <w:i w:val="false"/>
                <w:color w:val="000000"/>
                <w:sz w:val="20"/>
              </w:rPr>
              <w:t>
полученный доход от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1370"/>
          <w:p>
            <w:pPr>
              <w:spacing w:after="20"/>
              <w:ind w:left="20"/>
              <w:jc w:val="both"/>
            </w:pPr>
            <w:r>
              <w:rPr>
                <w:rFonts w:ascii="Times New Roman"/>
                <w:b w:val="false"/>
                <w:i w:val="false"/>
                <w:color w:val="000000"/>
                <w:sz w:val="20"/>
              </w:rPr>
              <w:t>
соның ішінде:</w:t>
            </w:r>
          </w:p>
          <w:bookmarkEnd w:id="1370"/>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1371"/>
          <w:p>
            <w:pPr>
              <w:spacing w:after="20"/>
              <w:ind w:left="20"/>
              <w:jc w:val="both"/>
            </w:pPr>
            <w:r>
              <w:rPr>
                <w:rFonts w:ascii="Times New Roman"/>
                <w:b w:val="false"/>
                <w:i w:val="false"/>
                <w:color w:val="000000"/>
                <w:sz w:val="20"/>
              </w:rPr>
              <w:t>
пайыздар</w:t>
            </w:r>
          </w:p>
          <w:bookmarkEnd w:id="1371"/>
          <w:p>
            <w:pPr>
              <w:spacing w:after="20"/>
              <w:ind w:left="20"/>
              <w:jc w:val="both"/>
            </w:pPr>
            <w:r>
              <w:rPr>
                <w:rFonts w:ascii="Times New Roman"/>
                <w:b w:val="false"/>
                <w:i w:val="false"/>
                <w:color w:val="000000"/>
                <w:sz w:val="20"/>
              </w:rPr>
              <w:t>
проценты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372"/>
          <w:p>
            <w:pPr>
              <w:spacing w:after="20"/>
              <w:ind w:left="20"/>
              <w:jc w:val="both"/>
            </w:pPr>
            <w:r>
              <w:rPr>
                <w:rFonts w:ascii="Times New Roman"/>
                <w:b w:val="false"/>
                <w:i w:val="false"/>
                <w:color w:val="000000"/>
                <w:sz w:val="20"/>
              </w:rPr>
              <w:t>
дивидендтер</w:t>
            </w:r>
          </w:p>
          <w:bookmarkEnd w:id="1372"/>
          <w:p>
            <w:pPr>
              <w:spacing w:after="20"/>
              <w:ind w:left="20"/>
              <w:jc w:val="both"/>
            </w:pPr>
            <w:r>
              <w:rPr>
                <w:rFonts w:ascii="Times New Roman"/>
                <w:b w:val="false"/>
                <w:i w:val="false"/>
                <w:color w:val="000000"/>
                <w:sz w:val="20"/>
              </w:rPr>
              <w:t>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1373"/>
          <w:p>
            <w:pPr>
              <w:spacing w:after="20"/>
              <w:ind w:left="20"/>
              <w:jc w:val="both"/>
            </w:pPr>
            <w:r>
              <w:rPr>
                <w:rFonts w:ascii="Times New Roman"/>
                <w:b w:val="false"/>
                <w:i w:val="false"/>
                <w:color w:val="000000"/>
                <w:sz w:val="20"/>
              </w:rPr>
              <w:t>
балаларды бағып-қаққаны үшін ата-аналар төлемі</w:t>
            </w:r>
          </w:p>
          <w:bookmarkEnd w:id="1373"/>
          <w:p>
            <w:pPr>
              <w:spacing w:after="20"/>
              <w:ind w:left="20"/>
              <w:jc w:val="both"/>
            </w:pPr>
            <w:r>
              <w:rPr>
                <w:rFonts w:ascii="Times New Roman"/>
                <w:b w:val="false"/>
                <w:i w:val="false"/>
                <w:color w:val="000000"/>
                <w:sz w:val="20"/>
              </w:rPr>
              <w:t>
плата родителей за содержание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1374"/>
          <w:p>
            <w:pPr>
              <w:spacing w:after="20"/>
              <w:ind w:left="20"/>
              <w:jc w:val="both"/>
            </w:pPr>
            <w:r>
              <w:rPr>
                <w:rFonts w:ascii="Times New Roman"/>
                <w:b w:val="false"/>
                <w:i w:val="false"/>
                <w:color w:val="000000"/>
                <w:sz w:val="20"/>
              </w:rPr>
              <w:t>
оқу үшін төлем, барлығы</w:t>
            </w:r>
          </w:p>
          <w:bookmarkEnd w:id="1374"/>
          <w:p>
            <w:pPr>
              <w:spacing w:after="20"/>
              <w:ind w:left="20"/>
              <w:jc w:val="both"/>
            </w:pPr>
            <w:r>
              <w:rPr>
                <w:rFonts w:ascii="Times New Roman"/>
                <w:b w:val="false"/>
                <w:i w:val="false"/>
                <w:color w:val="000000"/>
                <w:sz w:val="20"/>
              </w:rPr>
              <w:t>
плата за обучение,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1375"/>
          <w:p>
            <w:pPr>
              <w:spacing w:after="20"/>
              <w:ind w:left="20"/>
              <w:jc w:val="both"/>
            </w:pPr>
            <w:r>
              <w:rPr>
                <w:rFonts w:ascii="Times New Roman"/>
                <w:b w:val="false"/>
                <w:i w:val="false"/>
                <w:color w:val="000000"/>
                <w:sz w:val="20"/>
              </w:rPr>
              <w:t>
соның ішінде:</w:t>
            </w:r>
          </w:p>
          <w:bookmarkEnd w:id="1375"/>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1376"/>
          <w:p>
            <w:pPr>
              <w:spacing w:after="20"/>
              <w:ind w:left="20"/>
              <w:jc w:val="both"/>
            </w:pPr>
            <w:r>
              <w:rPr>
                <w:rFonts w:ascii="Times New Roman"/>
                <w:b w:val="false"/>
                <w:i w:val="false"/>
                <w:color w:val="000000"/>
                <w:sz w:val="20"/>
              </w:rPr>
              <w:t>
ұйымдармен (кәсіпорынмен) шарттар бойынша</w:t>
            </w:r>
          </w:p>
          <w:bookmarkEnd w:id="1376"/>
          <w:p>
            <w:pPr>
              <w:spacing w:after="20"/>
              <w:ind w:left="20"/>
              <w:jc w:val="both"/>
            </w:pPr>
            <w:r>
              <w:rPr>
                <w:rFonts w:ascii="Times New Roman"/>
                <w:b w:val="false"/>
                <w:i w:val="false"/>
                <w:color w:val="000000"/>
                <w:sz w:val="20"/>
              </w:rPr>
              <w:t>
по договорам с организацией (предприятием)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377"/>
          <w:p>
            <w:pPr>
              <w:spacing w:after="20"/>
              <w:ind w:left="20"/>
              <w:jc w:val="both"/>
            </w:pPr>
            <w:r>
              <w:rPr>
                <w:rFonts w:ascii="Times New Roman"/>
                <w:b w:val="false"/>
                <w:i w:val="false"/>
                <w:color w:val="000000"/>
                <w:sz w:val="20"/>
              </w:rPr>
              <w:t>
халықтан</w:t>
            </w:r>
          </w:p>
          <w:bookmarkEnd w:id="1377"/>
          <w:p>
            <w:pPr>
              <w:spacing w:after="20"/>
              <w:ind w:left="20"/>
              <w:jc w:val="both"/>
            </w:pPr>
            <w:r>
              <w:rPr>
                <w:rFonts w:ascii="Times New Roman"/>
                <w:b w:val="false"/>
                <w:i w:val="false"/>
                <w:color w:val="000000"/>
                <w:sz w:val="20"/>
              </w:rPr>
              <w:t>
от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1378"/>
          <w:p>
            <w:pPr>
              <w:spacing w:after="20"/>
              <w:ind w:left="20"/>
              <w:jc w:val="both"/>
            </w:pPr>
            <w:r>
              <w:rPr>
                <w:rFonts w:ascii="Times New Roman"/>
                <w:b w:val="false"/>
                <w:i w:val="false"/>
                <w:color w:val="000000"/>
                <w:sz w:val="20"/>
              </w:rPr>
              <w:t>
жатақханада тұрғаны үшін оқу орны оқушыларынан түскен төлем</w:t>
            </w:r>
          </w:p>
          <w:bookmarkEnd w:id="1378"/>
          <w:p>
            <w:pPr>
              <w:spacing w:after="20"/>
              <w:ind w:left="20"/>
              <w:jc w:val="both"/>
            </w:pPr>
            <w:r>
              <w:rPr>
                <w:rFonts w:ascii="Times New Roman"/>
                <w:b w:val="false"/>
                <w:i w:val="false"/>
                <w:color w:val="000000"/>
                <w:sz w:val="20"/>
              </w:rPr>
              <w:t>
плата, поступившая от учащихся учебныхзаведений за проживаниев общежитиях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1379"/>
          <w:p>
            <w:pPr>
              <w:spacing w:after="20"/>
              <w:ind w:left="20"/>
              <w:jc w:val="both"/>
            </w:pPr>
            <w:r>
              <w:rPr>
                <w:rFonts w:ascii="Times New Roman"/>
                <w:b w:val="false"/>
                <w:i w:val="false"/>
                <w:color w:val="000000"/>
                <w:sz w:val="20"/>
              </w:rPr>
              <w:t>
басқа ағымдағы табысы</w:t>
            </w:r>
          </w:p>
          <w:bookmarkEnd w:id="1379"/>
          <w:p>
            <w:pPr>
              <w:spacing w:after="20"/>
              <w:ind w:left="20"/>
              <w:jc w:val="both"/>
            </w:pPr>
            <w:r>
              <w:rPr>
                <w:rFonts w:ascii="Times New Roman"/>
                <w:b w:val="false"/>
                <w:i w:val="false"/>
                <w:color w:val="000000"/>
                <w:sz w:val="20"/>
              </w:rPr>
              <w:t xml:space="preserve">
другой текущий доход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380"/>
          <w:p>
            <w:pPr>
              <w:spacing w:after="20"/>
              <w:ind w:left="20"/>
              <w:jc w:val="both"/>
            </w:pPr>
            <w:r>
              <w:rPr>
                <w:rFonts w:ascii="Times New Roman"/>
                <w:b w:val="false"/>
                <w:i w:val="false"/>
                <w:color w:val="000000"/>
                <w:sz w:val="20"/>
              </w:rPr>
              <w:t>
Күрделішығындарға алынған трансферттер</w:t>
            </w:r>
          </w:p>
          <w:bookmarkEnd w:id="1380"/>
          <w:p>
            <w:pPr>
              <w:spacing w:after="20"/>
              <w:ind w:left="20"/>
              <w:jc w:val="both"/>
            </w:pPr>
            <w:r>
              <w:rPr>
                <w:rFonts w:ascii="Times New Roman"/>
                <w:b w:val="false"/>
                <w:i w:val="false"/>
                <w:color w:val="000000"/>
                <w:sz w:val="20"/>
              </w:rPr>
              <w:t>
Полученные трансферты на капитальные затраты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1381"/>
          <w:p>
            <w:pPr>
              <w:spacing w:after="20"/>
              <w:ind w:left="20"/>
              <w:jc w:val="both"/>
            </w:pPr>
            <w:r>
              <w:rPr>
                <w:rFonts w:ascii="Times New Roman"/>
                <w:b w:val="false"/>
                <w:i w:val="false"/>
                <w:color w:val="000000"/>
                <w:sz w:val="20"/>
              </w:rPr>
              <w:t>
соның ішінде:</w:t>
            </w:r>
          </w:p>
          <w:bookmarkEnd w:id="138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1382"/>
          <w:p>
            <w:pPr>
              <w:spacing w:after="20"/>
              <w:ind w:left="20"/>
              <w:jc w:val="both"/>
            </w:pPr>
            <w:r>
              <w:rPr>
                <w:rFonts w:ascii="Times New Roman"/>
                <w:b w:val="false"/>
                <w:i w:val="false"/>
                <w:color w:val="000000"/>
                <w:sz w:val="20"/>
              </w:rPr>
              <w:t>
республикалық бюджеттен</w:t>
            </w:r>
          </w:p>
          <w:bookmarkEnd w:id="1382"/>
          <w:p>
            <w:pPr>
              <w:spacing w:after="20"/>
              <w:ind w:left="20"/>
              <w:jc w:val="both"/>
            </w:pPr>
            <w:r>
              <w:rPr>
                <w:rFonts w:ascii="Times New Roman"/>
                <w:b w:val="false"/>
                <w:i w:val="false"/>
                <w:color w:val="000000"/>
                <w:sz w:val="20"/>
              </w:rPr>
              <w:t>
из республиканского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1383"/>
          <w:p>
            <w:pPr>
              <w:spacing w:after="20"/>
              <w:ind w:left="20"/>
              <w:jc w:val="both"/>
            </w:pPr>
            <w:r>
              <w:rPr>
                <w:rFonts w:ascii="Times New Roman"/>
                <w:b w:val="false"/>
                <w:i w:val="false"/>
                <w:color w:val="000000"/>
                <w:sz w:val="20"/>
              </w:rPr>
              <w:t>
жергілікті бюджеттен</w:t>
            </w:r>
          </w:p>
          <w:bookmarkEnd w:id="1383"/>
          <w:p>
            <w:pPr>
              <w:spacing w:after="20"/>
              <w:ind w:left="20"/>
              <w:jc w:val="both"/>
            </w:pPr>
            <w:r>
              <w:rPr>
                <w:rFonts w:ascii="Times New Roman"/>
                <w:b w:val="false"/>
                <w:i w:val="false"/>
                <w:color w:val="000000"/>
                <w:sz w:val="20"/>
              </w:rPr>
              <w:t>
из местного бюджета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384"/>
          <w:p>
            <w:pPr>
              <w:spacing w:after="20"/>
              <w:ind w:left="20"/>
              <w:jc w:val="both"/>
            </w:pPr>
            <w:r>
              <w:rPr>
                <w:rFonts w:ascii="Times New Roman"/>
                <w:b w:val="false"/>
                <w:i w:val="false"/>
                <w:color w:val="000000"/>
                <w:sz w:val="20"/>
              </w:rPr>
              <w:t>
кәсіпорындардан</w:t>
            </w:r>
          </w:p>
          <w:bookmarkEnd w:id="1384"/>
          <w:p>
            <w:pPr>
              <w:spacing w:after="20"/>
              <w:ind w:left="20"/>
              <w:jc w:val="both"/>
            </w:pPr>
            <w:r>
              <w:rPr>
                <w:rFonts w:ascii="Times New Roman"/>
                <w:b w:val="false"/>
                <w:i w:val="false"/>
                <w:color w:val="000000"/>
                <w:sz w:val="20"/>
              </w:rPr>
              <w:t>
от предприятий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1385"/>
          <w:p>
            <w:pPr>
              <w:spacing w:after="20"/>
              <w:ind w:left="20"/>
              <w:jc w:val="both"/>
            </w:pPr>
            <w:r>
              <w:rPr>
                <w:rFonts w:ascii="Times New Roman"/>
                <w:b w:val="false"/>
                <w:i w:val="false"/>
                <w:color w:val="000000"/>
                <w:sz w:val="20"/>
              </w:rPr>
              <w:t>
үйшаруашылықтарынан</w:t>
            </w:r>
          </w:p>
          <w:bookmarkEnd w:id="1385"/>
          <w:p>
            <w:pPr>
              <w:spacing w:after="20"/>
              <w:ind w:left="20"/>
              <w:jc w:val="both"/>
            </w:pPr>
            <w:r>
              <w:rPr>
                <w:rFonts w:ascii="Times New Roman"/>
                <w:b w:val="false"/>
                <w:i w:val="false"/>
                <w:color w:val="000000"/>
                <w:sz w:val="20"/>
              </w:rPr>
              <w:t>
от домашних хозяйств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1386"/>
          <w:p>
            <w:pPr>
              <w:spacing w:after="20"/>
              <w:ind w:left="20"/>
              <w:jc w:val="both"/>
            </w:pPr>
            <w:r>
              <w:rPr>
                <w:rFonts w:ascii="Times New Roman"/>
                <w:b w:val="false"/>
                <w:i w:val="false"/>
                <w:color w:val="000000"/>
                <w:sz w:val="20"/>
              </w:rPr>
              <w:t>
шетелден</w:t>
            </w:r>
          </w:p>
          <w:bookmarkEnd w:id="1386"/>
          <w:p>
            <w:pPr>
              <w:spacing w:after="20"/>
              <w:ind w:left="20"/>
              <w:jc w:val="both"/>
            </w:pPr>
            <w:r>
              <w:rPr>
                <w:rFonts w:ascii="Times New Roman"/>
                <w:b w:val="false"/>
                <w:i w:val="false"/>
                <w:color w:val="000000"/>
                <w:sz w:val="20"/>
              </w:rPr>
              <w:t>
из-за рубежа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387"/>
          <w:p>
            <w:pPr>
              <w:spacing w:after="20"/>
              <w:ind w:left="20"/>
              <w:jc w:val="both"/>
            </w:pPr>
            <w:r>
              <w:rPr>
                <w:rFonts w:ascii="Times New Roman"/>
                <w:b w:val="false"/>
                <w:i w:val="false"/>
                <w:color w:val="000000"/>
                <w:sz w:val="20"/>
              </w:rPr>
              <w:t>
Өзге де табыстар</w:t>
            </w:r>
          </w:p>
          <w:bookmarkEnd w:id="1387"/>
          <w:p>
            <w:pPr>
              <w:spacing w:after="20"/>
              <w:ind w:left="20"/>
              <w:jc w:val="both"/>
            </w:pPr>
            <w:r>
              <w:rPr>
                <w:rFonts w:ascii="Times New Roman"/>
                <w:b w:val="false"/>
                <w:i w:val="false"/>
                <w:color w:val="000000"/>
                <w:sz w:val="20"/>
              </w:rPr>
              <w:t>
Прочие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1388"/>
          <w:p>
            <w:pPr>
              <w:spacing w:after="20"/>
              <w:ind w:left="20"/>
              <w:jc w:val="both"/>
            </w:pPr>
            <w:r>
              <w:rPr>
                <w:rFonts w:ascii="Times New Roman"/>
                <w:b w:val="false"/>
                <w:i w:val="false"/>
                <w:color w:val="000000"/>
                <w:sz w:val="20"/>
              </w:rPr>
              <w:t>
Ағымдағы шығыстар</w:t>
            </w:r>
          </w:p>
          <w:bookmarkEnd w:id="1388"/>
          <w:p>
            <w:pPr>
              <w:spacing w:after="20"/>
              <w:ind w:left="20"/>
              <w:jc w:val="both"/>
            </w:pPr>
            <w:r>
              <w:rPr>
                <w:rFonts w:ascii="Times New Roman"/>
                <w:b w:val="false"/>
                <w:i w:val="false"/>
                <w:color w:val="000000"/>
                <w:sz w:val="20"/>
              </w:rPr>
              <w:t>
Текущие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1389"/>
          <w:p>
            <w:pPr>
              <w:spacing w:after="20"/>
              <w:ind w:left="20"/>
              <w:jc w:val="both"/>
            </w:pPr>
            <w:r>
              <w:rPr>
                <w:rFonts w:ascii="Times New Roman"/>
                <w:b w:val="false"/>
                <w:i w:val="false"/>
                <w:color w:val="000000"/>
                <w:sz w:val="20"/>
              </w:rPr>
              <w:t>
соның ішінде:</w:t>
            </w:r>
          </w:p>
          <w:bookmarkEnd w:id="1389"/>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1390"/>
          <w:p>
            <w:pPr>
              <w:spacing w:after="20"/>
              <w:ind w:left="20"/>
              <w:jc w:val="both"/>
            </w:pPr>
            <w:r>
              <w:rPr>
                <w:rFonts w:ascii="Times New Roman"/>
                <w:b w:val="false"/>
                <w:i w:val="false"/>
                <w:color w:val="000000"/>
                <w:sz w:val="20"/>
              </w:rPr>
              <w:t>
жұмыс күшін ұстауға жұмсалған шығындардың жалпы сомасы</w:t>
            </w:r>
          </w:p>
          <w:bookmarkEnd w:id="1390"/>
          <w:p>
            <w:pPr>
              <w:spacing w:after="20"/>
              <w:ind w:left="20"/>
              <w:jc w:val="both"/>
            </w:pPr>
            <w:r>
              <w:rPr>
                <w:rFonts w:ascii="Times New Roman"/>
                <w:b w:val="false"/>
                <w:i w:val="false"/>
                <w:color w:val="000000"/>
                <w:sz w:val="20"/>
              </w:rPr>
              <w:t>
общая сумма затрат на содержание рабочей силы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1391"/>
          <w:p>
            <w:pPr>
              <w:spacing w:after="20"/>
              <w:ind w:left="20"/>
              <w:jc w:val="both"/>
            </w:pPr>
            <w:r>
              <w:rPr>
                <w:rFonts w:ascii="Times New Roman"/>
                <w:b w:val="false"/>
                <w:i w:val="false"/>
                <w:color w:val="000000"/>
                <w:sz w:val="20"/>
              </w:rPr>
              <w:t>
оның ішінде жалақы қоры</w:t>
            </w:r>
          </w:p>
          <w:bookmarkEnd w:id="1391"/>
          <w:p>
            <w:pPr>
              <w:spacing w:after="20"/>
              <w:ind w:left="20"/>
              <w:jc w:val="both"/>
            </w:pPr>
            <w:r>
              <w:rPr>
                <w:rFonts w:ascii="Times New Roman"/>
                <w:b w:val="false"/>
                <w:i w:val="false"/>
                <w:color w:val="000000"/>
                <w:sz w:val="20"/>
              </w:rPr>
              <w:t>
из них фонд заработной 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1392"/>
          <w:p>
            <w:pPr>
              <w:spacing w:after="20"/>
              <w:ind w:left="20"/>
              <w:jc w:val="both"/>
            </w:pPr>
            <w:r>
              <w:rPr>
                <w:rFonts w:ascii="Times New Roman"/>
                <w:b w:val="false"/>
                <w:i w:val="false"/>
                <w:color w:val="000000"/>
                <w:sz w:val="20"/>
              </w:rPr>
              <w:t>
тамақ өнімдерін сатып алуға шығыстар</w:t>
            </w:r>
          </w:p>
          <w:bookmarkEnd w:id="1392"/>
          <w:p>
            <w:pPr>
              <w:spacing w:after="20"/>
              <w:ind w:left="20"/>
              <w:jc w:val="both"/>
            </w:pPr>
            <w:r>
              <w:rPr>
                <w:rFonts w:ascii="Times New Roman"/>
                <w:b w:val="false"/>
                <w:i w:val="false"/>
                <w:color w:val="000000"/>
                <w:sz w:val="20"/>
              </w:rPr>
              <w:t>
расходы на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1393"/>
          <w:p>
            <w:pPr>
              <w:spacing w:after="20"/>
              <w:ind w:left="20"/>
              <w:jc w:val="both"/>
            </w:pPr>
            <w:r>
              <w:rPr>
                <w:rFonts w:ascii="Times New Roman"/>
                <w:b w:val="false"/>
                <w:i w:val="false"/>
                <w:color w:val="000000"/>
                <w:sz w:val="20"/>
              </w:rPr>
              <w:t>
отын сатып алуға шығыстар</w:t>
            </w:r>
          </w:p>
          <w:bookmarkEnd w:id="1393"/>
          <w:p>
            <w:pPr>
              <w:spacing w:after="20"/>
              <w:ind w:left="20"/>
              <w:jc w:val="both"/>
            </w:pPr>
            <w:r>
              <w:rPr>
                <w:rFonts w:ascii="Times New Roman"/>
                <w:b w:val="false"/>
                <w:i w:val="false"/>
                <w:color w:val="000000"/>
                <w:sz w:val="20"/>
              </w:rPr>
              <w:t xml:space="preserve">
расходы на топливо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1394"/>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 сатып алуға шығыстар</w:t>
            </w:r>
          </w:p>
          <w:bookmarkEnd w:id="1394"/>
          <w:p>
            <w:pPr>
              <w:spacing w:after="20"/>
              <w:ind w:left="20"/>
              <w:jc w:val="both"/>
            </w:pPr>
            <w:r>
              <w:rPr>
                <w:rFonts w:ascii="Times New Roman"/>
                <w:b w:val="false"/>
                <w:i w:val="false"/>
                <w:color w:val="000000"/>
                <w:sz w:val="20"/>
              </w:rPr>
              <w:t>
расходы на товары и материалы для текущих хозяйственных целей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1395"/>
          <w:p>
            <w:pPr>
              <w:spacing w:after="20"/>
              <w:ind w:left="20"/>
              <w:jc w:val="both"/>
            </w:pPr>
            <w:r>
              <w:rPr>
                <w:rFonts w:ascii="Times New Roman"/>
                <w:b w:val="false"/>
                <w:i w:val="false"/>
                <w:color w:val="000000"/>
                <w:sz w:val="20"/>
              </w:rPr>
              <w:t>
жұмсақ мүліктер мен киім-кешекке шығыстары</w:t>
            </w:r>
          </w:p>
          <w:bookmarkEnd w:id="1395"/>
          <w:p>
            <w:pPr>
              <w:spacing w:after="20"/>
              <w:ind w:left="20"/>
              <w:jc w:val="both"/>
            </w:pPr>
            <w:r>
              <w:rPr>
                <w:rFonts w:ascii="Times New Roman"/>
                <w:b w:val="false"/>
                <w:i w:val="false"/>
                <w:color w:val="000000"/>
                <w:sz w:val="20"/>
              </w:rPr>
              <w:t>
расходы на мягкий инвентарь и обмундирование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1396"/>
          <w:p>
            <w:pPr>
              <w:spacing w:after="20"/>
              <w:ind w:left="20"/>
              <w:jc w:val="both"/>
            </w:pPr>
            <w:r>
              <w:rPr>
                <w:rFonts w:ascii="Times New Roman"/>
                <w:b w:val="false"/>
                <w:i w:val="false"/>
                <w:color w:val="000000"/>
                <w:sz w:val="20"/>
              </w:rPr>
              <w:t>
оқулықтар және оқу материалдарына шығыстар</w:t>
            </w:r>
          </w:p>
          <w:bookmarkEnd w:id="1396"/>
          <w:p>
            <w:pPr>
              <w:spacing w:after="20"/>
              <w:ind w:left="20"/>
              <w:jc w:val="both"/>
            </w:pPr>
            <w:r>
              <w:rPr>
                <w:rFonts w:ascii="Times New Roman"/>
                <w:b w:val="false"/>
                <w:i w:val="false"/>
                <w:color w:val="000000"/>
                <w:sz w:val="20"/>
              </w:rPr>
              <w:t>
расходы на учебники и учебные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1397"/>
          <w:p>
            <w:pPr>
              <w:spacing w:after="20"/>
              <w:ind w:left="20"/>
              <w:jc w:val="both"/>
            </w:pPr>
            <w:r>
              <w:rPr>
                <w:rFonts w:ascii="Times New Roman"/>
                <w:b w:val="false"/>
                <w:i w:val="false"/>
                <w:color w:val="000000"/>
                <w:sz w:val="20"/>
              </w:rPr>
              <w:t>
негізгіқұралдардыжалдауға шығыстар</w:t>
            </w:r>
          </w:p>
          <w:bookmarkEnd w:id="1397"/>
          <w:p>
            <w:pPr>
              <w:spacing w:after="20"/>
              <w:ind w:left="20"/>
              <w:jc w:val="both"/>
            </w:pPr>
            <w:r>
              <w:rPr>
                <w:rFonts w:ascii="Times New Roman"/>
                <w:b w:val="false"/>
                <w:i w:val="false"/>
                <w:color w:val="000000"/>
                <w:sz w:val="20"/>
              </w:rPr>
              <w:t>
расходы на аренду основныхсредств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1398"/>
          <w:p>
            <w:pPr>
              <w:spacing w:after="20"/>
              <w:ind w:left="20"/>
              <w:jc w:val="both"/>
            </w:pPr>
            <w:r>
              <w:rPr>
                <w:rFonts w:ascii="Times New Roman"/>
                <w:b w:val="false"/>
                <w:i w:val="false"/>
                <w:color w:val="000000"/>
                <w:sz w:val="20"/>
              </w:rPr>
              <w:t>
дәрілік заттар мен таңу материалдарына шығыстар</w:t>
            </w:r>
          </w:p>
          <w:bookmarkEnd w:id="1398"/>
          <w:p>
            <w:pPr>
              <w:spacing w:after="20"/>
              <w:ind w:left="20"/>
              <w:jc w:val="both"/>
            </w:pPr>
            <w:r>
              <w:rPr>
                <w:rFonts w:ascii="Times New Roman"/>
                <w:b w:val="false"/>
                <w:i w:val="false"/>
                <w:color w:val="000000"/>
                <w:sz w:val="20"/>
              </w:rPr>
              <w:t xml:space="preserve">
расходы на перевязочные материалы и медикаменты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399"/>
          <w:p>
            <w:pPr>
              <w:spacing w:after="20"/>
              <w:ind w:left="20"/>
              <w:jc w:val="both"/>
            </w:pPr>
            <w:r>
              <w:rPr>
                <w:rFonts w:ascii="Times New Roman"/>
                <w:b w:val="false"/>
                <w:i w:val="false"/>
                <w:color w:val="000000"/>
                <w:sz w:val="20"/>
              </w:rPr>
              <w:t>
соның ішінде:</w:t>
            </w:r>
          </w:p>
          <w:bookmarkEnd w:id="1399"/>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1400"/>
          <w:p>
            <w:pPr>
              <w:spacing w:after="20"/>
              <w:ind w:left="20"/>
              <w:jc w:val="both"/>
            </w:pPr>
            <w:r>
              <w:rPr>
                <w:rFonts w:ascii="Times New Roman"/>
                <w:b w:val="false"/>
                <w:i w:val="false"/>
                <w:color w:val="000000"/>
                <w:sz w:val="20"/>
              </w:rPr>
              <w:t>
стаматологиялық материалдарына шығыстар</w:t>
            </w:r>
          </w:p>
          <w:bookmarkEnd w:id="1400"/>
          <w:p>
            <w:pPr>
              <w:spacing w:after="20"/>
              <w:ind w:left="20"/>
              <w:jc w:val="both"/>
            </w:pPr>
            <w:r>
              <w:rPr>
                <w:rFonts w:ascii="Times New Roman"/>
                <w:b w:val="false"/>
                <w:i w:val="false"/>
                <w:color w:val="000000"/>
                <w:sz w:val="20"/>
              </w:rPr>
              <w:t>
расходы на стоматологический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1401"/>
          <w:p>
            <w:pPr>
              <w:spacing w:after="20"/>
              <w:ind w:left="20"/>
              <w:jc w:val="both"/>
            </w:pPr>
            <w:r>
              <w:rPr>
                <w:rFonts w:ascii="Times New Roman"/>
                <w:b w:val="false"/>
                <w:i w:val="false"/>
                <w:color w:val="000000"/>
                <w:sz w:val="20"/>
              </w:rPr>
              <w:t>
сатып алу қызметтері бойынша шығыстар</w:t>
            </w:r>
          </w:p>
          <w:bookmarkEnd w:id="1401"/>
          <w:p>
            <w:pPr>
              <w:spacing w:after="20"/>
              <w:ind w:left="20"/>
              <w:jc w:val="both"/>
            </w:pPr>
            <w:r>
              <w:rPr>
                <w:rFonts w:ascii="Times New Roman"/>
                <w:b w:val="false"/>
                <w:i w:val="false"/>
                <w:color w:val="000000"/>
                <w:sz w:val="20"/>
              </w:rPr>
              <w:t>
расходы по приобретенным услугам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402"/>
          <w:p>
            <w:pPr>
              <w:spacing w:after="20"/>
              <w:ind w:left="20"/>
              <w:jc w:val="both"/>
            </w:pPr>
            <w:r>
              <w:rPr>
                <w:rFonts w:ascii="Times New Roman"/>
                <w:b w:val="false"/>
                <w:i w:val="false"/>
                <w:color w:val="000000"/>
                <w:sz w:val="20"/>
              </w:rPr>
              <w:t>
соның ішінде:</w:t>
            </w:r>
          </w:p>
          <w:bookmarkEnd w:id="1402"/>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1403"/>
          <w:p>
            <w:pPr>
              <w:spacing w:after="20"/>
              <w:ind w:left="20"/>
              <w:jc w:val="both"/>
            </w:pPr>
            <w:r>
              <w:rPr>
                <w:rFonts w:ascii="Times New Roman"/>
                <w:b w:val="false"/>
                <w:i w:val="false"/>
                <w:color w:val="000000"/>
                <w:sz w:val="20"/>
              </w:rPr>
              <w:t>
оқу, біліктілікті арттыру қызметтері</w:t>
            </w:r>
          </w:p>
          <w:bookmarkEnd w:id="1403"/>
          <w:p>
            <w:pPr>
              <w:spacing w:after="20"/>
              <w:ind w:left="20"/>
              <w:jc w:val="both"/>
            </w:pPr>
            <w:r>
              <w:rPr>
                <w:rFonts w:ascii="Times New Roman"/>
                <w:b w:val="false"/>
                <w:i w:val="false"/>
                <w:color w:val="000000"/>
                <w:sz w:val="20"/>
              </w:rPr>
              <w:t>
услуги на обучение, повышение квалификации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1404"/>
          <w:p>
            <w:pPr>
              <w:spacing w:after="20"/>
              <w:ind w:left="20"/>
              <w:jc w:val="both"/>
            </w:pPr>
            <w:r>
              <w:rPr>
                <w:rFonts w:ascii="Times New Roman"/>
                <w:b w:val="false"/>
                <w:i w:val="false"/>
                <w:color w:val="000000"/>
                <w:sz w:val="20"/>
              </w:rPr>
              <w:t>
байланыс қызметтері</w:t>
            </w:r>
          </w:p>
          <w:bookmarkEnd w:id="1404"/>
          <w:p>
            <w:pPr>
              <w:spacing w:after="20"/>
              <w:ind w:left="20"/>
              <w:jc w:val="both"/>
            </w:pPr>
            <w:r>
              <w:rPr>
                <w:rFonts w:ascii="Times New Roman"/>
                <w:b w:val="false"/>
                <w:i w:val="false"/>
                <w:color w:val="000000"/>
                <w:sz w:val="20"/>
              </w:rPr>
              <w:t>
услуги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405"/>
          <w:p>
            <w:pPr>
              <w:spacing w:after="20"/>
              <w:ind w:left="20"/>
              <w:jc w:val="both"/>
            </w:pPr>
            <w:r>
              <w:rPr>
                <w:rFonts w:ascii="Times New Roman"/>
                <w:b w:val="false"/>
                <w:i w:val="false"/>
                <w:color w:val="000000"/>
                <w:sz w:val="20"/>
              </w:rPr>
              <w:t>
коммуналдық қызметтер</w:t>
            </w:r>
          </w:p>
          <w:bookmarkEnd w:id="1405"/>
          <w:p>
            <w:pPr>
              <w:spacing w:after="20"/>
              <w:ind w:left="20"/>
              <w:jc w:val="both"/>
            </w:pPr>
            <w:r>
              <w:rPr>
                <w:rFonts w:ascii="Times New Roman"/>
                <w:b w:val="false"/>
                <w:i w:val="false"/>
                <w:color w:val="000000"/>
                <w:sz w:val="20"/>
              </w:rPr>
              <w:t xml:space="preserve">
коммунальные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1406"/>
          <w:p>
            <w:pPr>
              <w:spacing w:after="20"/>
              <w:ind w:left="20"/>
              <w:jc w:val="both"/>
            </w:pPr>
            <w:r>
              <w:rPr>
                <w:rFonts w:ascii="Times New Roman"/>
                <w:b w:val="false"/>
                <w:i w:val="false"/>
                <w:color w:val="000000"/>
                <w:sz w:val="20"/>
              </w:rPr>
              <w:t>
кеңес беру, ақпараттық және аудиторлық ұйымдардың қызметтері</w:t>
            </w:r>
          </w:p>
          <w:bookmarkEnd w:id="1406"/>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1407"/>
          <w:p>
            <w:pPr>
              <w:spacing w:after="20"/>
              <w:ind w:left="20"/>
              <w:jc w:val="both"/>
            </w:pPr>
            <w:r>
              <w:rPr>
                <w:rFonts w:ascii="Times New Roman"/>
                <w:b w:val="false"/>
                <w:i w:val="false"/>
                <w:color w:val="000000"/>
                <w:sz w:val="20"/>
              </w:rPr>
              <w:t>
сот, төрелік сот, нотариалдыққызметтер</w:t>
            </w:r>
          </w:p>
          <w:bookmarkEnd w:id="1407"/>
          <w:p>
            <w:pPr>
              <w:spacing w:after="20"/>
              <w:ind w:left="20"/>
              <w:jc w:val="both"/>
            </w:pPr>
            <w:r>
              <w:rPr>
                <w:rFonts w:ascii="Times New Roman"/>
                <w:b w:val="false"/>
                <w:i w:val="false"/>
                <w:color w:val="000000"/>
                <w:sz w:val="20"/>
              </w:rPr>
              <w:t>
судебные, арбитражные, нотариальные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08"/>
          <w:p>
            <w:pPr>
              <w:spacing w:after="20"/>
              <w:ind w:left="20"/>
              <w:jc w:val="both"/>
            </w:pPr>
            <w:r>
              <w:rPr>
                <w:rFonts w:ascii="Times New Roman"/>
                <w:b w:val="false"/>
                <w:i w:val="false"/>
                <w:color w:val="000000"/>
                <w:sz w:val="20"/>
              </w:rPr>
              <w:t>
маркетингтікқызметтер</w:t>
            </w:r>
          </w:p>
          <w:bookmarkEnd w:id="1408"/>
          <w:p>
            <w:pPr>
              <w:spacing w:after="20"/>
              <w:ind w:left="20"/>
              <w:jc w:val="both"/>
            </w:pPr>
            <w:r>
              <w:rPr>
                <w:rFonts w:ascii="Times New Roman"/>
                <w:b w:val="false"/>
                <w:i w:val="false"/>
                <w:color w:val="000000"/>
                <w:sz w:val="20"/>
              </w:rPr>
              <w:t xml:space="preserve">
маркетинговые услуги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1409"/>
          <w:p>
            <w:pPr>
              <w:spacing w:after="20"/>
              <w:ind w:left="20"/>
              <w:jc w:val="both"/>
            </w:pPr>
            <w:r>
              <w:rPr>
                <w:rFonts w:ascii="Times New Roman"/>
                <w:b w:val="false"/>
                <w:i w:val="false"/>
                <w:color w:val="000000"/>
                <w:sz w:val="20"/>
              </w:rPr>
              <w:t>
ғимараттарды және имараттарды ағымдағы жөндеу</w:t>
            </w:r>
          </w:p>
          <w:bookmarkEnd w:id="1409"/>
          <w:p>
            <w:pPr>
              <w:spacing w:after="20"/>
              <w:ind w:left="20"/>
              <w:jc w:val="both"/>
            </w:pPr>
            <w:r>
              <w:rPr>
                <w:rFonts w:ascii="Times New Roman"/>
                <w:b w:val="false"/>
                <w:i w:val="false"/>
                <w:color w:val="000000"/>
                <w:sz w:val="20"/>
              </w:rPr>
              <w:t>
текущий ремонт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1410"/>
          <w:p>
            <w:pPr>
              <w:spacing w:after="20"/>
              <w:ind w:left="20"/>
              <w:jc w:val="both"/>
            </w:pPr>
            <w:r>
              <w:rPr>
                <w:rFonts w:ascii="Times New Roman"/>
                <w:b w:val="false"/>
                <w:i w:val="false"/>
                <w:color w:val="000000"/>
                <w:sz w:val="20"/>
              </w:rPr>
              <w:t>
машиналар мен жабдықтардың (көлік құралдарын қоса)ағымдағы жөндеуі</w:t>
            </w:r>
          </w:p>
          <w:bookmarkEnd w:id="1410"/>
          <w:p>
            <w:pPr>
              <w:spacing w:after="20"/>
              <w:ind w:left="20"/>
              <w:jc w:val="both"/>
            </w:pPr>
            <w:r>
              <w:rPr>
                <w:rFonts w:ascii="Times New Roman"/>
                <w:b w:val="false"/>
                <w:i w:val="false"/>
                <w:color w:val="000000"/>
                <w:sz w:val="20"/>
              </w:rPr>
              <w:t>
текущий ремонт машин и оборудования (включаятранспортныесредства)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11"/>
          <w:p>
            <w:pPr>
              <w:spacing w:after="20"/>
              <w:ind w:left="20"/>
              <w:jc w:val="both"/>
            </w:pPr>
            <w:r>
              <w:rPr>
                <w:rFonts w:ascii="Times New Roman"/>
                <w:b w:val="false"/>
                <w:i w:val="false"/>
                <w:color w:val="000000"/>
                <w:sz w:val="20"/>
              </w:rPr>
              <w:t>
басқалары</w:t>
            </w:r>
          </w:p>
          <w:bookmarkEnd w:id="1411"/>
          <w:p>
            <w:pPr>
              <w:spacing w:after="20"/>
              <w:ind w:left="20"/>
              <w:jc w:val="both"/>
            </w:pPr>
            <w:r>
              <w:rPr>
                <w:rFonts w:ascii="Times New Roman"/>
                <w:b w:val="false"/>
                <w:i w:val="false"/>
                <w:color w:val="000000"/>
                <w:sz w:val="20"/>
              </w:rPr>
              <w:t>
другие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1412"/>
          <w:p>
            <w:pPr>
              <w:spacing w:after="20"/>
              <w:ind w:left="20"/>
              <w:jc w:val="both"/>
            </w:pPr>
            <w:r>
              <w:rPr>
                <w:rFonts w:ascii="Times New Roman"/>
                <w:b w:val="false"/>
                <w:i w:val="false"/>
                <w:color w:val="000000"/>
                <w:sz w:val="20"/>
              </w:rPr>
              <w:t>
студенттер мен оқитындарға берілетін ағымдағы трансферттер</w:t>
            </w:r>
          </w:p>
          <w:bookmarkEnd w:id="1412"/>
          <w:p>
            <w:pPr>
              <w:spacing w:after="20"/>
              <w:ind w:left="20"/>
              <w:jc w:val="both"/>
            </w:pPr>
            <w:r>
              <w:rPr>
                <w:rFonts w:ascii="Times New Roman"/>
                <w:b w:val="false"/>
                <w:i w:val="false"/>
                <w:color w:val="000000"/>
                <w:sz w:val="20"/>
              </w:rPr>
              <w:t>
текущие трансферты студентам и учащимся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1413"/>
          <w:p>
            <w:pPr>
              <w:spacing w:after="20"/>
              <w:ind w:left="20"/>
              <w:jc w:val="both"/>
            </w:pPr>
            <w:r>
              <w:rPr>
                <w:rFonts w:ascii="Times New Roman"/>
                <w:b w:val="false"/>
                <w:i w:val="false"/>
                <w:color w:val="000000"/>
                <w:sz w:val="20"/>
              </w:rPr>
              <w:t>
соның ішінде:</w:t>
            </w:r>
          </w:p>
          <w:bookmarkEnd w:id="141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1414"/>
          <w:p>
            <w:pPr>
              <w:spacing w:after="20"/>
              <w:ind w:left="20"/>
              <w:jc w:val="both"/>
            </w:pPr>
            <w:r>
              <w:rPr>
                <w:rFonts w:ascii="Times New Roman"/>
                <w:b w:val="false"/>
                <w:i w:val="false"/>
                <w:color w:val="000000"/>
                <w:sz w:val="20"/>
              </w:rPr>
              <w:t>
ақшалай түрде</w:t>
            </w:r>
          </w:p>
          <w:bookmarkEnd w:id="1414"/>
          <w:p>
            <w:pPr>
              <w:spacing w:after="20"/>
              <w:ind w:left="20"/>
              <w:jc w:val="both"/>
            </w:pPr>
            <w:r>
              <w:rPr>
                <w:rFonts w:ascii="Times New Roman"/>
                <w:b w:val="false"/>
                <w:i w:val="false"/>
                <w:color w:val="000000"/>
                <w:sz w:val="20"/>
              </w:rPr>
              <w:t xml:space="preserve">
в денежной форме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1415"/>
          <w:p>
            <w:pPr>
              <w:spacing w:after="20"/>
              <w:ind w:left="20"/>
              <w:jc w:val="both"/>
            </w:pPr>
            <w:r>
              <w:rPr>
                <w:rFonts w:ascii="Times New Roman"/>
                <w:b w:val="false"/>
                <w:i w:val="false"/>
                <w:color w:val="000000"/>
                <w:sz w:val="20"/>
              </w:rPr>
              <w:t>
заттай түрде</w:t>
            </w:r>
          </w:p>
          <w:bookmarkEnd w:id="1415"/>
          <w:p>
            <w:pPr>
              <w:spacing w:after="20"/>
              <w:ind w:left="20"/>
              <w:jc w:val="both"/>
            </w:pPr>
            <w:r>
              <w:rPr>
                <w:rFonts w:ascii="Times New Roman"/>
                <w:b w:val="false"/>
                <w:i w:val="false"/>
                <w:color w:val="000000"/>
                <w:sz w:val="20"/>
              </w:rPr>
              <w:t>
в натуральной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16"/>
          <w:p>
            <w:pPr>
              <w:spacing w:after="20"/>
              <w:ind w:left="20"/>
              <w:jc w:val="both"/>
            </w:pPr>
            <w:r>
              <w:rPr>
                <w:rFonts w:ascii="Times New Roman"/>
                <w:b w:val="false"/>
                <w:i w:val="false"/>
                <w:color w:val="000000"/>
                <w:sz w:val="20"/>
              </w:rPr>
              <w:t>
меншіктентөленгентабыс</w:t>
            </w:r>
          </w:p>
          <w:bookmarkEnd w:id="1416"/>
          <w:p>
            <w:pPr>
              <w:spacing w:after="20"/>
              <w:ind w:left="20"/>
              <w:jc w:val="both"/>
            </w:pPr>
            <w:r>
              <w:rPr>
                <w:rFonts w:ascii="Times New Roman"/>
                <w:b w:val="false"/>
                <w:i w:val="false"/>
                <w:color w:val="000000"/>
                <w:sz w:val="20"/>
              </w:rPr>
              <w:t>
выплаченный доход от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1417"/>
          <w:p>
            <w:pPr>
              <w:spacing w:after="20"/>
              <w:ind w:left="20"/>
              <w:jc w:val="both"/>
            </w:pPr>
            <w:r>
              <w:rPr>
                <w:rFonts w:ascii="Times New Roman"/>
                <w:b w:val="false"/>
                <w:i w:val="false"/>
                <w:color w:val="000000"/>
                <w:sz w:val="20"/>
              </w:rPr>
              <w:t>
соның ішінде:</w:t>
            </w:r>
          </w:p>
          <w:bookmarkEnd w:id="141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418"/>
          <w:p>
            <w:pPr>
              <w:spacing w:after="20"/>
              <w:ind w:left="20"/>
              <w:jc w:val="both"/>
            </w:pPr>
            <w:r>
              <w:rPr>
                <w:rFonts w:ascii="Times New Roman"/>
                <w:b w:val="false"/>
                <w:i w:val="false"/>
                <w:color w:val="000000"/>
                <w:sz w:val="20"/>
              </w:rPr>
              <w:t>
пайыздар</w:t>
            </w:r>
          </w:p>
          <w:bookmarkEnd w:id="1418"/>
          <w:p>
            <w:pPr>
              <w:spacing w:after="20"/>
              <w:ind w:left="20"/>
              <w:jc w:val="both"/>
            </w:pPr>
            <w:r>
              <w:rPr>
                <w:rFonts w:ascii="Times New Roman"/>
                <w:b w:val="false"/>
                <w:i w:val="false"/>
                <w:color w:val="000000"/>
                <w:sz w:val="20"/>
              </w:rPr>
              <w:t>
проценты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0" w:id="1419"/>
          <w:p>
            <w:pPr>
              <w:spacing w:after="20"/>
              <w:ind w:left="20"/>
              <w:jc w:val="both"/>
            </w:pPr>
            <w:r>
              <w:rPr>
                <w:rFonts w:ascii="Times New Roman"/>
                <w:b w:val="false"/>
                <w:i w:val="false"/>
                <w:color w:val="000000"/>
                <w:sz w:val="20"/>
              </w:rPr>
              <w:t>
дивидендтер</w:t>
            </w:r>
          </w:p>
          <w:bookmarkEnd w:id="1419"/>
          <w:p>
            <w:pPr>
              <w:spacing w:after="20"/>
              <w:ind w:left="20"/>
              <w:jc w:val="both"/>
            </w:pPr>
            <w:r>
              <w:rPr>
                <w:rFonts w:ascii="Times New Roman"/>
                <w:b w:val="false"/>
                <w:i w:val="false"/>
                <w:color w:val="000000"/>
                <w:sz w:val="20"/>
              </w:rPr>
              <w:t>
дивиденды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20"/>
          <w:p>
            <w:pPr>
              <w:spacing w:after="20"/>
              <w:ind w:left="20"/>
              <w:jc w:val="both"/>
            </w:pPr>
            <w:r>
              <w:rPr>
                <w:rFonts w:ascii="Times New Roman"/>
                <w:b w:val="false"/>
                <w:i w:val="false"/>
                <w:color w:val="000000"/>
                <w:sz w:val="20"/>
              </w:rPr>
              <w:t>
есепті кезеңге амортизациялық аударымдары (негізгі құралдар және материалдық емес активтер)</w:t>
            </w:r>
          </w:p>
          <w:bookmarkEnd w:id="1420"/>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1421"/>
          <w:p>
            <w:pPr>
              <w:spacing w:after="20"/>
              <w:ind w:left="20"/>
              <w:jc w:val="both"/>
            </w:pPr>
            <w:r>
              <w:rPr>
                <w:rFonts w:ascii="Times New Roman"/>
                <w:b w:val="false"/>
                <w:i w:val="false"/>
                <w:color w:val="000000"/>
                <w:sz w:val="20"/>
              </w:rPr>
              <w:t>
іссапар шығыстары</w:t>
            </w:r>
          </w:p>
          <w:bookmarkEnd w:id="1421"/>
          <w:p>
            <w:pPr>
              <w:spacing w:after="20"/>
              <w:ind w:left="20"/>
              <w:jc w:val="both"/>
            </w:pPr>
            <w:r>
              <w:rPr>
                <w:rFonts w:ascii="Times New Roman"/>
                <w:b w:val="false"/>
                <w:i w:val="false"/>
                <w:color w:val="000000"/>
                <w:sz w:val="20"/>
              </w:rPr>
              <w:t>
командировочные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422"/>
          <w:p>
            <w:pPr>
              <w:spacing w:after="20"/>
              <w:ind w:left="20"/>
              <w:jc w:val="both"/>
            </w:pPr>
            <w:r>
              <w:rPr>
                <w:rFonts w:ascii="Times New Roman"/>
                <w:b w:val="false"/>
                <w:i w:val="false"/>
                <w:color w:val="000000"/>
                <w:sz w:val="20"/>
              </w:rPr>
              <w:t>
басқа да ағымдағы шығыстар</w:t>
            </w:r>
          </w:p>
          <w:bookmarkEnd w:id="1422"/>
          <w:p>
            <w:pPr>
              <w:spacing w:after="20"/>
              <w:ind w:left="20"/>
              <w:jc w:val="both"/>
            </w:pPr>
            <w:r>
              <w:rPr>
                <w:rFonts w:ascii="Times New Roman"/>
                <w:b w:val="false"/>
                <w:i w:val="false"/>
                <w:color w:val="000000"/>
                <w:sz w:val="20"/>
              </w:rPr>
              <w:t>
другие текущие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1423"/>
          <w:p>
            <w:pPr>
              <w:spacing w:after="20"/>
              <w:ind w:left="20"/>
              <w:jc w:val="both"/>
            </w:pPr>
            <w:r>
              <w:rPr>
                <w:rFonts w:ascii="Times New Roman"/>
                <w:b w:val="false"/>
                <w:i w:val="false"/>
                <w:color w:val="000000"/>
                <w:sz w:val="20"/>
              </w:rPr>
              <w:t>
соның ішінде:</w:t>
            </w:r>
          </w:p>
          <w:bookmarkEnd w:id="142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24"/>
          <w:p>
            <w:pPr>
              <w:spacing w:after="20"/>
              <w:ind w:left="20"/>
              <w:jc w:val="both"/>
            </w:pPr>
            <w:r>
              <w:rPr>
                <w:rFonts w:ascii="Times New Roman"/>
                <w:b w:val="false"/>
                <w:i w:val="false"/>
                <w:color w:val="000000"/>
                <w:sz w:val="20"/>
              </w:rPr>
              <w:t>
салықтар</w:t>
            </w:r>
          </w:p>
          <w:bookmarkEnd w:id="1424"/>
          <w:p>
            <w:pPr>
              <w:spacing w:after="20"/>
              <w:ind w:left="20"/>
              <w:jc w:val="both"/>
            </w:pPr>
            <w:r>
              <w:rPr>
                <w:rFonts w:ascii="Times New Roman"/>
                <w:b w:val="false"/>
                <w:i w:val="false"/>
                <w:color w:val="000000"/>
                <w:sz w:val="20"/>
              </w:rPr>
              <w:t>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1425"/>
          <w:p>
            <w:pPr>
              <w:spacing w:after="20"/>
              <w:ind w:left="20"/>
              <w:jc w:val="both"/>
            </w:pPr>
            <w:r>
              <w:rPr>
                <w:rFonts w:ascii="Times New Roman"/>
                <w:b w:val="false"/>
                <w:i w:val="false"/>
                <w:color w:val="000000"/>
                <w:sz w:val="20"/>
              </w:rPr>
              <w:t>
соның ішінде:</w:t>
            </w:r>
          </w:p>
          <w:bookmarkEnd w:id="1425"/>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426"/>
          <w:p>
            <w:pPr>
              <w:spacing w:after="20"/>
              <w:ind w:left="20"/>
              <w:jc w:val="both"/>
            </w:pPr>
            <w:r>
              <w:rPr>
                <w:rFonts w:ascii="Times New Roman"/>
                <w:b w:val="false"/>
                <w:i w:val="false"/>
                <w:color w:val="000000"/>
                <w:sz w:val="20"/>
              </w:rPr>
              <w:t>
корпоративті табыс салығы</w:t>
            </w:r>
          </w:p>
          <w:bookmarkEnd w:id="1426"/>
          <w:p>
            <w:pPr>
              <w:spacing w:after="20"/>
              <w:ind w:left="20"/>
              <w:jc w:val="both"/>
            </w:pPr>
            <w:r>
              <w:rPr>
                <w:rFonts w:ascii="Times New Roman"/>
                <w:b w:val="false"/>
                <w:i w:val="false"/>
                <w:color w:val="000000"/>
                <w:sz w:val="20"/>
              </w:rPr>
              <w:t>
корпоративный подоходный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1427"/>
          <w:p>
            <w:pPr>
              <w:spacing w:after="20"/>
              <w:ind w:left="20"/>
              <w:jc w:val="both"/>
            </w:pPr>
            <w:r>
              <w:rPr>
                <w:rFonts w:ascii="Times New Roman"/>
                <w:b w:val="false"/>
                <w:i w:val="false"/>
                <w:color w:val="000000"/>
                <w:sz w:val="20"/>
              </w:rPr>
              <w:t>
жер салығы</w:t>
            </w:r>
          </w:p>
          <w:bookmarkEnd w:id="1427"/>
          <w:p>
            <w:pPr>
              <w:spacing w:after="20"/>
              <w:ind w:left="20"/>
              <w:jc w:val="both"/>
            </w:pPr>
            <w:r>
              <w:rPr>
                <w:rFonts w:ascii="Times New Roman"/>
                <w:b w:val="false"/>
                <w:i w:val="false"/>
                <w:color w:val="000000"/>
                <w:sz w:val="20"/>
              </w:rPr>
              <w:t>
земельный налог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9" w:id="1428"/>
          <w:p>
            <w:pPr>
              <w:spacing w:after="20"/>
              <w:ind w:left="20"/>
              <w:jc w:val="both"/>
            </w:pPr>
            <w:r>
              <w:rPr>
                <w:rFonts w:ascii="Times New Roman"/>
                <w:b w:val="false"/>
                <w:i w:val="false"/>
                <w:color w:val="000000"/>
                <w:sz w:val="20"/>
              </w:rPr>
              <w:t>
мүлік салығы</w:t>
            </w:r>
          </w:p>
          <w:bookmarkEnd w:id="1428"/>
          <w:p>
            <w:pPr>
              <w:spacing w:after="20"/>
              <w:ind w:left="20"/>
              <w:jc w:val="both"/>
            </w:pPr>
            <w:r>
              <w:rPr>
                <w:rFonts w:ascii="Times New Roman"/>
                <w:b w:val="false"/>
                <w:i w:val="false"/>
                <w:color w:val="000000"/>
                <w:sz w:val="20"/>
              </w:rPr>
              <w:t>
налог на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429"/>
          <w:p>
            <w:pPr>
              <w:spacing w:after="20"/>
              <w:ind w:left="20"/>
              <w:jc w:val="both"/>
            </w:pPr>
            <w:r>
              <w:rPr>
                <w:rFonts w:ascii="Times New Roman"/>
                <w:b w:val="false"/>
                <w:i w:val="false"/>
                <w:color w:val="000000"/>
                <w:sz w:val="20"/>
              </w:rPr>
              <w:t>
қосылған құн салығы</w:t>
            </w:r>
          </w:p>
          <w:bookmarkEnd w:id="1429"/>
          <w:p>
            <w:pPr>
              <w:spacing w:after="20"/>
              <w:ind w:left="20"/>
              <w:jc w:val="both"/>
            </w:pPr>
            <w:r>
              <w:rPr>
                <w:rFonts w:ascii="Times New Roman"/>
                <w:b w:val="false"/>
                <w:i w:val="false"/>
                <w:color w:val="000000"/>
                <w:sz w:val="20"/>
              </w:rPr>
              <w:t>
налог на добавленную стоимость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1430"/>
          <w:p>
            <w:pPr>
              <w:spacing w:after="20"/>
              <w:ind w:left="20"/>
              <w:jc w:val="both"/>
            </w:pPr>
            <w:r>
              <w:rPr>
                <w:rFonts w:ascii="Times New Roman"/>
                <w:b w:val="false"/>
                <w:i w:val="false"/>
                <w:color w:val="000000"/>
                <w:sz w:val="20"/>
              </w:rPr>
              <w:t>
көлік құралдарына салық</w:t>
            </w:r>
          </w:p>
          <w:bookmarkEnd w:id="1430"/>
          <w:p>
            <w:pPr>
              <w:spacing w:after="20"/>
              <w:ind w:left="20"/>
              <w:jc w:val="both"/>
            </w:pPr>
            <w:r>
              <w:rPr>
                <w:rFonts w:ascii="Times New Roman"/>
                <w:b w:val="false"/>
                <w:i w:val="false"/>
                <w:color w:val="000000"/>
                <w:sz w:val="20"/>
              </w:rPr>
              <w:t>
налог на транспортные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1431"/>
          <w:p>
            <w:pPr>
              <w:spacing w:after="20"/>
              <w:ind w:left="20"/>
              <w:jc w:val="both"/>
            </w:pPr>
            <w:r>
              <w:rPr>
                <w:rFonts w:ascii="Times New Roman"/>
                <w:b w:val="false"/>
                <w:i w:val="false"/>
                <w:color w:val="000000"/>
                <w:sz w:val="20"/>
              </w:rPr>
              <w:t>
өзге де салықтар</w:t>
            </w:r>
          </w:p>
          <w:bookmarkEnd w:id="1431"/>
          <w:p>
            <w:pPr>
              <w:spacing w:after="20"/>
              <w:ind w:left="20"/>
              <w:jc w:val="both"/>
            </w:pPr>
            <w:r>
              <w:rPr>
                <w:rFonts w:ascii="Times New Roman"/>
                <w:b w:val="false"/>
                <w:i w:val="false"/>
                <w:color w:val="000000"/>
                <w:sz w:val="20"/>
              </w:rPr>
              <w:t>
прочие налоги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432"/>
          <w:p>
            <w:pPr>
              <w:spacing w:after="20"/>
              <w:ind w:left="20"/>
              <w:jc w:val="both"/>
            </w:pPr>
            <w:r>
              <w:rPr>
                <w:rFonts w:ascii="Times New Roman"/>
                <w:b w:val="false"/>
                <w:i w:val="false"/>
                <w:color w:val="000000"/>
                <w:sz w:val="20"/>
              </w:rPr>
              <w:t>
басқа да міндетті төлемдер мен алымдар</w:t>
            </w:r>
          </w:p>
          <w:bookmarkEnd w:id="1432"/>
          <w:p>
            <w:pPr>
              <w:spacing w:after="20"/>
              <w:ind w:left="20"/>
              <w:jc w:val="both"/>
            </w:pPr>
            <w:r>
              <w:rPr>
                <w:rFonts w:ascii="Times New Roman"/>
                <w:b w:val="false"/>
                <w:i w:val="false"/>
                <w:color w:val="000000"/>
                <w:sz w:val="20"/>
              </w:rPr>
              <w:t>
другие обязательные платежи и сборы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1433"/>
          <w:p>
            <w:pPr>
              <w:spacing w:after="20"/>
              <w:ind w:left="20"/>
              <w:jc w:val="both"/>
            </w:pPr>
            <w:r>
              <w:rPr>
                <w:rFonts w:ascii="Times New Roman"/>
                <w:b w:val="false"/>
                <w:i w:val="false"/>
                <w:color w:val="000000"/>
                <w:sz w:val="20"/>
              </w:rPr>
              <w:t>
соның ішінде:</w:t>
            </w:r>
          </w:p>
          <w:bookmarkEnd w:id="143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1434"/>
          <w:p>
            <w:pPr>
              <w:spacing w:after="20"/>
              <w:ind w:left="20"/>
              <w:jc w:val="both"/>
            </w:pPr>
            <w:r>
              <w:rPr>
                <w:rFonts w:ascii="Times New Roman"/>
                <w:b w:val="false"/>
                <w:i w:val="false"/>
                <w:color w:val="000000"/>
                <w:sz w:val="20"/>
              </w:rPr>
              <w:t>
әлеуметтік аударымдар</w:t>
            </w:r>
          </w:p>
          <w:bookmarkEnd w:id="1434"/>
          <w:p>
            <w:pPr>
              <w:spacing w:after="20"/>
              <w:ind w:left="20"/>
              <w:jc w:val="both"/>
            </w:pPr>
            <w:r>
              <w:rPr>
                <w:rFonts w:ascii="Times New Roman"/>
                <w:b w:val="false"/>
                <w:i w:val="false"/>
                <w:color w:val="000000"/>
                <w:sz w:val="20"/>
              </w:rPr>
              <w:t>
социальные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35"/>
          <w:p>
            <w:pPr>
              <w:spacing w:after="20"/>
              <w:ind w:left="20"/>
              <w:jc w:val="both"/>
            </w:pPr>
            <w:r>
              <w:rPr>
                <w:rFonts w:ascii="Times New Roman"/>
                <w:b w:val="false"/>
                <w:i w:val="false"/>
                <w:color w:val="000000"/>
                <w:sz w:val="20"/>
              </w:rPr>
              <w:t>
әлеуметтік салық бойынша жасалатын аударымдар</w:t>
            </w:r>
          </w:p>
          <w:bookmarkEnd w:id="1435"/>
          <w:p>
            <w:pPr>
              <w:spacing w:after="20"/>
              <w:ind w:left="20"/>
              <w:jc w:val="both"/>
            </w:pPr>
            <w:r>
              <w:rPr>
                <w:rFonts w:ascii="Times New Roman"/>
                <w:b w:val="false"/>
                <w:i w:val="false"/>
                <w:color w:val="000000"/>
                <w:sz w:val="20"/>
              </w:rPr>
              <w:t>
отчисления по социальному налогу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1436"/>
          <w:p>
            <w:pPr>
              <w:spacing w:after="20"/>
              <w:ind w:left="20"/>
              <w:jc w:val="both"/>
            </w:pPr>
            <w:r>
              <w:rPr>
                <w:rFonts w:ascii="Times New Roman"/>
                <w:b w:val="false"/>
                <w:i w:val="false"/>
                <w:color w:val="000000"/>
                <w:sz w:val="20"/>
              </w:rPr>
              <w:t>
міндетті әлеуметтік медициналық сақтандыруға аударымдар</w:t>
            </w:r>
          </w:p>
          <w:bookmarkEnd w:id="1436"/>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1437"/>
          <w:p>
            <w:pPr>
              <w:spacing w:after="20"/>
              <w:ind w:left="20"/>
              <w:jc w:val="both"/>
            </w:pPr>
            <w:r>
              <w:rPr>
                <w:rFonts w:ascii="Times New Roman"/>
                <w:b w:val="false"/>
                <w:i w:val="false"/>
                <w:color w:val="000000"/>
                <w:sz w:val="20"/>
              </w:rPr>
              <w:t>
өзге де аударымдар</w:t>
            </w:r>
          </w:p>
          <w:bookmarkEnd w:id="1437"/>
          <w:p>
            <w:pPr>
              <w:spacing w:after="20"/>
              <w:ind w:left="20"/>
              <w:jc w:val="both"/>
            </w:pPr>
            <w:r>
              <w:rPr>
                <w:rFonts w:ascii="Times New Roman"/>
                <w:b w:val="false"/>
                <w:i w:val="false"/>
                <w:color w:val="000000"/>
                <w:sz w:val="20"/>
              </w:rPr>
              <w:t>
прочие отчисления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38"/>
          <w:p>
            <w:pPr>
              <w:spacing w:after="20"/>
              <w:ind w:left="20"/>
              <w:jc w:val="both"/>
            </w:pPr>
            <w:r>
              <w:rPr>
                <w:rFonts w:ascii="Times New Roman"/>
                <w:b w:val="false"/>
                <w:i w:val="false"/>
                <w:color w:val="000000"/>
                <w:sz w:val="20"/>
              </w:rPr>
              <w:t>
өзге де шығыстар</w:t>
            </w:r>
          </w:p>
          <w:bookmarkEnd w:id="1438"/>
          <w:p>
            <w:pPr>
              <w:spacing w:after="20"/>
              <w:ind w:left="20"/>
              <w:jc w:val="both"/>
            </w:pPr>
            <w:r>
              <w:rPr>
                <w:rFonts w:ascii="Times New Roman"/>
                <w:b w:val="false"/>
                <w:i w:val="false"/>
                <w:color w:val="000000"/>
                <w:sz w:val="20"/>
              </w:rPr>
              <w:t>
прочие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39"/>
          <w:p>
            <w:pPr>
              <w:spacing w:after="20"/>
              <w:ind w:left="20"/>
              <w:jc w:val="both"/>
            </w:pPr>
            <w:r>
              <w:rPr>
                <w:rFonts w:ascii="Times New Roman"/>
                <w:b w:val="false"/>
                <w:i w:val="false"/>
                <w:color w:val="000000"/>
                <w:sz w:val="20"/>
              </w:rPr>
              <w:t>
негізгі құралдардың істен шығуына шығыстар</w:t>
            </w:r>
          </w:p>
          <w:bookmarkEnd w:id="1439"/>
          <w:p>
            <w:pPr>
              <w:spacing w:after="20"/>
              <w:ind w:left="20"/>
              <w:jc w:val="both"/>
            </w:pPr>
            <w:r>
              <w:rPr>
                <w:rFonts w:ascii="Times New Roman"/>
                <w:b w:val="false"/>
                <w:i w:val="false"/>
                <w:color w:val="000000"/>
                <w:sz w:val="20"/>
              </w:rPr>
              <w:t>
расходы на выбытие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1440"/>
          <w:p>
            <w:pPr>
              <w:spacing w:after="20"/>
              <w:ind w:left="20"/>
              <w:jc w:val="both"/>
            </w:pPr>
            <w:r>
              <w:rPr>
                <w:rFonts w:ascii="Times New Roman"/>
                <w:b w:val="false"/>
                <w:i w:val="false"/>
                <w:color w:val="000000"/>
                <w:sz w:val="20"/>
              </w:rPr>
              <w:t>
Күрделі жөндеуге шығыстар</w:t>
            </w:r>
          </w:p>
          <w:bookmarkEnd w:id="1440"/>
          <w:p>
            <w:pPr>
              <w:spacing w:after="20"/>
              <w:ind w:left="20"/>
              <w:jc w:val="both"/>
            </w:pPr>
            <w:r>
              <w:rPr>
                <w:rFonts w:ascii="Times New Roman"/>
                <w:b w:val="false"/>
                <w:i w:val="false"/>
                <w:color w:val="000000"/>
                <w:sz w:val="20"/>
              </w:rPr>
              <w:t>
Расходы на капитальный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441"/>
          <w:p>
            <w:pPr>
              <w:spacing w:after="20"/>
              <w:ind w:left="20"/>
              <w:jc w:val="both"/>
            </w:pPr>
            <w:r>
              <w:rPr>
                <w:rFonts w:ascii="Times New Roman"/>
                <w:b w:val="false"/>
                <w:i w:val="false"/>
                <w:color w:val="000000"/>
                <w:sz w:val="20"/>
              </w:rPr>
              <w:t>
Негізгі құралдарды сатып алуға шығыстар</w:t>
            </w:r>
          </w:p>
          <w:bookmarkEnd w:id="1441"/>
          <w:p>
            <w:pPr>
              <w:spacing w:after="20"/>
              <w:ind w:left="20"/>
              <w:jc w:val="both"/>
            </w:pPr>
            <w:r>
              <w:rPr>
                <w:rFonts w:ascii="Times New Roman"/>
                <w:b w:val="false"/>
                <w:i w:val="false"/>
                <w:color w:val="000000"/>
                <w:sz w:val="20"/>
              </w:rPr>
              <w:t>
Расходы на приобретение основных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3" w:id="1442"/>
      <w:r>
        <w:rPr>
          <w:rFonts w:ascii="Times New Roman"/>
          <w:b w:val="false"/>
          <w:i w:val="false"/>
          <w:color w:val="000000"/>
          <w:sz w:val="28"/>
        </w:rPr>
        <w:t>
      3. Ұйымның қаржы-шаруашылық қызметінің нәтижелерін көрсетіңіз, мың теңгемен</w:t>
      </w:r>
    </w:p>
    <w:bookmarkEnd w:id="1442"/>
    <w:p>
      <w:pPr>
        <w:spacing w:after="0"/>
        <w:ind w:left="0"/>
        <w:jc w:val="both"/>
      </w:pPr>
      <w:r>
        <w:rPr>
          <w:rFonts w:ascii="Times New Roman"/>
          <w:b w:val="false"/>
          <w:i w:val="false"/>
          <w:color w:val="000000"/>
          <w:sz w:val="28"/>
        </w:rPr>
        <w:t>Укажите результат финансово-хозяйственной деятельности организации,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43"/>
          <w:p>
            <w:pPr>
              <w:spacing w:after="20"/>
              <w:ind w:left="20"/>
              <w:jc w:val="both"/>
            </w:pPr>
            <w:r>
              <w:rPr>
                <w:rFonts w:ascii="Times New Roman"/>
                <w:b w:val="false"/>
                <w:i w:val="false"/>
                <w:color w:val="000000"/>
                <w:sz w:val="20"/>
              </w:rPr>
              <w:t>
Жол коды</w:t>
            </w:r>
          </w:p>
          <w:bookmarkEnd w:id="1443"/>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444"/>
          <w:p>
            <w:pPr>
              <w:spacing w:after="20"/>
              <w:ind w:left="20"/>
              <w:jc w:val="both"/>
            </w:pPr>
            <w:r>
              <w:rPr>
                <w:rFonts w:ascii="Times New Roman"/>
                <w:b w:val="false"/>
                <w:i w:val="false"/>
                <w:color w:val="000000"/>
                <w:sz w:val="20"/>
              </w:rPr>
              <w:t>
Көрсеткіштің атауы</w:t>
            </w:r>
          </w:p>
          <w:bookmarkEnd w:id="1444"/>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1445"/>
          <w:p>
            <w:pPr>
              <w:spacing w:after="20"/>
              <w:ind w:left="20"/>
              <w:jc w:val="both"/>
            </w:pPr>
            <w:r>
              <w:rPr>
                <w:rFonts w:ascii="Times New Roman"/>
                <w:b w:val="false"/>
                <w:i w:val="false"/>
                <w:color w:val="000000"/>
                <w:sz w:val="20"/>
              </w:rPr>
              <w:t>
Білім беру</w:t>
            </w:r>
          </w:p>
          <w:bookmarkEnd w:id="1445"/>
          <w:p>
            <w:pPr>
              <w:spacing w:after="20"/>
              <w:ind w:left="20"/>
              <w:jc w:val="both"/>
            </w:pPr>
            <w:r>
              <w:rPr>
                <w:rFonts w:ascii="Times New Roman"/>
                <w:b w:val="false"/>
                <w:i w:val="false"/>
                <w:color w:val="000000"/>
                <w:sz w:val="20"/>
              </w:rPr>
              <w:t>
</w:t>
            </w:r>
            <w:r>
              <w:rPr>
                <w:rFonts w:ascii="Times New Roman"/>
                <w:b w:val="false"/>
                <w:i w:val="false"/>
                <w:color w:val="000000"/>
                <w:sz w:val="20"/>
              </w:rPr>
              <w:t>(ЭҚЖЖ 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Образование </w:t>
            </w:r>
          </w:p>
          <w:p>
            <w:pPr>
              <w:spacing w:after="20"/>
              <w:ind w:left="20"/>
              <w:jc w:val="both"/>
            </w:pPr>
            <w:r>
              <w:rPr>
                <w:rFonts w:ascii="Times New Roman"/>
                <w:b w:val="false"/>
                <w:i w:val="false"/>
                <w:color w:val="000000"/>
                <w:sz w:val="20"/>
              </w:rPr>
              <w:t>
(ОКЭД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446"/>
          <w:p>
            <w:pPr>
              <w:spacing w:after="20"/>
              <w:ind w:left="20"/>
              <w:jc w:val="both"/>
            </w:pPr>
            <w:r>
              <w:rPr>
                <w:rFonts w:ascii="Times New Roman"/>
                <w:b w:val="false"/>
                <w:i w:val="false"/>
                <w:color w:val="000000"/>
                <w:sz w:val="20"/>
              </w:rPr>
              <w:t>
Денсаулық сақтау және халыққа әлеуметтік қызмет көрсету</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(ЭҚЖЖ 86, 87, 88)</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обслуживание населения</w:t>
            </w:r>
          </w:p>
          <w:p>
            <w:pPr>
              <w:spacing w:after="20"/>
              <w:ind w:left="20"/>
              <w:jc w:val="both"/>
            </w:pPr>
            <w:r>
              <w:rPr>
                <w:rFonts w:ascii="Times New Roman"/>
                <w:b w:val="false"/>
                <w:i w:val="false"/>
                <w:color w:val="000000"/>
                <w:sz w:val="20"/>
              </w:rPr>
              <w:t>
(ОКЭД 86, 87,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2" w:id="1447"/>
          <w:p>
            <w:pPr>
              <w:spacing w:after="20"/>
              <w:ind w:left="20"/>
              <w:jc w:val="both"/>
            </w:pPr>
            <w:r>
              <w:rPr>
                <w:rFonts w:ascii="Times New Roman"/>
                <w:b w:val="false"/>
                <w:i w:val="false"/>
                <w:color w:val="000000"/>
                <w:sz w:val="20"/>
              </w:rPr>
              <w:t>
Табыстар</w:t>
            </w:r>
          </w:p>
          <w:bookmarkEnd w:id="1447"/>
          <w:p>
            <w:pPr>
              <w:spacing w:after="20"/>
              <w:ind w:left="20"/>
              <w:jc w:val="both"/>
            </w:pPr>
            <w:r>
              <w:rPr>
                <w:rFonts w:ascii="Times New Roman"/>
                <w:b w:val="false"/>
                <w:i w:val="false"/>
                <w:color w:val="000000"/>
                <w:sz w:val="20"/>
              </w:rPr>
              <w:t>
Доходы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48"/>
          <w:p>
            <w:pPr>
              <w:spacing w:after="20"/>
              <w:ind w:left="20"/>
              <w:jc w:val="both"/>
            </w:pPr>
            <w:r>
              <w:rPr>
                <w:rFonts w:ascii="Times New Roman"/>
                <w:b w:val="false"/>
                <w:i w:val="false"/>
                <w:color w:val="000000"/>
                <w:sz w:val="20"/>
              </w:rPr>
              <w:t>
Шығыстар</w:t>
            </w:r>
          </w:p>
          <w:bookmarkEnd w:id="1448"/>
          <w:p>
            <w:pPr>
              <w:spacing w:after="20"/>
              <w:ind w:left="20"/>
              <w:jc w:val="both"/>
            </w:pPr>
            <w:r>
              <w:rPr>
                <w:rFonts w:ascii="Times New Roman"/>
                <w:b w:val="false"/>
                <w:i w:val="false"/>
                <w:color w:val="000000"/>
                <w:sz w:val="20"/>
              </w:rPr>
              <w:t>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49"/>
          <w:p>
            <w:pPr>
              <w:spacing w:after="20"/>
              <w:ind w:left="20"/>
              <w:jc w:val="both"/>
            </w:pPr>
            <w:r>
              <w:rPr>
                <w:rFonts w:ascii="Times New Roman"/>
                <w:b w:val="false"/>
                <w:i w:val="false"/>
                <w:color w:val="000000"/>
                <w:sz w:val="20"/>
              </w:rPr>
              <w:t>
Салық салынғанға дейінгі пайда (залал)</w:t>
            </w:r>
          </w:p>
          <w:bookmarkEnd w:id="1449"/>
          <w:p>
            <w:pPr>
              <w:spacing w:after="20"/>
              <w:ind w:left="20"/>
              <w:jc w:val="both"/>
            </w:pPr>
            <w:r>
              <w:rPr>
                <w:rFonts w:ascii="Times New Roman"/>
                <w:b w:val="false"/>
                <w:i w:val="false"/>
                <w:color w:val="000000"/>
                <w:sz w:val="20"/>
              </w:rPr>
              <w:t>
Прибыль (убыток) до налогообложения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1450"/>
          <w:p>
            <w:pPr>
              <w:spacing w:after="20"/>
              <w:ind w:left="20"/>
              <w:jc w:val="both"/>
            </w:pPr>
            <w:r>
              <w:rPr>
                <w:rFonts w:ascii="Times New Roman"/>
                <w:b w:val="false"/>
                <w:i w:val="false"/>
                <w:color w:val="000000"/>
                <w:sz w:val="20"/>
              </w:rPr>
              <w:t>
Кезеңдегі қорытынды пайда (залал)</w:t>
            </w:r>
          </w:p>
          <w:bookmarkEnd w:id="1450"/>
          <w:p>
            <w:pPr>
              <w:spacing w:after="20"/>
              <w:ind w:left="20"/>
              <w:jc w:val="both"/>
            </w:pPr>
            <w:r>
              <w:rPr>
                <w:rFonts w:ascii="Times New Roman"/>
                <w:b w:val="false"/>
                <w:i w:val="false"/>
                <w:color w:val="000000"/>
                <w:sz w:val="20"/>
              </w:rPr>
              <w:t>
Итоговая прибыль (убыток) за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76" w:id="1451"/>
      <w:r>
        <w:rPr>
          <w:rFonts w:ascii="Times New Roman"/>
          <w:b w:val="false"/>
          <w:i w:val="false"/>
          <w:color w:val="000000"/>
          <w:sz w:val="28"/>
        </w:rPr>
        <w:t>
      4. Бухгалтерлік баланс көрсеткіштері бойынша мәліметтерді көрсетіңіз, мың теңгемен*</w:t>
      </w:r>
    </w:p>
    <w:bookmarkEnd w:id="1451"/>
    <w:p>
      <w:pPr>
        <w:spacing w:after="0"/>
        <w:ind w:left="0"/>
        <w:jc w:val="both"/>
      </w:pPr>
      <w:r>
        <w:rPr>
          <w:rFonts w:ascii="Times New Roman"/>
          <w:b w:val="false"/>
          <w:i w:val="false"/>
          <w:color w:val="000000"/>
          <w:sz w:val="28"/>
        </w:rPr>
        <w:t>Укажите сведения по показателям бухгалтерского баланса,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452"/>
          <w:p>
            <w:pPr>
              <w:spacing w:after="20"/>
              <w:ind w:left="20"/>
              <w:jc w:val="both"/>
            </w:pPr>
            <w:r>
              <w:rPr>
                <w:rFonts w:ascii="Times New Roman"/>
                <w:b w:val="false"/>
                <w:i w:val="false"/>
                <w:color w:val="000000"/>
                <w:sz w:val="20"/>
              </w:rPr>
              <w:t>
Жол коды</w:t>
            </w:r>
          </w:p>
          <w:bookmarkEnd w:id="145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1453"/>
          <w:p>
            <w:pPr>
              <w:spacing w:after="20"/>
              <w:ind w:left="20"/>
              <w:jc w:val="both"/>
            </w:pPr>
            <w:r>
              <w:rPr>
                <w:rFonts w:ascii="Times New Roman"/>
                <w:b w:val="false"/>
                <w:i w:val="false"/>
                <w:color w:val="000000"/>
                <w:sz w:val="20"/>
              </w:rPr>
              <w:t>
Көрсеткіштер атауы</w:t>
            </w:r>
          </w:p>
          <w:bookmarkEnd w:id="1453"/>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1454"/>
          <w:p>
            <w:pPr>
              <w:spacing w:after="20"/>
              <w:ind w:left="20"/>
              <w:jc w:val="both"/>
            </w:pPr>
            <w:r>
              <w:rPr>
                <w:rFonts w:ascii="Times New Roman"/>
                <w:b w:val="false"/>
                <w:i w:val="false"/>
                <w:color w:val="000000"/>
                <w:sz w:val="20"/>
              </w:rPr>
              <w:t>
Білім беру</w:t>
            </w:r>
          </w:p>
          <w:bookmarkEnd w:id="1454"/>
          <w:p>
            <w:pPr>
              <w:spacing w:after="20"/>
              <w:ind w:left="20"/>
              <w:jc w:val="both"/>
            </w:pPr>
            <w:r>
              <w:rPr>
                <w:rFonts w:ascii="Times New Roman"/>
                <w:b w:val="false"/>
                <w:i w:val="false"/>
                <w:color w:val="000000"/>
                <w:sz w:val="20"/>
              </w:rPr>
              <w:t>
</w:t>
            </w:r>
            <w:r>
              <w:rPr>
                <w:rFonts w:ascii="Times New Roman"/>
                <w:b w:val="false"/>
                <w:i w:val="false"/>
                <w:color w:val="000000"/>
                <w:sz w:val="20"/>
              </w:rPr>
              <w:t>(ЭҚЖЖ 85)</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Образование </w:t>
            </w:r>
          </w:p>
          <w:p>
            <w:pPr>
              <w:spacing w:after="20"/>
              <w:ind w:left="20"/>
              <w:jc w:val="both"/>
            </w:pPr>
            <w:r>
              <w:rPr>
                <w:rFonts w:ascii="Times New Roman"/>
                <w:b w:val="false"/>
                <w:i w:val="false"/>
                <w:color w:val="000000"/>
                <w:sz w:val="20"/>
              </w:rPr>
              <w:t>
(ОКЭД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1455"/>
          <w:p>
            <w:pPr>
              <w:spacing w:after="20"/>
              <w:ind w:left="20"/>
              <w:jc w:val="both"/>
            </w:pPr>
            <w:r>
              <w:rPr>
                <w:rFonts w:ascii="Times New Roman"/>
                <w:b w:val="false"/>
                <w:i w:val="false"/>
                <w:color w:val="000000"/>
                <w:sz w:val="20"/>
              </w:rPr>
              <w:t>
Денсаулық сақтау және халыққа әлеуметтік қызмет көрсету</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(ЭҚЖЖ 86, 87, 88)</w:t>
            </w:r>
          </w:p>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социальное обслуживание населения</w:t>
            </w:r>
          </w:p>
          <w:p>
            <w:pPr>
              <w:spacing w:after="20"/>
              <w:ind w:left="20"/>
              <w:jc w:val="both"/>
            </w:pPr>
            <w:r>
              <w:rPr>
                <w:rFonts w:ascii="Times New Roman"/>
                <w:b w:val="false"/>
                <w:i w:val="false"/>
                <w:color w:val="000000"/>
                <w:sz w:val="20"/>
              </w:rPr>
              <w:t>
(ОКЭД 86, 87,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1456"/>
          <w:p>
            <w:pPr>
              <w:spacing w:after="20"/>
              <w:ind w:left="20"/>
              <w:jc w:val="both"/>
            </w:pPr>
            <w:r>
              <w:rPr>
                <w:rFonts w:ascii="Times New Roman"/>
                <w:b w:val="false"/>
                <w:i w:val="false"/>
                <w:color w:val="000000"/>
                <w:sz w:val="20"/>
              </w:rPr>
              <w:t>
Активтер</w:t>
            </w:r>
          </w:p>
          <w:bookmarkEnd w:id="1456"/>
          <w:p>
            <w:pPr>
              <w:spacing w:after="20"/>
              <w:ind w:left="20"/>
              <w:jc w:val="both"/>
            </w:pPr>
            <w:r>
              <w:rPr>
                <w:rFonts w:ascii="Times New Roman"/>
                <w:b w:val="false"/>
                <w:i w:val="false"/>
                <w:color w:val="000000"/>
                <w:sz w:val="20"/>
              </w:rPr>
              <w:t>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1457"/>
          <w:p>
            <w:pPr>
              <w:spacing w:after="20"/>
              <w:ind w:left="20"/>
              <w:jc w:val="both"/>
            </w:pPr>
            <w:r>
              <w:rPr>
                <w:rFonts w:ascii="Times New Roman"/>
                <w:b w:val="false"/>
                <w:i w:val="false"/>
                <w:color w:val="000000"/>
                <w:sz w:val="20"/>
              </w:rPr>
              <w:t>
cоның ішінде:</w:t>
            </w:r>
          </w:p>
          <w:bookmarkEnd w:id="1457"/>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1458"/>
          <w:p>
            <w:pPr>
              <w:spacing w:after="20"/>
              <w:ind w:left="20"/>
              <w:jc w:val="both"/>
            </w:pPr>
            <w:r>
              <w:rPr>
                <w:rFonts w:ascii="Times New Roman"/>
                <w:b w:val="false"/>
                <w:i w:val="false"/>
                <w:color w:val="000000"/>
                <w:sz w:val="20"/>
              </w:rPr>
              <w:t>
қысқа мерзімді активтер</w:t>
            </w:r>
          </w:p>
          <w:bookmarkEnd w:id="1458"/>
          <w:p>
            <w:pPr>
              <w:spacing w:after="20"/>
              <w:ind w:left="20"/>
              <w:jc w:val="both"/>
            </w:pPr>
            <w:r>
              <w:rPr>
                <w:rFonts w:ascii="Times New Roman"/>
                <w:b w:val="false"/>
                <w:i w:val="false"/>
                <w:color w:val="000000"/>
                <w:sz w:val="20"/>
              </w:rPr>
              <w:t>
краткосрочные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59"/>
          <w:p>
            <w:pPr>
              <w:spacing w:after="20"/>
              <w:ind w:left="20"/>
              <w:jc w:val="both"/>
            </w:pPr>
            <w:r>
              <w:rPr>
                <w:rFonts w:ascii="Times New Roman"/>
                <w:b w:val="false"/>
                <w:i w:val="false"/>
                <w:color w:val="000000"/>
                <w:sz w:val="20"/>
              </w:rPr>
              <w:t>
ұзақ мерзімді активтер</w:t>
            </w:r>
          </w:p>
          <w:bookmarkEnd w:id="1459"/>
          <w:p>
            <w:pPr>
              <w:spacing w:after="20"/>
              <w:ind w:left="20"/>
              <w:jc w:val="both"/>
            </w:pPr>
            <w:r>
              <w:rPr>
                <w:rFonts w:ascii="Times New Roman"/>
                <w:b w:val="false"/>
                <w:i w:val="false"/>
                <w:color w:val="000000"/>
                <w:sz w:val="20"/>
              </w:rPr>
              <w:t>
долгосрочные активы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1460"/>
          <w:p>
            <w:pPr>
              <w:spacing w:after="20"/>
              <w:ind w:left="20"/>
              <w:jc w:val="both"/>
            </w:pPr>
            <w:r>
              <w:rPr>
                <w:rFonts w:ascii="Times New Roman"/>
                <w:b w:val="false"/>
                <w:i w:val="false"/>
                <w:color w:val="000000"/>
                <w:sz w:val="20"/>
              </w:rPr>
              <w:t>
Пассивтер</w:t>
            </w:r>
          </w:p>
          <w:bookmarkEnd w:id="1460"/>
          <w:p>
            <w:pPr>
              <w:spacing w:after="20"/>
              <w:ind w:left="20"/>
              <w:jc w:val="both"/>
            </w:pPr>
            <w:r>
              <w:rPr>
                <w:rFonts w:ascii="Times New Roman"/>
                <w:b w:val="false"/>
                <w:i w:val="false"/>
                <w:color w:val="000000"/>
                <w:sz w:val="20"/>
              </w:rPr>
              <w:t>
Пассивы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1461"/>
          <w:p>
            <w:pPr>
              <w:spacing w:after="20"/>
              <w:ind w:left="20"/>
              <w:jc w:val="both"/>
            </w:pPr>
            <w:r>
              <w:rPr>
                <w:rFonts w:ascii="Times New Roman"/>
                <w:b w:val="false"/>
                <w:i w:val="false"/>
                <w:color w:val="000000"/>
                <w:sz w:val="20"/>
              </w:rPr>
              <w:t>
соның ішінде:</w:t>
            </w:r>
          </w:p>
          <w:bookmarkEnd w:id="146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1462"/>
          <w:p>
            <w:pPr>
              <w:spacing w:after="20"/>
              <w:ind w:left="20"/>
              <w:jc w:val="both"/>
            </w:pPr>
            <w:r>
              <w:rPr>
                <w:rFonts w:ascii="Times New Roman"/>
                <w:b w:val="false"/>
                <w:i w:val="false"/>
                <w:color w:val="000000"/>
                <w:sz w:val="20"/>
              </w:rPr>
              <w:t>
қысқа мерзімді міндеттемелер</w:t>
            </w:r>
          </w:p>
          <w:bookmarkEnd w:id="1462"/>
          <w:p>
            <w:pPr>
              <w:spacing w:after="20"/>
              <w:ind w:left="20"/>
              <w:jc w:val="both"/>
            </w:pPr>
            <w:r>
              <w:rPr>
                <w:rFonts w:ascii="Times New Roman"/>
                <w:b w:val="false"/>
                <w:i w:val="false"/>
                <w:color w:val="000000"/>
                <w:sz w:val="20"/>
              </w:rPr>
              <w:t>
краткосрочные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63"/>
          <w:p>
            <w:pPr>
              <w:spacing w:after="20"/>
              <w:ind w:left="20"/>
              <w:jc w:val="both"/>
            </w:pPr>
            <w:r>
              <w:rPr>
                <w:rFonts w:ascii="Times New Roman"/>
                <w:b w:val="false"/>
                <w:i w:val="false"/>
                <w:color w:val="000000"/>
                <w:sz w:val="20"/>
              </w:rPr>
              <w:t>
ұзақ мерзімді міндеттемелер</w:t>
            </w:r>
          </w:p>
          <w:bookmarkEnd w:id="1463"/>
          <w:p>
            <w:pPr>
              <w:spacing w:after="20"/>
              <w:ind w:left="20"/>
              <w:jc w:val="both"/>
            </w:pPr>
            <w:r>
              <w:rPr>
                <w:rFonts w:ascii="Times New Roman"/>
                <w:b w:val="false"/>
                <w:i w:val="false"/>
                <w:color w:val="000000"/>
                <w:sz w:val="20"/>
              </w:rPr>
              <w:t>
долгосрочные обязательства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464"/>
          <w:p>
            <w:pPr>
              <w:spacing w:after="20"/>
              <w:ind w:left="20"/>
              <w:jc w:val="both"/>
            </w:pPr>
            <w:r>
              <w:rPr>
                <w:rFonts w:ascii="Times New Roman"/>
                <w:b w:val="false"/>
                <w:i w:val="false"/>
                <w:color w:val="000000"/>
                <w:sz w:val="20"/>
              </w:rPr>
              <w:t>
капитал</w:t>
            </w:r>
          </w:p>
          <w:bookmarkEnd w:id="1464"/>
          <w:p>
            <w:pPr>
              <w:spacing w:after="20"/>
              <w:ind w:left="20"/>
              <w:jc w:val="both"/>
            </w:pPr>
            <w:r>
              <w:rPr>
                <w:rFonts w:ascii="Times New Roman"/>
                <w:b w:val="false"/>
                <w:i w:val="false"/>
                <w:color w:val="000000"/>
                <w:sz w:val="20"/>
              </w:rPr>
              <w:t>
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94" w:id="1465"/>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465"/>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395" w:id="1466"/>
      <w:r>
        <w:rPr>
          <w:rFonts w:ascii="Times New Roman"/>
          <w:b w:val="false"/>
          <w:i w:val="false"/>
          <w:color w:val="000000"/>
          <w:sz w:val="28"/>
        </w:rPr>
        <w:t>
      Атауы</w:t>
      </w:r>
    </w:p>
    <w:bookmarkEnd w:id="1466"/>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p>
      <w:pPr>
        <w:spacing w:after="0"/>
        <w:ind w:left="0"/>
        <w:jc w:val="both"/>
      </w:pPr>
      <w:r>
        <w:rPr>
          <w:rFonts w:ascii="Times New Roman"/>
          <w:b w:val="false"/>
          <w:i w:val="false"/>
          <w:color w:val="000000"/>
          <w:sz w:val="28"/>
        </w:rPr>
        <w:t>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телефоны (орындаушының)</w:t>
      </w:r>
    </w:p>
    <w:p>
      <w:pPr>
        <w:spacing w:after="0"/>
        <w:ind w:left="0"/>
        <w:jc w:val="both"/>
      </w:pPr>
      <w:r>
        <w:rPr>
          <w:rFonts w:ascii="Times New Roman"/>
          <w:b w:val="false"/>
          <w:i w:val="false"/>
          <w:color w:val="000000"/>
          <w:sz w:val="28"/>
        </w:rPr>
        <w:t>фамилия, имя и отчество подпись, телефон (исполнителя)</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 (бас бухгалтердің)</w:t>
      </w:r>
    </w:p>
    <w:p>
      <w:pPr>
        <w:spacing w:after="0"/>
        <w:ind w:left="0"/>
        <w:jc w:val="both"/>
      </w:pPr>
      <w:r>
        <w:rPr>
          <w:rFonts w:ascii="Times New Roman"/>
          <w:b w:val="false"/>
          <w:i w:val="false"/>
          <w:color w:val="000000"/>
          <w:sz w:val="28"/>
        </w:rPr>
        <w:t>фамилия, имя и отчество подпись (главного бухгалтера)</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қолыфамилия, имя и отчество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2397" w:id="146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основных показателях финансово-хозяйственной деятельности организации образования, здравоохранения и социального обслуживания населения"</w:t>
      </w:r>
      <w:r>
        <w:br/>
      </w:r>
      <w:r>
        <w:rPr>
          <w:rFonts w:ascii="Times New Roman"/>
          <w:b/>
          <w:i w:val="false"/>
          <w:color w:val="000000"/>
        </w:rPr>
        <w:t>(индекс Соцфин, периодичность годовая)</w:t>
      </w:r>
    </w:p>
    <w:bookmarkEnd w:id="1467"/>
    <w:bookmarkStart w:name="z2398" w:id="146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здравоохранения и социального обслуживания населения" (индекс Соцфин, периодичность годовая) (далее – статистическая форма).</w:t>
      </w:r>
    </w:p>
    <w:bookmarkEnd w:id="1468"/>
    <w:bookmarkStart w:name="z2399" w:id="146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469"/>
    <w:bookmarkStart w:name="z2400" w:id="1470"/>
    <w:p>
      <w:pPr>
        <w:spacing w:after="0"/>
        <w:ind w:left="0"/>
        <w:jc w:val="both"/>
      </w:pPr>
      <w:r>
        <w:rPr>
          <w:rFonts w:ascii="Times New Roman"/>
          <w:b w:val="false"/>
          <w:i w:val="false"/>
          <w:color w:val="000000"/>
          <w:sz w:val="28"/>
        </w:rPr>
        <w:t>
      1) активы – ресурсы, контролируемые субъектом в результате прошлых событий, от которых ожидается получение будущих экономических выгод;</w:t>
      </w:r>
    </w:p>
    <w:bookmarkEnd w:id="1470"/>
    <w:bookmarkStart w:name="z2401" w:id="1471"/>
    <w:p>
      <w:pPr>
        <w:spacing w:after="0"/>
        <w:ind w:left="0"/>
        <w:jc w:val="both"/>
      </w:pPr>
      <w:r>
        <w:rPr>
          <w:rFonts w:ascii="Times New Roman"/>
          <w:b w:val="false"/>
          <w:i w:val="false"/>
          <w:color w:val="000000"/>
          <w:sz w:val="28"/>
        </w:rPr>
        <w:t>
      2)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1471"/>
    <w:bookmarkStart w:name="z2402" w:id="1472"/>
    <w:p>
      <w:pPr>
        <w:spacing w:after="0"/>
        <w:ind w:left="0"/>
        <w:jc w:val="both"/>
      </w:pPr>
      <w:r>
        <w:rPr>
          <w:rFonts w:ascii="Times New Roman"/>
          <w:b w:val="false"/>
          <w:i w:val="false"/>
          <w:color w:val="000000"/>
          <w:sz w:val="28"/>
        </w:rPr>
        <w:t>
      3)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1472"/>
    <w:bookmarkStart w:name="z2403" w:id="1473"/>
    <w:p>
      <w:pPr>
        <w:spacing w:after="0"/>
        <w:ind w:left="0"/>
        <w:jc w:val="both"/>
      </w:pPr>
      <w:r>
        <w:rPr>
          <w:rFonts w:ascii="Times New Roman"/>
          <w:b w:val="false"/>
          <w:i w:val="false"/>
          <w:color w:val="000000"/>
          <w:sz w:val="28"/>
        </w:rPr>
        <w:t>
      4) основные средства – это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использование которых предполагается в течение более чем одного периода;</w:t>
      </w:r>
    </w:p>
    <w:bookmarkEnd w:id="1473"/>
    <w:bookmarkStart w:name="z2404" w:id="1474"/>
    <w:p>
      <w:pPr>
        <w:spacing w:after="0"/>
        <w:ind w:left="0"/>
        <w:jc w:val="both"/>
      </w:pPr>
      <w:r>
        <w:rPr>
          <w:rFonts w:ascii="Times New Roman"/>
          <w:b w:val="false"/>
          <w:i w:val="false"/>
          <w:color w:val="000000"/>
          <w:sz w:val="28"/>
        </w:rPr>
        <w:t xml:space="preserve">
      5)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(далее – Налоговый кодекс), производимые в определенных размерах, носящие безвозвратный и безвозмездный характер;</w:t>
      </w:r>
    </w:p>
    <w:bookmarkEnd w:id="1474"/>
    <w:bookmarkStart w:name="z2405" w:id="1475"/>
    <w:p>
      <w:pPr>
        <w:spacing w:after="0"/>
        <w:ind w:left="0"/>
        <w:jc w:val="both"/>
      </w:pPr>
      <w:r>
        <w:rPr>
          <w:rFonts w:ascii="Times New Roman"/>
          <w:b w:val="false"/>
          <w:i w:val="false"/>
          <w:color w:val="000000"/>
          <w:sz w:val="28"/>
        </w:rPr>
        <w:t>
      6)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w:t>
      </w:r>
    </w:p>
    <w:bookmarkEnd w:id="1475"/>
    <w:bookmarkStart w:name="z2406" w:id="1476"/>
    <w:p>
      <w:pPr>
        <w:spacing w:after="0"/>
        <w:ind w:left="0"/>
        <w:jc w:val="both"/>
      </w:pPr>
      <w:r>
        <w:rPr>
          <w:rFonts w:ascii="Times New Roman"/>
          <w:b w:val="false"/>
          <w:i w:val="false"/>
          <w:color w:val="000000"/>
          <w:sz w:val="28"/>
        </w:rPr>
        <w:t>
      7)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1476"/>
    <w:bookmarkStart w:name="z2407" w:id="1477"/>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1477"/>
    <w:bookmarkStart w:name="z2408" w:id="1478"/>
    <w:p>
      <w:pPr>
        <w:spacing w:after="0"/>
        <w:ind w:left="0"/>
        <w:jc w:val="both"/>
      </w:pPr>
      <w:r>
        <w:rPr>
          <w:rFonts w:ascii="Times New Roman"/>
          <w:b w:val="false"/>
          <w:i w:val="false"/>
          <w:color w:val="000000"/>
          <w:sz w:val="28"/>
        </w:rPr>
        <w:t>
      4. В графе 1 разделов 2,3,4 согласно Общему классификатору видов экономической деятельности (далее – ОКЭД) указывается информация о финансово-хозяйственной деятельности организаций с основным видом деятельности "Образование" (ОКЭД 85).</w:t>
      </w:r>
    </w:p>
    <w:bookmarkEnd w:id="1478"/>
    <w:bookmarkStart w:name="z2409" w:id="1479"/>
    <w:p>
      <w:pPr>
        <w:spacing w:after="0"/>
        <w:ind w:left="0"/>
        <w:jc w:val="both"/>
      </w:pPr>
      <w:r>
        <w:rPr>
          <w:rFonts w:ascii="Times New Roman"/>
          <w:b w:val="false"/>
          <w:i w:val="false"/>
          <w:color w:val="000000"/>
          <w:sz w:val="28"/>
        </w:rPr>
        <w:t xml:space="preserve">
      В графе 2 разделов 2,3,4 указывается информация о финансово-хозяйственной деятельности организаций с основным видом деятельности "Здравоохранение и социальное обслуживание населения" (ОКЭД 86,87,88), в том числе организаций, осуществляющих специальные социальные услуги для лиц согласно </w:t>
      </w:r>
      <w:r>
        <w:rPr>
          <w:rFonts w:ascii="Times New Roman"/>
          <w:b w:val="false"/>
          <w:i w:val="false"/>
          <w:color w:val="000000"/>
          <w:sz w:val="28"/>
        </w:rPr>
        <w:t>статье 6</w:t>
      </w:r>
      <w:r>
        <w:rPr>
          <w:rFonts w:ascii="Times New Roman"/>
          <w:b w:val="false"/>
          <w:i w:val="false"/>
          <w:color w:val="000000"/>
          <w:sz w:val="28"/>
        </w:rPr>
        <w:t xml:space="preserve"> Закона Республики Казахстан "О специальных социальных услугах" от 29 декабря 2008 года № 114-IV.</w:t>
      </w:r>
    </w:p>
    <w:bookmarkEnd w:id="1479"/>
    <w:bookmarkStart w:name="z2410" w:id="1480"/>
    <w:p>
      <w:pPr>
        <w:spacing w:after="0"/>
        <w:ind w:left="0"/>
        <w:jc w:val="both"/>
      </w:pPr>
      <w:r>
        <w:rPr>
          <w:rFonts w:ascii="Times New Roman"/>
          <w:b w:val="false"/>
          <w:i w:val="false"/>
          <w:color w:val="000000"/>
          <w:sz w:val="28"/>
        </w:rPr>
        <w:t>
      В строке 1 раздела 2 отражаются текущие доходы, в которых учитываются поступления финансовых средств, исчисляемые по методологии бухгалтерской отчетности организаций.</w:t>
      </w:r>
    </w:p>
    <w:bookmarkEnd w:id="1480"/>
    <w:bookmarkStart w:name="z2411" w:id="1481"/>
    <w:p>
      <w:pPr>
        <w:spacing w:after="0"/>
        <w:ind w:left="0"/>
        <w:jc w:val="both"/>
      </w:pPr>
      <w:r>
        <w:rPr>
          <w:rFonts w:ascii="Times New Roman"/>
          <w:b w:val="false"/>
          <w:i w:val="false"/>
          <w:color w:val="000000"/>
          <w:sz w:val="28"/>
        </w:rPr>
        <w:t>
      По строке 1.1 раздела 2 указываются текущие трансферты, под которыми понимаются односторонние платежи, не подлежащие возврату из республиканского (в том числе образовательные гранты) и местного бюджетов, из Фонда социального медицинского страхования, добровольные взносы членов организаций и пожертвований (в том числе из-за рубежа).</w:t>
      </w:r>
    </w:p>
    <w:bookmarkEnd w:id="1481"/>
    <w:bookmarkStart w:name="z2412" w:id="1482"/>
    <w:p>
      <w:pPr>
        <w:spacing w:after="0"/>
        <w:ind w:left="0"/>
        <w:jc w:val="both"/>
      </w:pPr>
      <w:r>
        <w:rPr>
          <w:rFonts w:ascii="Times New Roman"/>
          <w:b w:val="false"/>
          <w:i w:val="false"/>
          <w:color w:val="000000"/>
          <w:sz w:val="28"/>
        </w:rPr>
        <w:t>
      В графе 1 строке 1.1.1.1 раздела 2 указываются гранты, под которыми понимается безвозмездная субсидия предприятиям, организациям, физическим лицам в денежной или натуральной форме на проведение научных исследований, на обучение и опытно-конструкторские разработки .</w:t>
      </w:r>
    </w:p>
    <w:bookmarkEnd w:id="1482"/>
    <w:bookmarkStart w:name="z2413" w:id="1483"/>
    <w:p>
      <w:pPr>
        <w:spacing w:after="0"/>
        <w:ind w:left="0"/>
        <w:jc w:val="both"/>
      </w:pPr>
      <w:r>
        <w:rPr>
          <w:rFonts w:ascii="Times New Roman"/>
          <w:b w:val="false"/>
          <w:i w:val="false"/>
          <w:color w:val="000000"/>
          <w:sz w:val="28"/>
        </w:rPr>
        <w:t>
      В строке 1.1.3 раздела 2 указываются поступления от добровольных взносов и пожертвований, предоставляемые на безвозмездной основе (спонсорская помощь) в виде имущественной и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1483"/>
    <w:bookmarkStart w:name="z2414" w:id="1484"/>
    <w:p>
      <w:pPr>
        <w:spacing w:after="0"/>
        <w:ind w:left="0"/>
        <w:jc w:val="both"/>
      </w:pPr>
      <w:r>
        <w:rPr>
          <w:rFonts w:ascii="Times New Roman"/>
          <w:b w:val="false"/>
          <w:i w:val="false"/>
          <w:color w:val="000000"/>
          <w:sz w:val="28"/>
        </w:rPr>
        <w:t>
      В строке 1.2 раздела 2 (в графе 1 заполняется респондентами с ОКЭД 85.1, 85.2, 85.3, 85.4) указываются доходы от оказанных услуг населению и предприятиям по основному виду деятельности организации согласно договорам, заключенным с предприятиями (организациями), или за счет средств населения (без налога на добавленную стоимость (далее – НДС)).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w:t>
      </w:r>
    </w:p>
    <w:bookmarkEnd w:id="1484"/>
    <w:bookmarkStart w:name="z2415" w:id="1485"/>
    <w:p>
      <w:pPr>
        <w:spacing w:after="0"/>
        <w:ind w:left="0"/>
        <w:jc w:val="both"/>
      </w:pPr>
      <w:r>
        <w:rPr>
          <w:rFonts w:ascii="Times New Roman"/>
          <w:b w:val="false"/>
          <w:i w:val="false"/>
          <w:color w:val="000000"/>
          <w:sz w:val="28"/>
        </w:rPr>
        <w:t>
      По строке 1.3 раздела 2 учитывается полученный доход от собственности (доходы от процентов, дивидендов по акциям, ренты, прибыли от других предприятий).</w:t>
      </w:r>
    </w:p>
    <w:bookmarkEnd w:id="1485"/>
    <w:bookmarkStart w:name="z2416" w:id="1486"/>
    <w:p>
      <w:pPr>
        <w:spacing w:after="0"/>
        <w:ind w:left="0"/>
        <w:jc w:val="both"/>
      </w:pPr>
      <w:r>
        <w:rPr>
          <w:rFonts w:ascii="Times New Roman"/>
          <w:b w:val="false"/>
          <w:i w:val="false"/>
          <w:color w:val="000000"/>
          <w:sz w:val="28"/>
        </w:rPr>
        <w:t>
      В графе 1 строки 1.5 раздела 2 (заполняется респондентами с ОКЭД 85.5) показывается плата за обучение для получения дополнительного объема знаний и навыков, а также в целях переподготовки и повышения квалификации, обучение компьютерной грамотности, спортивное обучение (бейсболу, баскетболу, крикету, футболу и другим спортивным играм), гимнастическое обучение, обучение верховой езде в академиях и школах, обучение плаванию, обучение боевым единоборствам, услуги профессиональных спортивных инструкторов, учителей, тренеров, водительские курсы, обучение йоге, обучение иностранному языку, искусствам, драме, музыке или другое обучение или специальное обучение (за исключением ОКЭД, указанных в графе 1 строки 1.2).</w:t>
      </w:r>
    </w:p>
    <w:bookmarkEnd w:id="1486"/>
    <w:bookmarkStart w:name="z2417" w:id="1487"/>
    <w:p>
      <w:pPr>
        <w:spacing w:after="0"/>
        <w:ind w:left="0"/>
        <w:jc w:val="both"/>
      </w:pPr>
      <w:r>
        <w:rPr>
          <w:rFonts w:ascii="Times New Roman"/>
          <w:b w:val="false"/>
          <w:i w:val="false"/>
          <w:color w:val="000000"/>
          <w:sz w:val="28"/>
        </w:rPr>
        <w:t>
      По строке 1.7 раздела 2 указывается другой текущий доход (чистый доход от продаж капитальных активов, арендная плата), полученный от вторичной деятельности, и арендных услуг, не перечисленные в вышестоящих строках статистической формы.</w:t>
      </w:r>
    </w:p>
    <w:bookmarkEnd w:id="1487"/>
    <w:bookmarkStart w:name="z2418" w:id="1488"/>
    <w:p>
      <w:pPr>
        <w:spacing w:after="0"/>
        <w:ind w:left="0"/>
        <w:jc w:val="both"/>
      </w:pPr>
      <w:r>
        <w:rPr>
          <w:rFonts w:ascii="Times New Roman"/>
          <w:b w:val="false"/>
          <w:i w:val="false"/>
          <w:color w:val="000000"/>
          <w:sz w:val="28"/>
        </w:rPr>
        <w:t>
      По строке 2 раздела 2 отражаются полученные трансферты на капитальные затраты, в которых учитывается безвозмездная передача права собственности на активы (кроме наличных денег и материальных оборотов) или основных средств для их приобретения от одной институциональной единицы к другой.</w:t>
      </w:r>
    </w:p>
    <w:bookmarkEnd w:id="1488"/>
    <w:bookmarkStart w:name="z2419" w:id="1489"/>
    <w:p>
      <w:pPr>
        <w:spacing w:after="0"/>
        <w:ind w:left="0"/>
        <w:jc w:val="both"/>
      </w:pPr>
      <w:r>
        <w:rPr>
          <w:rFonts w:ascii="Times New Roman"/>
          <w:b w:val="false"/>
          <w:i w:val="false"/>
          <w:color w:val="000000"/>
          <w:sz w:val="28"/>
        </w:rPr>
        <w:t>
      По строке 3 раздела 2 указываются прочие доходы, к которым относятся безвозмездное получение активов (в том числе имущества), доходы от выбытия активов, на приобретение основных средств за счет собственных средств организации или других источников (заемные средства).</w:t>
      </w:r>
    </w:p>
    <w:bookmarkEnd w:id="1489"/>
    <w:bookmarkStart w:name="z2420" w:id="1490"/>
    <w:p>
      <w:pPr>
        <w:spacing w:after="0"/>
        <w:ind w:left="0"/>
        <w:jc w:val="both"/>
      </w:pPr>
      <w:r>
        <w:rPr>
          <w:rFonts w:ascii="Times New Roman"/>
          <w:b w:val="false"/>
          <w:i w:val="false"/>
          <w:color w:val="000000"/>
          <w:sz w:val="28"/>
        </w:rPr>
        <w:t>
      В строке 4 раздела 2 отражаются текущие расходы организации, в которых учитываются все виды расходов юридического лица,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bookmarkEnd w:id="1490"/>
    <w:bookmarkStart w:name="z2421" w:id="1491"/>
    <w:p>
      <w:pPr>
        <w:spacing w:after="0"/>
        <w:ind w:left="0"/>
        <w:jc w:val="both"/>
      </w:pPr>
      <w:r>
        <w:rPr>
          <w:rFonts w:ascii="Times New Roman"/>
          <w:b w:val="false"/>
          <w:i w:val="false"/>
          <w:color w:val="000000"/>
          <w:sz w:val="28"/>
        </w:rPr>
        <w:t>
      По строке 4.1 раздела 2 указывается общая сумма затрат на содержание рабочей силы, которая формируется из фонда заработной платы (с учетом обязательных пенсионных взносов работодателя), социальных отчислений, социального налога, отчислений на обязательное социальное медицинское страхование, затрат на обучение и повышение квалификации и командировочных расходов. Информацию по строкам 4.1, 4.1.1, 4.14.2.3, необходимо сопоставлять с данными, указанными в статистической форме 1-Т (годовая) "Отчет по труду".</w:t>
      </w:r>
    </w:p>
    <w:bookmarkEnd w:id="1491"/>
    <w:bookmarkStart w:name="z2422" w:id="1492"/>
    <w:p>
      <w:pPr>
        <w:spacing w:after="0"/>
        <w:ind w:left="0"/>
        <w:jc w:val="both"/>
      </w:pPr>
      <w:r>
        <w:rPr>
          <w:rFonts w:ascii="Times New Roman"/>
          <w:b w:val="false"/>
          <w:i w:val="false"/>
          <w:color w:val="000000"/>
          <w:sz w:val="28"/>
        </w:rPr>
        <w:t>
      По строке 4.2 раздела 2 отражаются расходы на продукты питания для столовых и буфетов, которые функционируют при организации и состоят на ее балансе.</w:t>
      </w:r>
    </w:p>
    <w:bookmarkEnd w:id="1492"/>
    <w:bookmarkStart w:name="z2423" w:id="1493"/>
    <w:p>
      <w:pPr>
        <w:spacing w:after="0"/>
        <w:ind w:left="0"/>
        <w:jc w:val="both"/>
      </w:pPr>
      <w:r>
        <w:rPr>
          <w:rFonts w:ascii="Times New Roman"/>
          <w:b w:val="false"/>
          <w:i w:val="false"/>
          <w:color w:val="000000"/>
          <w:sz w:val="28"/>
        </w:rPr>
        <w:t>
      Строка 4.3 раздела 2 показывает расходы на все виды топлива (дрова, уголь, торф, бензин, керосин, мазут, дизтопливо, автол, тосол, нигрол, литол, антифриз, тормозная жидкость),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1493"/>
    <w:bookmarkStart w:name="z2424" w:id="1494"/>
    <w:p>
      <w:pPr>
        <w:spacing w:after="0"/>
        <w:ind w:left="0"/>
        <w:jc w:val="both"/>
      </w:pPr>
      <w:r>
        <w:rPr>
          <w:rFonts w:ascii="Times New Roman"/>
          <w:b w:val="false"/>
          <w:i w:val="false"/>
          <w:color w:val="000000"/>
          <w:sz w:val="28"/>
        </w:rPr>
        <w:t>
      По строке 4.4 раздела 2 отражаются расходы на товары и материалы для текущих хозяйственных целей, не являющиеся основными средствами (канцелярские товары).</w:t>
      </w:r>
    </w:p>
    <w:bookmarkEnd w:id="1494"/>
    <w:bookmarkStart w:name="z2425" w:id="1495"/>
    <w:p>
      <w:pPr>
        <w:spacing w:after="0"/>
        <w:ind w:left="0"/>
        <w:jc w:val="both"/>
      </w:pPr>
      <w:r>
        <w:rPr>
          <w:rFonts w:ascii="Times New Roman"/>
          <w:b w:val="false"/>
          <w:i w:val="false"/>
          <w:color w:val="000000"/>
          <w:sz w:val="28"/>
        </w:rPr>
        <w:t xml:space="preserve">
      По строкам 4.2, 4.3, 4.4, 4.5, 4.6 и 4.8 раздела 2 указывается общая сумма материальных затрат организации, произведенных в отчетном периоде, включая НДС (за вычетом стоимости возвратных отходов). </w:t>
      </w:r>
    </w:p>
    <w:bookmarkEnd w:id="1495"/>
    <w:bookmarkStart w:name="z2426" w:id="1496"/>
    <w:p>
      <w:pPr>
        <w:spacing w:after="0"/>
        <w:ind w:left="0"/>
        <w:jc w:val="both"/>
      </w:pPr>
      <w:r>
        <w:rPr>
          <w:rFonts w:ascii="Times New Roman"/>
          <w:b w:val="false"/>
          <w:i w:val="false"/>
          <w:color w:val="000000"/>
          <w:sz w:val="28"/>
        </w:rPr>
        <w:t>
      По строке 4.7 раздела 2 указываются расходы на аренду основных средств, к которым относится плата за аренду помещений, технического оборудования, машин.</w:t>
      </w:r>
    </w:p>
    <w:bookmarkEnd w:id="1496"/>
    <w:bookmarkStart w:name="z2427" w:id="1497"/>
    <w:p>
      <w:pPr>
        <w:spacing w:after="0"/>
        <w:ind w:left="0"/>
        <w:jc w:val="both"/>
      </w:pPr>
      <w:r>
        <w:rPr>
          <w:rFonts w:ascii="Times New Roman"/>
          <w:b w:val="false"/>
          <w:i w:val="false"/>
          <w:color w:val="000000"/>
          <w:sz w:val="28"/>
        </w:rPr>
        <w:t>
      По строке 4.9 раздела 2 отражаются расходы по приобретенным услугам, связанных с обучением и повышением квалификации, по услугам связи, коммунальным услугам, услугам консультационных, информационных и аудиторских организаций, судебным, арбитражным, нотариальным услугам, по маркетинговым услугм, содержанием объектов недвижимости (текущий ремонт зданий и сооружений), текущему ремонту машин и оборудования (включая транспортные средства).</w:t>
      </w:r>
    </w:p>
    <w:bookmarkEnd w:id="1497"/>
    <w:bookmarkStart w:name="z2428" w:id="1498"/>
    <w:p>
      <w:pPr>
        <w:spacing w:after="0"/>
        <w:ind w:left="0"/>
        <w:jc w:val="both"/>
      </w:pPr>
      <w:r>
        <w:rPr>
          <w:rFonts w:ascii="Times New Roman"/>
          <w:b w:val="false"/>
          <w:i w:val="false"/>
          <w:color w:val="000000"/>
          <w:sz w:val="28"/>
        </w:rPr>
        <w:t>
      По строке 4.9.3 раздела 2 показываются коммунальные услуги, в которых учитываются расходы на электрическую и тепловую энергию, водоснабжение и канализацию.</w:t>
      </w:r>
    </w:p>
    <w:bookmarkEnd w:id="1498"/>
    <w:bookmarkStart w:name="z2429" w:id="1499"/>
    <w:p>
      <w:pPr>
        <w:spacing w:after="0"/>
        <w:ind w:left="0"/>
        <w:jc w:val="both"/>
      </w:pPr>
      <w:r>
        <w:rPr>
          <w:rFonts w:ascii="Times New Roman"/>
          <w:b w:val="false"/>
          <w:i w:val="false"/>
          <w:color w:val="000000"/>
          <w:sz w:val="28"/>
        </w:rPr>
        <w:t>
      По строке 4.9.6 раздела 2 отражаются маркетинговые услуги, связанные с исследованием и прогнозированием в сфере производства и обращения товаров (работ, услуг), анализом и прогнозом ситуации для ориентации производства и разработки системы мер для создания лучших экономических условий производства и обращения товаров (работ, услуг).</w:t>
      </w:r>
    </w:p>
    <w:bookmarkEnd w:id="1499"/>
    <w:bookmarkStart w:name="z2430" w:id="1500"/>
    <w:p>
      <w:pPr>
        <w:spacing w:after="0"/>
        <w:ind w:left="0"/>
        <w:jc w:val="both"/>
      </w:pPr>
      <w:r>
        <w:rPr>
          <w:rFonts w:ascii="Times New Roman"/>
          <w:b w:val="false"/>
          <w:i w:val="false"/>
          <w:color w:val="000000"/>
          <w:sz w:val="28"/>
        </w:rPr>
        <w:t>
      По строке 4.9.9 раздела 2 отражаются услуги сторонних организаций (дезинфекционных станций, санитарно-эпидемиологических служб, утилизации, пожарной сигнализации, по обслуживанию программного обеспечения, транспортные услуги, услуги по вывозу мусора и снега).</w:t>
      </w:r>
    </w:p>
    <w:bookmarkEnd w:id="1500"/>
    <w:bookmarkStart w:name="z2431" w:id="1501"/>
    <w:p>
      <w:pPr>
        <w:spacing w:after="0"/>
        <w:ind w:left="0"/>
        <w:jc w:val="both"/>
      </w:pPr>
      <w:r>
        <w:rPr>
          <w:rFonts w:ascii="Times New Roman"/>
          <w:b w:val="false"/>
          <w:i w:val="false"/>
          <w:color w:val="000000"/>
          <w:sz w:val="28"/>
        </w:rPr>
        <w:t xml:space="preserve">
      По строке 4.10.1 раздела 2 трансферты, выделяемые в денежной форме на содержание студентов и учащихся, включают стипендию и проездные билеты. </w:t>
      </w:r>
    </w:p>
    <w:bookmarkEnd w:id="1501"/>
    <w:bookmarkStart w:name="z2432" w:id="1502"/>
    <w:p>
      <w:pPr>
        <w:spacing w:after="0"/>
        <w:ind w:left="0"/>
        <w:jc w:val="both"/>
      </w:pPr>
      <w:r>
        <w:rPr>
          <w:rFonts w:ascii="Times New Roman"/>
          <w:b w:val="false"/>
          <w:i w:val="false"/>
          <w:color w:val="000000"/>
          <w:sz w:val="28"/>
        </w:rPr>
        <w:t>
      В строке 4.10.2 графы 1 раздела 2 трансферты, выделяемые в натуральной форме на содержание студентов и учащихся, включают продукты питания и одежду.</w:t>
      </w:r>
    </w:p>
    <w:bookmarkEnd w:id="1502"/>
    <w:bookmarkStart w:name="z2433" w:id="1503"/>
    <w:p>
      <w:pPr>
        <w:spacing w:after="0"/>
        <w:ind w:left="0"/>
        <w:jc w:val="both"/>
      </w:pPr>
      <w:r>
        <w:rPr>
          <w:rFonts w:ascii="Times New Roman"/>
          <w:b w:val="false"/>
          <w:i w:val="false"/>
          <w:color w:val="000000"/>
          <w:sz w:val="28"/>
        </w:rPr>
        <w:t>
      По строке 4.11 раздела 2 учитывается выплаченный доход от собственности (проценты, дивиденды и дивиденды по акциям, принадлежащие данной организации).</w:t>
      </w:r>
    </w:p>
    <w:bookmarkEnd w:id="1503"/>
    <w:bookmarkStart w:name="z2434" w:id="1504"/>
    <w:p>
      <w:pPr>
        <w:spacing w:after="0"/>
        <w:ind w:left="0"/>
        <w:jc w:val="both"/>
      </w:pPr>
      <w:r>
        <w:rPr>
          <w:rFonts w:ascii="Times New Roman"/>
          <w:b w:val="false"/>
          <w:i w:val="false"/>
          <w:color w:val="000000"/>
          <w:sz w:val="28"/>
        </w:rPr>
        <w:t xml:space="preserve">
      По строке 4.12 раздела 2 показываются амортизационные отчисления за отчетный период (основные средства и нематериальные активы), которые представляют собой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 В данной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средства, переданные в аренду. </w:t>
      </w:r>
    </w:p>
    <w:bookmarkEnd w:id="1504"/>
    <w:bookmarkStart w:name="z2435" w:id="1505"/>
    <w:p>
      <w:pPr>
        <w:spacing w:after="0"/>
        <w:ind w:left="0"/>
        <w:jc w:val="both"/>
      </w:pPr>
      <w:r>
        <w:rPr>
          <w:rFonts w:ascii="Times New Roman"/>
          <w:b w:val="false"/>
          <w:i w:val="false"/>
          <w:color w:val="000000"/>
          <w:sz w:val="28"/>
        </w:rPr>
        <w:t>
      По строке 4.13 раздела 2 отражаются командировочные расходы, которые представляют собой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бронь (в том числе электронного билета при наличии документа, подтверждающего факт оплаты его стоимости), фактически произведенные расходы на наем жилого помещения, включая оплату расходов за бронь, на основании документов, подтверждающих расходы и суточные, выплачиваемые работнику за время нахождения в командировке, в установленном размере.</w:t>
      </w:r>
    </w:p>
    <w:bookmarkEnd w:id="1505"/>
    <w:bookmarkStart w:name="z2436" w:id="1506"/>
    <w:p>
      <w:pPr>
        <w:spacing w:after="0"/>
        <w:ind w:left="0"/>
        <w:jc w:val="both"/>
      </w:pPr>
      <w:r>
        <w:rPr>
          <w:rFonts w:ascii="Times New Roman"/>
          <w:b w:val="false"/>
          <w:i w:val="false"/>
          <w:color w:val="000000"/>
          <w:sz w:val="28"/>
        </w:rPr>
        <w:t>
      По строке 4.14.1 раздела 2 показываются налоги, определяемые в соответствии с Налоговым кодексом.</w:t>
      </w:r>
    </w:p>
    <w:bookmarkEnd w:id="1506"/>
    <w:bookmarkStart w:name="z2437" w:id="1507"/>
    <w:p>
      <w:pPr>
        <w:spacing w:after="0"/>
        <w:ind w:left="0"/>
        <w:jc w:val="both"/>
      </w:pPr>
      <w:r>
        <w:rPr>
          <w:rFonts w:ascii="Times New Roman"/>
          <w:b w:val="false"/>
          <w:i w:val="false"/>
          <w:color w:val="000000"/>
          <w:sz w:val="28"/>
        </w:rPr>
        <w:t>
      По строке 4.14.1.6 раздела 2 указываются прочие налоги, к которым относятся акцизы, налог на размещение рекламы и фиксированные налоги (например, за использование бильярдных столов, игровых автоматов).</w:t>
      </w:r>
    </w:p>
    <w:bookmarkEnd w:id="1507"/>
    <w:bookmarkStart w:name="z2438" w:id="1508"/>
    <w:p>
      <w:pPr>
        <w:spacing w:after="0"/>
        <w:ind w:left="0"/>
        <w:jc w:val="both"/>
      </w:pPr>
      <w:r>
        <w:rPr>
          <w:rFonts w:ascii="Times New Roman"/>
          <w:b w:val="false"/>
          <w:i w:val="false"/>
          <w:color w:val="000000"/>
          <w:sz w:val="28"/>
        </w:rPr>
        <w:t>
      В строке 4.14.2.4 раздела 2 указываются прочие отчисления, к которым относятся эмиссии в окружающую среду, государственная пошлина, пеня, штрафы, нормативные отчисления в части чистого дохода.</w:t>
      </w:r>
    </w:p>
    <w:bookmarkEnd w:id="1508"/>
    <w:bookmarkStart w:name="z2439" w:id="1509"/>
    <w:p>
      <w:pPr>
        <w:spacing w:after="0"/>
        <w:ind w:left="0"/>
        <w:jc w:val="both"/>
      </w:pPr>
      <w:r>
        <w:rPr>
          <w:rFonts w:ascii="Times New Roman"/>
          <w:b w:val="false"/>
          <w:i w:val="false"/>
          <w:color w:val="000000"/>
          <w:sz w:val="28"/>
        </w:rPr>
        <w:t>
      В строке 4.14.3 раздела 2 указываются прочие расходы, связанные с видами услуг, которые возникают независимо от процесса обычной деятельности непроизводственного характера, кредиты по банковскому займу, страхование жизни, имущества, выбытие и обесценение активов, курсовая разница, создание резерва и списание безнадежных требований, расходы по операционной аренде.</w:t>
      </w:r>
    </w:p>
    <w:bookmarkEnd w:id="1509"/>
    <w:bookmarkStart w:name="z2440" w:id="1510"/>
    <w:p>
      <w:pPr>
        <w:spacing w:after="0"/>
        <w:ind w:left="0"/>
        <w:jc w:val="both"/>
      </w:pPr>
      <w:r>
        <w:rPr>
          <w:rFonts w:ascii="Times New Roman"/>
          <w:b w:val="false"/>
          <w:i w:val="false"/>
          <w:color w:val="000000"/>
          <w:sz w:val="28"/>
        </w:rPr>
        <w:t>
      В строке 4.15 раздела 2 указываются расходы на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bookmarkEnd w:id="1510"/>
    <w:bookmarkStart w:name="z2441" w:id="1511"/>
    <w:p>
      <w:pPr>
        <w:spacing w:after="0"/>
        <w:ind w:left="0"/>
        <w:jc w:val="both"/>
      </w:pPr>
      <w:r>
        <w:rPr>
          <w:rFonts w:ascii="Times New Roman"/>
          <w:b w:val="false"/>
          <w:i w:val="false"/>
          <w:color w:val="000000"/>
          <w:sz w:val="28"/>
        </w:rPr>
        <w:t xml:space="preserve">
      По строке 5 раздела 2 указываются расходы на капитальный ремонт, к которым относится увеличение первоначальной стоимости объектов основных средств у действующих юридических лиц.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 и признаются как расходы периода, в котором они были произведены. </w:t>
      </w:r>
    </w:p>
    <w:bookmarkEnd w:id="1511"/>
    <w:bookmarkStart w:name="z2442" w:id="1512"/>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w:t>
      </w:r>
    </w:p>
    <w:bookmarkEnd w:id="1512"/>
    <w:bookmarkStart w:name="z2443" w:id="1513"/>
    <w:p>
      <w:pPr>
        <w:spacing w:after="0"/>
        <w:ind w:left="0"/>
        <w:jc w:val="both"/>
      </w:pPr>
      <w:r>
        <w:rPr>
          <w:rFonts w:ascii="Times New Roman"/>
          <w:b w:val="false"/>
          <w:i w:val="false"/>
          <w:color w:val="000000"/>
          <w:sz w:val="28"/>
        </w:rPr>
        <w:t>
      По строке 3 раздела 3 отражается прибыль (убыток до налогооблажения), в котором учитывается разница между доходами и расходами.</w:t>
      </w:r>
    </w:p>
    <w:bookmarkEnd w:id="1513"/>
    <w:bookmarkStart w:name="z2444" w:id="1514"/>
    <w:p>
      <w:pPr>
        <w:spacing w:after="0"/>
        <w:ind w:left="0"/>
        <w:jc w:val="both"/>
      </w:pPr>
      <w:r>
        <w:rPr>
          <w:rFonts w:ascii="Times New Roman"/>
          <w:b w:val="false"/>
          <w:i w:val="false"/>
          <w:color w:val="000000"/>
          <w:sz w:val="28"/>
        </w:rPr>
        <w:t>
      По строке 4 раздела 3 отражается итоговая прибыль (убыток) за период, в котором учитывается разница между прибылью (убытком) до налогообложения и корпоративным подоходным налогом.</w:t>
      </w:r>
    </w:p>
    <w:bookmarkEnd w:id="1514"/>
    <w:bookmarkStart w:name="z2445" w:id="1515"/>
    <w:p>
      <w:pPr>
        <w:spacing w:after="0"/>
        <w:ind w:left="0"/>
        <w:jc w:val="both"/>
      </w:pPr>
      <w:r>
        <w:rPr>
          <w:rFonts w:ascii="Times New Roman"/>
          <w:b w:val="false"/>
          <w:i w:val="false"/>
          <w:color w:val="000000"/>
          <w:sz w:val="28"/>
        </w:rPr>
        <w:t xml:space="preserve">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 </w:t>
      </w:r>
    </w:p>
    <w:bookmarkEnd w:id="1515"/>
    <w:bookmarkStart w:name="z2446" w:id="1516"/>
    <w:p>
      <w:pPr>
        <w:spacing w:after="0"/>
        <w:ind w:left="0"/>
        <w:jc w:val="both"/>
      </w:pPr>
      <w:r>
        <w:rPr>
          <w:rFonts w:ascii="Times New Roman"/>
          <w:b w:val="false"/>
          <w:i w:val="false"/>
          <w:color w:val="000000"/>
          <w:sz w:val="28"/>
        </w:rPr>
        <w:t xml:space="preserve">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 </w:t>
      </w:r>
    </w:p>
    <w:bookmarkEnd w:id="1516"/>
    <w:bookmarkStart w:name="z2447" w:id="1517"/>
    <w:p>
      <w:pPr>
        <w:spacing w:after="0"/>
        <w:ind w:left="0"/>
        <w:jc w:val="both"/>
      </w:pPr>
      <w:r>
        <w:rPr>
          <w:rFonts w:ascii="Times New Roman"/>
          <w:b w:val="false"/>
          <w:i w:val="false"/>
          <w:color w:val="000000"/>
          <w:sz w:val="28"/>
        </w:rPr>
        <w:t>
      По строке 2.1 раздела 4 отражаются краткосрочные обязательства, включая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p>
    <w:bookmarkEnd w:id="1517"/>
    <w:bookmarkStart w:name="z2448" w:id="1518"/>
    <w:p>
      <w:pPr>
        <w:spacing w:after="0"/>
        <w:ind w:left="0"/>
        <w:jc w:val="both"/>
      </w:pPr>
      <w:r>
        <w:rPr>
          <w:rFonts w:ascii="Times New Roman"/>
          <w:b w:val="false"/>
          <w:i w:val="false"/>
          <w:color w:val="000000"/>
          <w:sz w:val="28"/>
        </w:rPr>
        <w:t>
      Строка 2.2 раздела 4 показывает долгосрочные обязательства, включая все виды задолженности, которые предприятие не предполагает погасить в течение одного операционного цикла.</w:t>
      </w:r>
    </w:p>
    <w:bookmarkEnd w:id="1518"/>
    <w:bookmarkStart w:name="z2449" w:id="1519"/>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19"/>
    <w:bookmarkStart w:name="z2450" w:id="1520"/>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Агенства Республики Казахстан по статистике от 9 июля 2010 года № 173, зарегистрированным в Реестре государственной регистрации нормативных правовых актов под № 6459.</w:t>
      </w:r>
    </w:p>
    <w:bookmarkEnd w:id="1520"/>
    <w:bookmarkStart w:name="z2451" w:id="1521"/>
    <w:p>
      <w:pPr>
        <w:spacing w:after="0"/>
        <w:ind w:left="0"/>
        <w:jc w:val="both"/>
      </w:pPr>
      <w:r>
        <w:rPr>
          <w:rFonts w:ascii="Times New Roman"/>
          <w:b w:val="false"/>
          <w:i w:val="false"/>
          <w:color w:val="000000"/>
          <w:sz w:val="28"/>
        </w:rPr>
        <w:t>
      9. Примечание: Х - данная позиция не подлежит заполнению.</w:t>
      </w:r>
    </w:p>
    <w:bookmarkEnd w:id="1521"/>
    <w:bookmarkStart w:name="z2452" w:id="1522"/>
    <w:p>
      <w:pPr>
        <w:spacing w:after="0"/>
        <w:ind w:left="0"/>
        <w:jc w:val="both"/>
      </w:pPr>
      <w:r>
        <w:rPr>
          <w:rFonts w:ascii="Times New Roman"/>
          <w:b w:val="false"/>
          <w:i w:val="false"/>
          <w:color w:val="000000"/>
          <w:sz w:val="28"/>
        </w:rPr>
        <w:t xml:space="preserve">
      10. Арифметико-логический контроль. </w:t>
      </w:r>
    </w:p>
    <w:bookmarkEnd w:id="1522"/>
    <w:bookmarkStart w:name="z2453" w:id="1523"/>
    <w:p>
      <w:pPr>
        <w:spacing w:after="0"/>
        <w:ind w:left="0"/>
        <w:jc w:val="both"/>
      </w:pPr>
      <w:r>
        <w:rPr>
          <w:rFonts w:ascii="Times New Roman"/>
          <w:b w:val="false"/>
          <w:i w:val="false"/>
          <w:color w:val="000000"/>
          <w:sz w:val="28"/>
        </w:rPr>
        <w:t>
      1) Раздел 2:</w:t>
      </w:r>
    </w:p>
    <w:bookmarkEnd w:id="1523"/>
    <w:bookmarkStart w:name="z2454" w:id="1524"/>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w:t>
      </w:r>
    </w:p>
    <w:bookmarkEnd w:id="1524"/>
    <w:bookmarkStart w:name="z2455" w:id="1525"/>
    <w:p>
      <w:pPr>
        <w:spacing w:after="0"/>
        <w:ind w:left="0"/>
        <w:jc w:val="both"/>
      </w:pPr>
      <w:r>
        <w:rPr>
          <w:rFonts w:ascii="Times New Roman"/>
          <w:b w:val="false"/>
          <w:i w:val="false"/>
          <w:color w:val="000000"/>
          <w:sz w:val="28"/>
        </w:rPr>
        <w:t>
      строка 1.1 = строка 1.1.1 + строка 1.1.2 + строка 1.1.3 + строка 1.1.4;</w:t>
      </w:r>
    </w:p>
    <w:bookmarkEnd w:id="1525"/>
    <w:bookmarkStart w:name="z2456" w:id="1526"/>
    <w:p>
      <w:pPr>
        <w:spacing w:after="0"/>
        <w:ind w:left="0"/>
        <w:jc w:val="both"/>
      </w:pPr>
      <w:r>
        <w:rPr>
          <w:rFonts w:ascii="Times New Roman"/>
          <w:b w:val="false"/>
          <w:i w:val="false"/>
          <w:color w:val="000000"/>
          <w:sz w:val="28"/>
        </w:rPr>
        <w:t>
      строка 1.1.1.1 ≤ строки 1.1.1;</w:t>
      </w:r>
    </w:p>
    <w:bookmarkEnd w:id="1526"/>
    <w:bookmarkStart w:name="z2457" w:id="1527"/>
    <w:p>
      <w:pPr>
        <w:spacing w:after="0"/>
        <w:ind w:left="0"/>
        <w:jc w:val="both"/>
      </w:pPr>
      <w:r>
        <w:rPr>
          <w:rFonts w:ascii="Times New Roman"/>
          <w:b w:val="false"/>
          <w:i w:val="false"/>
          <w:color w:val="000000"/>
          <w:sz w:val="28"/>
        </w:rPr>
        <w:t>
      строка 1.1.3.1 ≤ строки 1.1.3;</w:t>
      </w:r>
    </w:p>
    <w:bookmarkEnd w:id="1527"/>
    <w:bookmarkStart w:name="z2458" w:id="1528"/>
    <w:p>
      <w:pPr>
        <w:spacing w:after="0"/>
        <w:ind w:left="0"/>
        <w:jc w:val="both"/>
      </w:pPr>
      <w:r>
        <w:rPr>
          <w:rFonts w:ascii="Times New Roman"/>
          <w:b w:val="false"/>
          <w:i w:val="false"/>
          <w:color w:val="000000"/>
          <w:sz w:val="28"/>
        </w:rPr>
        <w:t>
      строка 1.3 = сумме строк 1.3.1 и 1.3.2;</w:t>
      </w:r>
    </w:p>
    <w:bookmarkEnd w:id="1528"/>
    <w:bookmarkStart w:name="z2459" w:id="1529"/>
    <w:p>
      <w:pPr>
        <w:spacing w:after="0"/>
        <w:ind w:left="0"/>
        <w:jc w:val="both"/>
      </w:pPr>
      <w:r>
        <w:rPr>
          <w:rFonts w:ascii="Times New Roman"/>
          <w:b w:val="false"/>
          <w:i w:val="false"/>
          <w:color w:val="000000"/>
          <w:sz w:val="28"/>
        </w:rPr>
        <w:t>
      строка 1.5 = сумме строк 1.5.1 и 1.5.2;</w:t>
      </w:r>
    </w:p>
    <w:bookmarkEnd w:id="1529"/>
    <w:bookmarkStart w:name="z2460" w:id="1530"/>
    <w:p>
      <w:pPr>
        <w:spacing w:after="0"/>
        <w:ind w:left="0"/>
        <w:jc w:val="both"/>
      </w:pPr>
      <w:r>
        <w:rPr>
          <w:rFonts w:ascii="Times New Roman"/>
          <w:b w:val="false"/>
          <w:i w:val="false"/>
          <w:color w:val="000000"/>
          <w:sz w:val="28"/>
        </w:rPr>
        <w:t>
      строка 2 = строка 2.1 + строка 2.2 + строка 2.3 + строка 2.4 + строка 2.5;</w:t>
      </w:r>
    </w:p>
    <w:bookmarkEnd w:id="1530"/>
    <w:bookmarkStart w:name="z2461" w:id="1531"/>
    <w:p>
      <w:pPr>
        <w:spacing w:after="0"/>
        <w:ind w:left="0"/>
        <w:jc w:val="both"/>
      </w:pPr>
      <w:r>
        <w:rPr>
          <w:rFonts w:ascii="Times New Roman"/>
          <w:b w:val="false"/>
          <w:i w:val="false"/>
          <w:color w:val="000000"/>
          <w:sz w:val="28"/>
        </w:rPr>
        <w:t>
      строка 4 = строка 4.1 + строка 4.2 + строка 4.3 + строка 4.4 + строка 4.5 + строка 4.6 + строка 4.7 + строка 4.8 + строка 4.9 + строка 4.10 + строка 4.11 + строка 4.12 + строка 4.14 + строка 4.15 – строка 4.14.1.1 – строка 4.14.1.4 – строка 4.14.2.1– строка 4.14.2.2 – строка 4.14.2.3 – строка 4.9.1;</w:t>
      </w:r>
    </w:p>
    <w:bookmarkEnd w:id="1531"/>
    <w:bookmarkStart w:name="z2462" w:id="1532"/>
    <w:p>
      <w:pPr>
        <w:spacing w:after="0"/>
        <w:ind w:left="0"/>
        <w:jc w:val="both"/>
      </w:pPr>
      <w:r>
        <w:rPr>
          <w:rFonts w:ascii="Times New Roman"/>
          <w:b w:val="false"/>
          <w:i w:val="false"/>
          <w:color w:val="000000"/>
          <w:sz w:val="28"/>
        </w:rPr>
        <w:t>
      строка 4.1 = строка 4.1.1 + строка 4.14.2.1 + строка 4.14.2.2 + строка 4.14.2.3 + строка 4.9.1 + строка 4.13;</w:t>
      </w:r>
    </w:p>
    <w:bookmarkEnd w:id="1532"/>
    <w:bookmarkStart w:name="z2463" w:id="1533"/>
    <w:p>
      <w:pPr>
        <w:spacing w:after="0"/>
        <w:ind w:left="0"/>
        <w:jc w:val="both"/>
      </w:pPr>
      <w:r>
        <w:rPr>
          <w:rFonts w:ascii="Times New Roman"/>
          <w:b w:val="false"/>
          <w:i w:val="false"/>
          <w:color w:val="000000"/>
          <w:sz w:val="28"/>
        </w:rPr>
        <w:t>
      строка 4.9 = сумме строк 4.9.1, 4.9.2, 4.9.3, 4.9.4, 4.9.5, 4.9.6, 4.9.7, 4.9.8, 4.9.9</w:t>
      </w:r>
    </w:p>
    <w:bookmarkEnd w:id="1533"/>
    <w:bookmarkStart w:name="z2464" w:id="1534"/>
    <w:p>
      <w:pPr>
        <w:spacing w:after="0"/>
        <w:ind w:left="0"/>
        <w:jc w:val="both"/>
      </w:pPr>
      <w:r>
        <w:rPr>
          <w:rFonts w:ascii="Times New Roman"/>
          <w:b w:val="false"/>
          <w:i w:val="false"/>
          <w:color w:val="000000"/>
          <w:sz w:val="28"/>
        </w:rPr>
        <w:t>
      графа 1 строка 4.10 = графа 1 строка 4.10.1 + графа 1 строка 4.10.2;</w:t>
      </w:r>
    </w:p>
    <w:bookmarkEnd w:id="1534"/>
    <w:bookmarkStart w:name="z2465" w:id="1535"/>
    <w:p>
      <w:pPr>
        <w:spacing w:after="0"/>
        <w:ind w:left="0"/>
        <w:jc w:val="both"/>
      </w:pPr>
      <w:r>
        <w:rPr>
          <w:rFonts w:ascii="Times New Roman"/>
          <w:b w:val="false"/>
          <w:i w:val="false"/>
          <w:color w:val="000000"/>
          <w:sz w:val="28"/>
        </w:rPr>
        <w:t>
      строка 4.11 = сумме строк 4.11.1 и 4.11.2;</w:t>
      </w:r>
    </w:p>
    <w:bookmarkEnd w:id="1535"/>
    <w:bookmarkStart w:name="z2466" w:id="1536"/>
    <w:p>
      <w:pPr>
        <w:spacing w:after="0"/>
        <w:ind w:left="0"/>
        <w:jc w:val="both"/>
      </w:pPr>
      <w:r>
        <w:rPr>
          <w:rFonts w:ascii="Times New Roman"/>
          <w:b w:val="false"/>
          <w:i w:val="false"/>
          <w:color w:val="000000"/>
          <w:sz w:val="28"/>
        </w:rPr>
        <w:t>
      строка 4.14 = сумме строк 4.14.1, 4.14.2 и 4.14.3;</w:t>
      </w:r>
    </w:p>
    <w:bookmarkEnd w:id="1536"/>
    <w:bookmarkStart w:name="z2467" w:id="1537"/>
    <w:p>
      <w:pPr>
        <w:spacing w:after="0"/>
        <w:ind w:left="0"/>
        <w:jc w:val="both"/>
      </w:pPr>
      <w:r>
        <w:rPr>
          <w:rFonts w:ascii="Times New Roman"/>
          <w:b w:val="false"/>
          <w:i w:val="false"/>
          <w:color w:val="000000"/>
          <w:sz w:val="28"/>
        </w:rPr>
        <w:t>
      строка 4.14.1 = строка 4.14.1.1 + строка 4.14.1.2 + строка 4.14.1.3 + строка 4.14.1.4 + строка 4.14.1.5 + строка 4.14.1.6;</w:t>
      </w:r>
    </w:p>
    <w:bookmarkEnd w:id="1537"/>
    <w:bookmarkStart w:name="z2468" w:id="1538"/>
    <w:p>
      <w:pPr>
        <w:spacing w:after="0"/>
        <w:ind w:left="0"/>
        <w:jc w:val="both"/>
      </w:pPr>
      <w:r>
        <w:rPr>
          <w:rFonts w:ascii="Times New Roman"/>
          <w:b w:val="false"/>
          <w:i w:val="false"/>
          <w:color w:val="000000"/>
          <w:sz w:val="28"/>
        </w:rPr>
        <w:t>
      строка 4.14.2 = строка 4.14.2.1 + строка 4.14.2.2 + строка 4.14.2.3 + строка 4.14.2.4.</w:t>
      </w:r>
    </w:p>
    <w:bookmarkEnd w:id="1538"/>
    <w:bookmarkStart w:name="z2469" w:id="1539"/>
    <w:p>
      <w:pPr>
        <w:spacing w:after="0"/>
        <w:ind w:left="0"/>
        <w:jc w:val="both"/>
      </w:pPr>
      <w:r>
        <w:rPr>
          <w:rFonts w:ascii="Times New Roman"/>
          <w:b w:val="false"/>
          <w:i w:val="false"/>
          <w:color w:val="000000"/>
          <w:sz w:val="28"/>
        </w:rPr>
        <w:t>
      2) Раздел 3:</w:t>
      </w:r>
    </w:p>
    <w:bookmarkEnd w:id="1539"/>
    <w:bookmarkStart w:name="z2470" w:id="1540"/>
    <w:p>
      <w:pPr>
        <w:spacing w:after="0"/>
        <w:ind w:left="0"/>
        <w:jc w:val="both"/>
      </w:pPr>
      <w:r>
        <w:rPr>
          <w:rFonts w:ascii="Times New Roman"/>
          <w:b w:val="false"/>
          <w:i w:val="false"/>
          <w:color w:val="000000"/>
          <w:sz w:val="28"/>
        </w:rPr>
        <w:t>
      строка 3 = строка 1 – строка 2.</w:t>
      </w:r>
    </w:p>
    <w:bookmarkEnd w:id="1540"/>
    <w:bookmarkStart w:name="z2471" w:id="1541"/>
    <w:p>
      <w:pPr>
        <w:spacing w:after="0"/>
        <w:ind w:left="0"/>
        <w:jc w:val="both"/>
      </w:pPr>
      <w:r>
        <w:rPr>
          <w:rFonts w:ascii="Times New Roman"/>
          <w:b w:val="false"/>
          <w:i w:val="false"/>
          <w:color w:val="000000"/>
          <w:sz w:val="28"/>
        </w:rPr>
        <w:t>
      3) Раздел 4:</w:t>
      </w:r>
    </w:p>
    <w:bookmarkEnd w:id="1541"/>
    <w:bookmarkStart w:name="z2472" w:id="1542"/>
    <w:p>
      <w:pPr>
        <w:spacing w:after="0"/>
        <w:ind w:left="0"/>
        <w:jc w:val="both"/>
      </w:pPr>
      <w:r>
        <w:rPr>
          <w:rFonts w:ascii="Times New Roman"/>
          <w:b w:val="false"/>
          <w:i w:val="false"/>
          <w:color w:val="000000"/>
          <w:sz w:val="28"/>
        </w:rPr>
        <w:t>
      строка 1 = сумме строк 1.1 и 1.2;</w:t>
      </w:r>
    </w:p>
    <w:bookmarkEnd w:id="1542"/>
    <w:bookmarkStart w:name="z2473" w:id="1543"/>
    <w:p>
      <w:pPr>
        <w:spacing w:after="0"/>
        <w:ind w:left="0"/>
        <w:jc w:val="both"/>
      </w:pPr>
      <w:r>
        <w:rPr>
          <w:rFonts w:ascii="Times New Roman"/>
          <w:b w:val="false"/>
          <w:i w:val="false"/>
          <w:color w:val="000000"/>
          <w:sz w:val="28"/>
        </w:rPr>
        <w:t>
      строка 2 = сумме строк 2.1, 2.2, 2.3;</w:t>
      </w:r>
    </w:p>
    <w:bookmarkEnd w:id="1543"/>
    <w:bookmarkStart w:name="z2474" w:id="1544"/>
    <w:p>
      <w:pPr>
        <w:spacing w:after="0"/>
        <w:ind w:left="0"/>
        <w:jc w:val="both"/>
      </w:pPr>
      <w:r>
        <w:rPr>
          <w:rFonts w:ascii="Times New Roman"/>
          <w:b w:val="false"/>
          <w:i w:val="false"/>
          <w:color w:val="000000"/>
          <w:sz w:val="28"/>
        </w:rPr>
        <w:t>
      строка 1 = строке 2.</w:t>
      </w:r>
    </w:p>
    <w:bookmarkEnd w:id="1544"/>
    <w:bookmarkStart w:name="z2475" w:id="1545"/>
    <w:p>
      <w:pPr>
        <w:spacing w:after="0"/>
        <w:ind w:left="0"/>
        <w:jc w:val="both"/>
      </w:pPr>
      <w:r>
        <w:rPr>
          <w:rFonts w:ascii="Times New Roman"/>
          <w:b w:val="false"/>
          <w:i w:val="false"/>
          <w:color w:val="000000"/>
          <w:sz w:val="28"/>
        </w:rPr>
        <w:t>
      4) Контроль между разделами:</w:t>
      </w:r>
    </w:p>
    <w:bookmarkEnd w:id="1545"/>
    <w:bookmarkStart w:name="z2476" w:id="1546"/>
    <w:p>
      <w:pPr>
        <w:spacing w:after="0"/>
        <w:ind w:left="0"/>
        <w:jc w:val="both"/>
      </w:pPr>
      <w:r>
        <w:rPr>
          <w:rFonts w:ascii="Times New Roman"/>
          <w:b w:val="false"/>
          <w:i w:val="false"/>
          <w:color w:val="000000"/>
          <w:sz w:val="28"/>
        </w:rPr>
        <w:t>
      строка 1 раздела 3 = сумме строк 1, 2, 3 раздела 2;</w:t>
      </w:r>
    </w:p>
    <w:bookmarkEnd w:id="1546"/>
    <w:bookmarkStart w:name="z2477" w:id="1547"/>
    <w:p>
      <w:pPr>
        <w:spacing w:after="0"/>
        <w:ind w:left="0"/>
        <w:jc w:val="both"/>
      </w:pPr>
      <w:r>
        <w:rPr>
          <w:rFonts w:ascii="Times New Roman"/>
          <w:b w:val="false"/>
          <w:i w:val="false"/>
          <w:color w:val="000000"/>
          <w:sz w:val="28"/>
        </w:rPr>
        <w:t>
      строка 2 раздела 3 = сумме строк 4, 5, 6 раздела 2;</w:t>
      </w:r>
    </w:p>
    <w:bookmarkEnd w:id="1547"/>
    <w:bookmarkStart w:name="z2478" w:id="1548"/>
    <w:p>
      <w:pPr>
        <w:spacing w:after="0"/>
        <w:ind w:left="0"/>
        <w:jc w:val="both"/>
      </w:pPr>
      <w:r>
        <w:rPr>
          <w:rFonts w:ascii="Times New Roman"/>
          <w:b w:val="false"/>
          <w:i w:val="false"/>
          <w:color w:val="000000"/>
          <w:sz w:val="28"/>
        </w:rPr>
        <w:t>
      строка 4 раздела 3 = строка 3 раздела 3 – строка 4.14.1.1 раздела 2.</w:t>
      </w:r>
    </w:p>
    <w:bookmarkEnd w:id="1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59000" cy="14224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54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54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формаобщегосударственного статистического наблюдения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3" w:id="1550"/>
    <w:p>
      <w:pPr>
        <w:spacing w:after="0"/>
        <w:ind w:left="0"/>
        <w:jc w:val="left"/>
      </w:pPr>
      <w:r>
        <w:rPr>
          <w:rFonts w:ascii="Times New Roman"/>
          <w:b/>
          <w:i w:val="false"/>
          <w:color w:val="000000"/>
        </w:rPr>
        <w:t xml:space="preserve"> Ұйымның арнаулы әлеуметтік көрсетілетін қызметтерді ұсыну жөніндегі есебі</w:t>
      </w:r>
      <w:r>
        <w:br/>
      </w:r>
      <w:r>
        <w:rPr>
          <w:rFonts w:ascii="Times New Roman"/>
          <w:b/>
          <w:i w:val="false"/>
          <w:color w:val="000000"/>
        </w:rPr>
        <w:t>Отчет организации по предоставлению специальных социальных услуг</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551"/>
          <w:p>
            <w:pPr>
              <w:spacing w:after="20"/>
              <w:ind w:left="20"/>
              <w:jc w:val="both"/>
            </w:pPr>
            <w:r>
              <w:rPr>
                <w:rFonts w:ascii="Times New Roman"/>
                <w:b w:val="false"/>
                <w:i w:val="false"/>
                <w:color w:val="000000"/>
                <w:sz w:val="20"/>
              </w:rPr>
              <w:t>
Индексі</w:t>
            </w:r>
          </w:p>
          <w:bookmarkEnd w:id="1551"/>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552"/>
          <w:p>
            <w:pPr>
              <w:spacing w:after="20"/>
              <w:ind w:left="20"/>
              <w:jc w:val="both"/>
            </w:pPr>
            <w:r>
              <w:rPr>
                <w:rFonts w:ascii="Times New Roman"/>
                <w:b w:val="false"/>
                <w:i w:val="false"/>
                <w:color w:val="000000"/>
                <w:sz w:val="20"/>
              </w:rPr>
              <w:t>
3-әлеуметтік қамсыздандыру</w:t>
            </w:r>
          </w:p>
          <w:bookmarkEnd w:id="1552"/>
          <w:p>
            <w:pPr>
              <w:spacing w:after="20"/>
              <w:ind w:left="20"/>
              <w:jc w:val="both"/>
            </w:pPr>
            <w:r>
              <w:rPr>
                <w:rFonts w:ascii="Times New Roman"/>
                <w:b w:val="false"/>
                <w:i w:val="false"/>
                <w:color w:val="000000"/>
                <w:sz w:val="20"/>
              </w:rPr>
              <w:t>
3-социальное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553"/>
          <w:p>
            <w:pPr>
              <w:spacing w:after="20"/>
              <w:ind w:left="20"/>
              <w:jc w:val="both"/>
            </w:pPr>
            <w:r>
              <w:rPr>
                <w:rFonts w:ascii="Times New Roman"/>
                <w:b w:val="false"/>
                <w:i w:val="false"/>
                <w:color w:val="000000"/>
                <w:sz w:val="20"/>
              </w:rPr>
              <w:t>
жылдық</w:t>
            </w:r>
          </w:p>
          <w:bookmarkEnd w:id="1553"/>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554"/>
          <w:p>
            <w:pPr>
              <w:spacing w:after="20"/>
              <w:ind w:left="20"/>
              <w:jc w:val="both"/>
            </w:pPr>
            <w:r>
              <w:rPr>
                <w:rFonts w:ascii="Times New Roman"/>
                <w:b w:val="false"/>
                <w:i w:val="false"/>
                <w:color w:val="000000"/>
                <w:sz w:val="20"/>
              </w:rPr>
              <w:t>
есепті кезең</w:t>
            </w:r>
          </w:p>
          <w:bookmarkEnd w:id="1554"/>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95500" cy="685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555"/>
          <w:p>
            <w:pPr>
              <w:spacing w:after="20"/>
              <w:ind w:left="20"/>
              <w:jc w:val="both"/>
            </w:pPr>
            <w:r>
              <w:rPr>
                <w:rFonts w:ascii="Times New Roman"/>
                <w:b w:val="false"/>
                <w:i w:val="false"/>
                <w:color w:val="000000"/>
                <w:sz w:val="20"/>
              </w:rPr>
              <w:t>
жыл</w:t>
            </w:r>
          </w:p>
          <w:bookmarkEnd w:id="1555"/>
          <w:p>
            <w:pPr>
              <w:spacing w:after="20"/>
              <w:ind w:left="20"/>
              <w:jc w:val="both"/>
            </w:pPr>
            <w:r>
              <w:rPr>
                <w:rFonts w:ascii="Times New Roman"/>
                <w:b w:val="false"/>
                <w:i w:val="false"/>
                <w:color w:val="000000"/>
                <w:sz w:val="20"/>
              </w:rPr>
              <w:t>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89" w:id="1556"/>
      <w:r>
        <w:rPr>
          <w:rFonts w:ascii="Times New Roman"/>
          <w:b w:val="false"/>
          <w:i w:val="false"/>
          <w:color w:val="000000"/>
          <w:sz w:val="28"/>
        </w:rPr>
        <w:t>
      Меншік нысанына және ведомстволық тиістілігіне қарамастан, халықты әлеуметтік қорғау саласында арнаулы әлеуметтік қызмет көрсетуге (Экономикалық қызмет түрлерінің жалпы жіктеуішінің 87, 88-кодтары) бағытталған қызметті жүзеге асыратын заңдытұлғалар және (немесе) олардың құрылымдық және оқшауланған бөлімшелері ұсынады</w:t>
      </w:r>
    </w:p>
    <w:bookmarkEnd w:id="1556"/>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деятельность которых направлена на оказание специальныхсоциальных услуг в области социальной защиты населения (коды 87, 88 Общего классификатора видов экономической деятельности), независимо отформсобственностииведомственнойпринадлежности</w:t>
      </w:r>
    </w:p>
    <w:p>
      <w:pPr>
        <w:spacing w:after="0"/>
        <w:ind w:left="0"/>
        <w:jc w:val="both"/>
      </w:pPr>
      <w:r>
        <w:rPr>
          <w:rFonts w:ascii="Times New Roman"/>
          <w:b w:val="false"/>
          <w:i w:val="false"/>
          <w:color w:val="000000"/>
          <w:sz w:val="28"/>
        </w:rPr>
        <w:t>Ұсыну мерзімі – есепті кезеңнен кейінгі 20 қаңтарға (қоса алғанда) дейін</w:t>
      </w:r>
    </w:p>
    <w:p>
      <w:pPr>
        <w:spacing w:after="0"/>
        <w:ind w:left="0"/>
        <w:jc w:val="both"/>
      </w:pPr>
      <w:r>
        <w:rPr>
          <w:rFonts w:ascii="Times New Roman"/>
          <w:b w:val="false"/>
          <w:i w:val="false"/>
          <w:color w:val="000000"/>
          <w:sz w:val="28"/>
        </w:rPr>
        <w:t>Срокпредставления–до 20 января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557"/>
          <w:p>
            <w:pPr>
              <w:spacing w:after="20"/>
              <w:ind w:left="20"/>
              <w:jc w:val="both"/>
            </w:pPr>
            <w:r>
              <w:rPr>
                <w:rFonts w:ascii="Times New Roman"/>
                <w:b w:val="false"/>
                <w:i w:val="false"/>
                <w:color w:val="000000"/>
                <w:sz w:val="20"/>
              </w:rPr>
              <w:t>
БСН коды</w:t>
            </w:r>
          </w:p>
          <w:bookmarkEnd w:id="1557"/>
          <w:p>
            <w:pPr>
              <w:spacing w:after="20"/>
              <w:ind w:left="20"/>
              <w:jc w:val="both"/>
            </w:pPr>
            <w:r>
              <w:rPr>
                <w:rFonts w:ascii="Times New Roman"/>
                <w:b w:val="false"/>
                <w:i w:val="false"/>
                <w:color w:val="000000"/>
                <w:sz w:val="20"/>
              </w:rPr>
              <w:t>
код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05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1054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91" w:id="1558"/>
      <w:r>
        <w:rPr>
          <w:rFonts w:ascii="Times New Roman"/>
          <w:b w:val="false"/>
          <w:i w:val="false"/>
          <w:color w:val="000000"/>
          <w:sz w:val="28"/>
        </w:rPr>
        <w:t>
      1 .Бағыныстылық белгісі</w:t>
      </w:r>
    </w:p>
    <w:bookmarkEnd w:id="1558"/>
    <w:p>
      <w:pPr>
        <w:spacing w:after="0"/>
        <w:ind w:left="0"/>
        <w:jc w:val="both"/>
      </w:pPr>
      <w:r>
        <w:rPr>
          <w:rFonts w:ascii="Times New Roman"/>
          <w:b w:val="false"/>
          <w:i w:val="false"/>
          <w:color w:val="000000"/>
          <w:sz w:val="28"/>
        </w:rPr>
        <w:t>Признак подчиненности ____________________________________________________</w:t>
      </w:r>
    </w:p>
    <w:p>
      <w:pPr>
        <w:spacing w:after="0"/>
        <w:ind w:left="0"/>
        <w:jc w:val="both"/>
      </w:pPr>
      <w:r>
        <w:rPr>
          <w:rFonts w:ascii="Times New Roman"/>
          <w:b w:val="false"/>
          <w:i w:val="false"/>
          <w:color w:val="000000"/>
          <w:sz w:val="28"/>
        </w:rPr>
        <w:t>Министрлік (ведомство) атауы немесе дербес мәртебесі</w:t>
      </w:r>
    </w:p>
    <w:p>
      <w:pPr>
        <w:spacing w:after="0"/>
        <w:ind w:left="0"/>
        <w:jc w:val="both"/>
      </w:pPr>
      <w:r>
        <w:rPr>
          <w:rFonts w:ascii="Times New Roman"/>
          <w:b w:val="false"/>
          <w:i w:val="false"/>
          <w:color w:val="000000"/>
          <w:sz w:val="28"/>
        </w:rPr>
        <w:t>наименование министерства (ведомства) или самостоятельный статус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59"/>
          <w:p>
            <w:pPr>
              <w:spacing w:after="20"/>
              <w:ind w:left="20"/>
              <w:jc w:val="both"/>
            </w:pPr>
            <w:r>
              <w:rPr>
                <w:rFonts w:ascii="Times New Roman"/>
                <w:b w:val="false"/>
                <w:i w:val="false"/>
                <w:color w:val="000000"/>
                <w:sz w:val="20"/>
              </w:rPr>
              <w:t>
2. Ұйымның типін "√" белгісімен белгілеңіз</w:t>
            </w:r>
          </w:p>
          <w:bookmarkEnd w:id="1559"/>
          <w:p>
            <w:pPr>
              <w:spacing w:after="20"/>
              <w:ind w:left="20"/>
              <w:jc w:val="both"/>
            </w:pPr>
            <w:r>
              <w:rPr>
                <w:rFonts w:ascii="Times New Roman"/>
                <w:b w:val="false"/>
                <w:i w:val="false"/>
                <w:color w:val="000000"/>
                <w:sz w:val="20"/>
              </w:rPr>
              <w:t>
Отметьтетип организациизнаком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560"/>
          <w:p>
            <w:pPr>
              <w:spacing w:after="20"/>
              <w:ind w:left="20"/>
              <w:jc w:val="both"/>
            </w:pPr>
            <w:r>
              <w:rPr>
                <w:rFonts w:ascii="Times New Roman"/>
                <w:b w:val="false"/>
                <w:i w:val="false"/>
                <w:color w:val="000000"/>
                <w:sz w:val="20"/>
              </w:rPr>
              <w:t>
2.1 Стационарлық үлгідегі ұйымдар</w:t>
            </w:r>
          </w:p>
          <w:bookmarkEnd w:id="1560"/>
          <w:p>
            <w:pPr>
              <w:spacing w:after="20"/>
              <w:ind w:left="20"/>
              <w:jc w:val="both"/>
            </w:pPr>
            <w:r>
              <w:rPr>
                <w:rFonts w:ascii="Times New Roman"/>
                <w:b w:val="false"/>
                <w:i w:val="false"/>
                <w:color w:val="000000"/>
                <w:sz w:val="20"/>
              </w:rPr>
              <w:t>
Организации стационарноготипа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561"/>
          <w:p>
            <w:pPr>
              <w:spacing w:after="20"/>
              <w:ind w:left="20"/>
              <w:jc w:val="both"/>
            </w:pPr>
            <w:r>
              <w:rPr>
                <w:rFonts w:ascii="Times New Roman"/>
                <w:b w:val="false"/>
                <w:i w:val="false"/>
                <w:color w:val="000000"/>
                <w:sz w:val="20"/>
              </w:rPr>
              <w:t>
2.1.1 қарттар мен мүгедектігі бар адамдарға арналған медициналық-əлеуметтік мекеме</w:t>
            </w:r>
          </w:p>
          <w:bookmarkEnd w:id="1561"/>
          <w:p>
            <w:pPr>
              <w:spacing w:after="20"/>
              <w:ind w:left="20"/>
              <w:jc w:val="both"/>
            </w:pPr>
            <w:r>
              <w:rPr>
                <w:rFonts w:ascii="Times New Roman"/>
                <w:b w:val="false"/>
                <w:i w:val="false"/>
                <w:color w:val="000000"/>
                <w:sz w:val="20"/>
              </w:rPr>
              <w:t>
медико-социальное учреждение для престарелых 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562"/>
          <w:p>
            <w:pPr>
              <w:spacing w:after="20"/>
              <w:ind w:left="20"/>
              <w:jc w:val="both"/>
            </w:pPr>
            <w:r>
              <w:rPr>
                <w:rFonts w:ascii="Times New Roman"/>
                <w:b w:val="false"/>
                <w:i w:val="false"/>
                <w:color w:val="000000"/>
                <w:sz w:val="20"/>
              </w:rPr>
              <w:t>
2.1.2 психоневрологиялық медициналық-əлеуметтік мекеме</w:t>
            </w:r>
          </w:p>
          <w:bookmarkEnd w:id="1562"/>
          <w:p>
            <w:pPr>
              <w:spacing w:after="20"/>
              <w:ind w:left="20"/>
              <w:jc w:val="both"/>
            </w:pPr>
            <w:r>
              <w:rPr>
                <w:rFonts w:ascii="Times New Roman"/>
                <w:b w:val="false"/>
                <w:i w:val="false"/>
                <w:color w:val="000000"/>
                <w:sz w:val="20"/>
              </w:rPr>
              <w:t>
психоневрологическое медико-социальное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63"/>
          <w:p>
            <w:pPr>
              <w:spacing w:after="20"/>
              <w:ind w:left="20"/>
              <w:jc w:val="both"/>
            </w:pPr>
            <w:r>
              <w:rPr>
                <w:rFonts w:ascii="Times New Roman"/>
                <w:b w:val="false"/>
                <w:i w:val="false"/>
                <w:color w:val="000000"/>
                <w:sz w:val="20"/>
              </w:rPr>
              <w:t>
2.1.3 балалар психоневрологиялық медициналық-əлеуметтік мекемесі</w:t>
            </w:r>
          </w:p>
          <w:bookmarkEnd w:id="1563"/>
          <w:p>
            <w:pPr>
              <w:spacing w:after="20"/>
              <w:ind w:left="20"/>
              <w:jc w:val="both"/>
            </w:pPr>
            <w:r>
              <w:rPr>
                <w:rFonts w:ascii="Times New Roman"/>
                <w:b w:val="false"/>
                <w:i w:val="false"/>
                <w:color w:val="000000"/>
                <w:sz w:val="20"/>
              </w:rPr>
              <w:t>
детское психоневрологическое медико-социальное учреждение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64"/>
          <w:p>
            <w:pPr>
              <w:spacing w:after="20"/>
              <w:ind w:left="20"/>
              <w:jc w:val="both"/>
            </w:pPr>
            <w:r>
              <w:rPr>
                <w:rFonts w:ascii="Times New Roman"/>
                <w:b w:val="false"/>
                <w:i w:val="false"/>
                <w:color w:val="000000"/>
                <w:sz w:val="20"/>
              </w:rPr>
              <w:t>
2.1.4 тірек-қозғалыс аппараты бұзылған мүгедектігі бар балаларға арналған медициналық-əлеуметтік мекеме</w:t>
            </w:r>
          </w:p>
          <w:bookmarkEnd w:id="1564"/>
          <w:p>
            <w:pPr>
              <w:spacing w:after="20"/>
              <w:ind w:left="20"/>
              <w:jc w:val="both"/>
            </w:pPr>
            <w:r>
              <w:rPr>
                <w:rFonts w:ascii="Times New Roman"/>
                <w:b w:val="false"/>
                <w:i w:val="false"/>
                <w:color w:val="000000"/>
                <w:sz w:val="20"/>
              </w:rPr>
              <w:t>
медико-социальное учреждение для детей с инвалидностью с нарушением опорно-двигательного аппарата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565"/>
          <w:p>
            <w:pPr>
              <w:spacing w:after="20"/>
              <w:ind w:left="20"/>
              <w:jc w:val="both"/>
            </w:pPr>
            <w:r>
              <w:rPr>
                <w:rFonts w:ascii="Times New Roman"/>
                <w:b w:val="false"/>
                <w:i w:val="false"/>
                <w:color w:val="000000"/>
                <w:sz w:val="20"/>
              </w:rPr>
              <w:t>
2.1.5 тәулік бойы тұру шартында арнаулы әлеуметтік қызмет көрсетуге арналған өзге ұйымдар</w:t>
            </w:r>
          </w:p>
          <w:bookmarkEnd w:id="1565"/>
          <w:p>
            <w:pPr>
              <w:spacing w:after="20"/>
              <w:ind w:left="20"/>
              <w:jc w:val="both"/>
            </w:pPr>
            <w:r>
              <w:rPr>
                <w:rFonts w:ascii="Times New Roman"/>
                <w:b w:val="false"/>
                <w:i w:val="false"/>
                <w:color w:val="000000"/>
                <w:sz w:val="20"/>
              </w:rPr>
              <w:t>
иные организации, предназначенные для оказания специальных социальных услуг в условиях круглосуточного проживания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566"/>
          <w:p>
            <w:pPr>
              <w:spacing w:after="20"/>
              <w:ind w:left="20"/>
              <w:jc w:val="both"/>
            </w:pPr>
            <w:r>
              <w:rPr>
                <w:rFonts w:ascii="Times New Roman"/>
                <w:b w:val="false"/>
                <w:i w:val="false"/>
                <w:color w:val="000000"/>
                <w:sz w:val="20"/>
              </w:rPr>
              <w:t>
2.2 Жартылай стационарлық үлгідегі ұйымдар</w:t>
            </w:r>
          </w:p>
          <w:bookmarkEnd w:id="1566"/>
          <w:p>
            <w:pPr>
              <w:spacing w:after="20"/>
              <w:ind w:left="20"/>
              <w:jc w:val="both"/>
            </w:pPr>
            <w:r>
              <w:rPr>
                <w:rFonts w:ascii="Times New Roman"/>
                <w:b w:val="false"/>
                <w:i w:val="false"/>
                <w:color w:val="000000"/>
                <w:sz w:val="20"/>
              </w:rPr>
              <w:t>
Организации полустационарного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567"/>
          <w:p>
            <w:pPr>
              <w:spacing w:after="20"/>
              <w:ind w:left="20"/>
              <w:jc w:val="both"/>
            </w:pPr>
            <w:r>
              <w:rPr>
                <w:rFonts w:ascii="Times New Roman"/>
                <w:b w:val="false"/>
                <w:i w:val="false"/>
                <w:color w:val="000000"/>
                <w:sz w:val="20"/>
              </w:rPr>
              <w:t>
2.2.1 мүгедектігі бар адамдарға арналған оңалту орталықтары</w:t>
            </w:r>
          </w:p>
          <w:bookmarkEnd w:id="1567"/>
          <w:p>
            <w:pPr>
              <w:spacing w:after="20"/>
              <w:ind w:left="20"/>
              <w:jc w:val="both"/>
            </w:pPr>
            <w:r>
              <w:rPr>
                <w:rFonts w:ascii="Times New Roman"/>
                <w:b w:val="false"/>
                <w:i w:val="false"/>
                <w:color w:val="000000"/>
                <w:sz w:val="20"/>
              </w:rPr>
              <w:t>
реабилитационные центры для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568"/>
          <w:p>
            <w:pPr>
              <w:spacing w:after="20"/>
              <w:ind w:left="20"/>
              <w:jc w:val="both"/>
            </w:pPr>
            <w:r>
              <w:rPr>
                <w:rFonts w:ascii="Times New Roman"/>
                <w:b w:val="false"/>
                <w:i w:val="false"/>
                <w:color w:val="000000"/>
                <w:sz w:val="20"/>
              </w:rPr>
              <w:t>
2.2.2 мүгедектігі бар балаларға арналған оңалту орталықтары</w:t>
            </w:r>
          </w:p>
          <w:bookmarkEnd w:id="1568"/>
          <w:p>
            <w:pPr>
              <w:spacing w:after="20"/>
              <w:ind w:left="20"/>
              <w:jc w:val="both"/>
            </w:pPr>
            <w:r>
              <w:rPr>
                <w:rFonts w:ascii="Times New Roman"/>
                <w:b w:val="false"/>
                <w:i w:val="false"/>
                <w:color w:val="000000"/>
                <w:sz w:val="20"/>
              </w:rPr>
              <w:t>
реабилитационные центры для детей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1569"/>
          <w:p>
            <w:pPr>
              <w:spacing w:after="20"/>
              <w:ind w:left="20"/>
              <w:jc w:val="both"/>
            </w:pPr>
            <w:r>
              <w:rPr>
                <w:rFonts w:ascii="Times New Roman"/>
                <w:b w:val="false"/>
                <w:i w:val="false"/>
                <w:color w:val="000000"/>
                <w:sz w:val="20"/>
              </w:rPr>
              <w:t>
2.2.3 аумақтықорталықта</w:t>
            </w:r>
          </w:p>
          <w:bookmarkEnd w:id="1569"/>
          <w:p>
            <w:pPr>
              <w:spacing w:after="20"/>
              <w:ind w:left="20"/>
              <w:jc w:val="both"/>
            </w:pPr>
            <w:r>
              <w:rPr>
                <w:rFonts w:ascii="Times New Roman"/>
                <w:b w:val="false"/>
                <w:i w:val="false"/>
                <w:color w:val="000000"/>
                <w:sz w:val="20"/>
              </w:rPr>
              <w:t>
территориальныецентры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1570"/>
          <w:p>
            <w:pPr>
              <w:spacing w:after="20"/>
              <w:ind w:left="20"/>
              <w:jc w:val="both"/>
            </w:pPr>
            <w:r>
              <w:rPr>
                <w:rFonts w:ascii="Times New Roman"/>
                <w:b w:val="false"/>
                <w:i w:val="false"/>
                <w:color w:val="000000"/>
                <w:sz w:val="20"/>
              </w:rPr>
              <w:t>
2.2.2.1 күндіз болу аумақтықорталықтары</w:t>
            </w:r>
            <w:r>
              <w:rPr>
                <w:rFonts w:ascii="Times New Roman"/>
                <w:b w:val="false"/>
                <w:i w:val="false"/>
                <w:color w:val="000000"/>
                <w:vertAlign w:val="superscript"/>
              </w:rPr>
              <w:t>1</w:t>
            </w:r>
          </w:p>
          <w:bookmarkEnd w:id="1570"/>
          <w:p>
            <w:pPr>
              <w:spacing w:after="20"/>
              <w:ind w:left="20"/>
              <w:jc w:val="both"/>
            </w:pPr>
            <w:r>
              <w:rPr>
                <w:rFonts w:ascii="Times New Roman"/>
                <w:b w:val="false"/>
                <w:i w:val="false"/>
                <w:color w:val="000000"/>
                <w:sz w:val="20"/>
              </w:rPr>
              <w:t>
территориальныецентрыдневногопребывания</w:t>
            </w:r>
            <w:r>
              <w:rPr>
                <w:rFonts w:ascii="Times New Roman"/>
                <w:b w:val="false"/>
                <w:i w:val="false"/>
                <w:color w:val="000000"/>
                <w:vertAlign w:val="superscript"/>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571"/>
          <w:p>
            <w:pPr>
              <w:spacing w:after="20"/>
              <w:ind w:left="20"/>
              <w:jc w:val="both"/>
            </w:pPr>
            <w:r>
              <w:rPr>
                <w:rFonts w:ascii="Times New Roman"/>
                <w:b w:val="false"/>
                <w:i w:val="false"/>
                <w:color w:val="000000"/>
                <w:sz w:val="20"/>
              </w:rPr>
              <w:t>
2.2.2.2 үйде әлеуметтік көмек көрсету аумақтық орталықтары</w:t>
            </w:r>
            <w:r>
              <w:rPr>
                <w:rFonts w:ascii="Times New Roman"/>
                <w:b w:val="false"/>
                <w:i w:val="false"/>
                <w:color w:val="000000"/>
                <w:vertAlign w:val="superscript"/>
              </w:rPr>
              <w:t>2</w:t>
            </w:r>
          </w:p>
          <w:bookmarkEnd w:id="1571"/>
          <w:p>
            <w:pPr>
              <w:spacing w:after="20"/>
              <w:ind w:left="20"/>
              <w:jc w:val="both"/>
            </w:pPr>
            <w:r>
              <w:rPr>
                <w:rFonts w:ascii="Times New Roman"/>
                <w:b w:val="false"/>
                <w:i w:val="false"/>
                <w:color w:val="000000"/>
                <w:sz w:val="20"/>
              </w:rPr>
              <w:t>
территориальные центры социальной помощи на дому</w:t>
            </w:r>
            <w:r>
              <w:rPr>
                <w:rFonts w:ascii="Times New Roman"/>
                <w:b w:val="false"/>
                <w:i w:val="false"/>
                <w:color w:val="000000"/>
                <w:vertAlign w:val="super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572"/>
          <w:p>
            <w:pPr>
              <w:spacing w:after="20"/>
              <w:ind w:left="20"/>
              <w:jc w:val="both"/>
            </w:pPr>
            <w:r>
              <w:rPr>
                <w:rFonts w:ascii="Times New Roman"/>
                <w:b w:val="false"/>
                <w:i w:val="false"/>
                <w:color w:val="000000"/>
                <w:sz w:val="20"/>
              </w:rPr>
              <w:t>
2.2.3 күндіз болу шартында арнаулы әлеуметтік қызмет көрсетуге арналған өзге ұйымдариные</w:t>
            </w:r>
          </w:p>
          <w:bookmarkEnd w:id="1572"/>
          <w:p>
            <w:pPr>
              <w:spacing w:after="20"/>
              <w:ind w:left="20"/>
              <w:jc w:val="both"/>
            </w:pPr>
            <w:r>
              <w:rPr>
                <w:rFonts w:ascii="Times New Roman"/>
                <w:b w:val="false"/>
                <w:i w:val="false"/>
                <w:color w:val="000000"/>
                <w:sz w:val="20"/>
              </w:rPr>
              <w:t>
организации, предназначенные для оказания специальных социальных услуг в условиях дневного пребывания…………………….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06" w:id="1573"/>
      <w:r>
        <w:rPr>
          <w:rFonts w:ascii="Times New Roman"/>
          <w:b w:val="false"/>
          <w:i w:val="false"/>
          <w:color w:val="000000"/>
          <w:sz w:val="28"/>
        </w:rPr>
        <w:t>
      Ескертпе:</w:t>
      </w:r>
    </w:p>
    <w:bookmarkEnd w:id="1573"/>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Күндіз болу бөлімшелері көрсетіледі</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Указываются отделения дневного пребывания</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Үйде әлеуметтік көмек көрсету бөлімшелері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Указываются отделения социальной помощи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7" w:id="1574"/>
          <w:p>
            <w:pPr>
              <w:spacing w:after="20"/>
              <w:ind w:left="20"/>
              <w:jc w:val="both"/>
            </w:pPr>
            <w:r>
              <w:rPr>
                <w:rFonts w:ascii="Times New Roman"/>
                <w:b w:val="false"/>
                <w:i w:val="false"/>
                <w:color w:val="000000"/>
                <w:sz w:val="20"/>
              </w:rPr>
              <w:t>
2.3 Уақытшаболуұйымдары</w:t>
            </w:r>
          </w:p>
          <w:bookmarkEnd w:id="1574"/>
          <w:p>
            <w:pPr>
              <w:spacing w:after="20"/>
              <w:ind w:left="20"/>
              <w:jc w:val="both"/>
            </w:pPr>
            <w:r>
              <w:rPr>
                <w:rFonts w:ascii="Times New Roman"/>
                <w:b w:val="false"/>
                <w:i w:val="false"/>
                <w:color w:val="000000"/>
                <w:sz w:val="20"/>
              </w:rPr>
              <w:t>
Организациивременногопребывания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8" w:id="1575"/>
          <w:p>
            <w:pPr>
              <w:spacing w:after="20"/>
              <w:ind w:left="20"/>
              <w:jc w:val="both"/>
            </w:pPr>
            <w:r>
              <w:rPr>
                <w:rFonts w:ascii="Times New Roman"/>
                <w:b w:val="false"/>
                <w:i w:val="false"/>
                <w:color w:val="000000"/>
                <w:sz w:val="20"/>
              </w:rPr>
              <w:t>
2.3.1 белгiлi тұрғылықты жері жоқ адамдарға арналған әлеуметтiк бейiмделу орталықтары</w:t>
            </w:r>
          </w:p>
          <w:bookmarkEnd w:id="1575"/>
          <w:p>
            <w:pPr>
              <w:spacing w:after="20"/>
              <w:ind w:left="20"/>
              <w:jc w:val="both"/>
            </w:pPr>
            <w:r>
              <w:rPr>
                <w:rFonts w:ascii="Times New Roman"/>
                <w:b w:val="false"/>
                <w:i w:val="false"/>
                <w:color w:val="000000"/>
                <w:sz w:val="20"/>
              </w:rPr>
              <w:t>
центры социальной адаптации для лиц без определенного места жительства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9" w:id="1576"/>
          <w:p>
            <w:pPr>
              <w:spacing w:after="20"/>
              <w:ind w:left="20"/>
              <w:jc w:val="both"/>
            </w:pPr>
            <w:r>
              <w:rPr>
                <w:rFonts w:ascii="Times New Roman"/>
                <w:b w:val="false"/>
                <w:i w:val="false"/>
                <w:color w:val="000000"/>
                <w:sz w:val="20"/>
              </w:rPr>
              <w:t>
2.3.2 түнде болу үйлері</w:t>
            </w:r>
          </w:p>
          <w:bookmarkEnd w:id="1576"/>
          <w:p>
            <w:pPr>
              <w:spacing w:after="20"/>
              <w:ind w:left="20"/>
              <w:jc w:val="both"/>
            </w:pPr>
            <w:r>
              <w:rPr>
                <w:rFonts w:ascii="Times New Roman"/>
                <w:b w:val="false"/>
                <w:i w:val="false"/>
                <w:color w:val="000000"/>
                <w:sz w:val="20"/>
              </w:rPr>
              <w:t>
дома ночного пребывания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тұрмыстық зорлық-зомбылық және адам саудасының құрбандарына арнаулы әлеуметтік қызметтерді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1577"/>
          <w:p>
            <w:pPr>
              <w:spacing w:after="20"/>
              <w:ind w:left="20"/>
              <w:jc w:val="both"/>
            </w:pPr>
            <w:r>
              <w:rPr>
                <w:rFonts w:ascii="Times New Roman"/>
                <w:b w:val="false"/>
                <w:i w:val="false"/>
                <w:color w:val="000000"/>
                <w:sz w:val="20"/>
              </w:rPr>
              <w:t xml:space="preserve">
2.3.4 көрсету ұйымдары </w:t>
            </w:r>
          </w:p>
          <w:bookmarkEnd w:id="1577"/>
          <w:p>
            <w:pPr>
              <w:spacing w:after="20"/>
              <w:ind w:left="20"/>
              <w:jc w:val="both"/>
            </w:pPr>
            <w:r>
              <w:rPr>
                <w:rFonts w:ascii="Times New Roman"/>
                <w:b w:val="false"/>
                <w:i w:val="false"/>
                <w:color w:val="000000"/>
                <w:sz w:val="20"/>
              </w:rPr>
              <w:t>
организации, оказывающие специальные социальные услуги жертвам бытового насилия и торговли людьми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1578"/>
          <w:p>
            <w:pPr>
              <w:spacing w:after="20"/>
              <w:ind w:left="20"/>
              <w:jc w:val="both"/>
            </w:pPr>
            <w:r>
              <w:rPr>
                <w:rFonts w:ascii="Times New Roman"/>
                <w:b w:val="false"/>
                <w:i w:val="false"/>
                <w:color w:val="000000"/>
                <w:sz w:val="20"/>
              </w:rPr>
              <w:t>
2.4 Арнаулы әлеуметтік қызметтерді көрсетудің бірнеше шарттары бар ұйымдар</w:t>
            </w:r>
          </w:p>
          <w:bookmarkEnd w:id="1578"/>
          <w:p>
            <w:pPr>
              <w:spacing w:after="20"/>
              <w:ind w:left="20"/>
              <w:jc w:val="both"/>
            </w:pPr>
            <w:r>
              <w:rPr>
                <w:rFonts w:ascii="Times New Roman"/>
                <w:b w:val="false"/>
                <w:i w:val="false"/>
                <w:color w:val="000000"/>
                <w:sz w:val="20"/>
              </w:rPr>
              <w:t>
</w:t>
            </w:r>
            <w:r>
              <w:rPr>
                <w:rFonts w:ascii="Times New Roman"/>
                <w:b w:val="false"/>
                <w:i w:val="false"/>
                <w:color w:val="000000"/>
                <w:sz w:val="20"/>
              </w:rPr>
              <w:t>(мысалы, стационарлық типтегі ұйымдар күндіз болу бөлімшелерінің көрсетілетін қызметтерін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Организации с несколькими условиями оказания специальных социальных услуг</w:t>
            </w:r>
          </w:p>
          <w:p>
            <w:pPr>
              <w:spacing w:after="20"/>
              <w:ind w:left="20"/>
              <w:jc w:val="both"/>
            </w:pPr>
            <w:r>
              <w:rPr>
                <w:rFonts w:ascii="Times New Roman"/>
                <w:b w:val="false"/>
                <w:i w:val="false"/>
                <w:color w:val="000000"/>
                <w:sz w:val="20"/>
              </w:rPr>
              <w:t>
(например, организации стационарного типа оказывают услуги дневного пребывания)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514" w:id="1579"/>
      <w:r>
        <w:rPr>
          <w:rFonts w:ascii="Times New Roman"/>
          <w:b w:val="false"/>
          <w:i w:val="false"/>
          <w:color w:val="000000"/>
          <w:sz w:val="28"/>
        </w:rPr>
        <w:t>
      3. Тұратындар контингентінің сипаттамасын толтырыңыз, адам</w:t>
      </w:r>
    </w:p>
    <w:bookmarkEnd w:id="1579"/>
    <w:p>
      <w:pPr>
        <w:spacing w:after="0"/>
        <w:ind w:left="0"/>
        <w:jc w:val="both"/>
      </w:pPr>
      <w:r>
        <w:rPr>
          <w:rFonts w:ascii="Times New Roman"/>
          <w:b w:val="false"/>
          <w:i w:val="false"/>
          <w:color w:val="000000"/>
          <w:sz w:val="28"/>
        </w:rPr>
        <w:t>Заполните характеристику контингента проживающих,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580"/>
          <w:p>
            <w:pPr>
              <w:spacing w:after="20"/>
              <w:ind w:left="20"/>
              <w:jc w:val="both"/>
            </w:pPr>
            <w:r>
              <w:rPr>
                <w:rFonts w:ascii="Times New Roman"/>
                <w:b w:val="false"/>
                <w:i w:val="false"/>
                <w:color w:val="000000"/>
                <w:sz w:val="20"/>
              </w:rPr>
              <w:t>
Жолкоды</w:t>
            </w:r>
          </w:p>
          <w:bookmarkEnd w:id="1580"/>
          <w:p>
            <w:pPr>
              <w:spacing w:after="20"/>
              <w:ind w:left="20"/>
              <w:jc w:val="both"/>
            </w:pPr>
            <w:r>
              <w:rPr>
                <w:rFonts w:ascii="Times New Roman"/>
                <w:b w:val="false"/>
                <w:i w:val="false"/>
                <w:color w:val="000000"/>
                <w:sz w:val="20"/>
              </w:rPr>
              <w:t>
Кодстроки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581"/>
          <w:p>
            <w:pPr>
              <w:spacing w:after="20"/>
              <w:ind w:left="20"/>
              <w:jc w:val="both"/>
            </w:pPr>
            <w:r>
              <w:rPr>
                <w:rFonts w:ascii="Times New Roman"/>
                <w:b w:val="false"/>
                <w:i w:val="false"/>
                <w:color w:val="000000"/>
                <w:sz w:val="20"/>
              </w:rPr>
              <w:t>
Көрсеткіш атауы</w:t>
            </w:r>
          </w:p>
          <w:bookmarkEnd w:id="1581"/>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582"/>
          <w:p>
            <w:pPr>
              <w:spacing w:after="20"/>
              <w:ind w:left="20"/>
              <w:jc w:val="both"/>
            </w:pPr>
            <w:r>
              <w:rPr>
                <w:rFonts w:ascii="Times New Roman"/>
                <w:b w:val="false"/>
                <w:i w:val="false"/>
                <w:color w:val="000000"/>
                <w:sz w:val="20"/>
              </w:rPr>
              <w:t>
Барлы-ғы</w:t>
            </w:r>
          </w:p>
          <w:bookmarkEnd w:id="1582"/>
          <w:p>
            <w:pPr>
              <w:spacing w:after="20"/>
              <w:ind w:left="20"/>
              <w:jc w:val="both"/>
            </w:pPr>
            <w:r>
              <w:rPr>
                <w:rFonts w:ascii="Times New Roman"/>
                <w:b w:val="false"/>
                <w:i w:val="false"/>
                <w:color w:val="000000"/>
                <w:sz w:val="20"/>
              </w:rPr>
              <w:t>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583"/>
          <w:p>
            <w:pPr>
              <w:spacing w:after="20"/>
              <w:ind w:left="20"/>
              <w:jc w:val="both"/>
            </w:pPr>
            <w:r>
              <w:rPr>
                <w:rFonts w:ascii="Times New Roman"/>
                <w:b w:val="false"/>
                <w:i w:val="false"/>
                <w:color w:val="000000"/>
                <w:sz w:val="20"/>
              </w:rPr>
              <w:t>
Жалпы санынан</w:t>
            </w:r>
          </w:p>
          <w:bookmarkEnd w:id="1583"/>
          <w:p>
            <w:pPr>
              <w:spacing w:after="20"/>
              <w:ind w:left="20"/>
              <w:jc w:val="both"/>
            </w:pPr>
            <w:r>
              <w:rPr>
                <w:rFonts w:ascii="Times New Roman"/>
                <w:b w:val="false"/>
                <w:i w:val="false"/>
                <w:color w:val="000000"/>
                <w:sz w:val="20"/>
              </w:rPr>
              <w:t>
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зейнеткерлер пенсионе ры по возрасту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 басты туыссыздар одинокие безрод 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584"/>
          <w:p>
            <w:pPr>
              <w:spacing w:after="20"/>
              <w:ind w:left="20"/>
              <w:jc w:val="both"/>
            </w:pPr>
            <w:r>
              <w:rPr>
                <w:rFonts w:ascii="Times New Roman"/>
                <w:b w:val="false"/>
                <w:i w:val="false"/>
                <w:color w:val="000000"/>
                <w:sz w:val="20"/>
              </w:rPr>
              <w:t>
Ұлы Отан соғысына қатысқандар</w:t>
            </w:r>
          </w:p>
          <w:bookmarkEnd w:id="1584"/>
          <w:p>
            <w:pPr>
              <w:spacing w:after="20"/>
              <w:ind w:left="20"/>
              <w:jc w:val="both"/>
            </w:pPr>
            <w:r>
              <w:rPr>
                <w:rFonts w:ascii="Times New Roman"/>
                <w:b w:val="false"/>
                <w:i w:val="false"/>
                <w:color w:val="000000"/>
                <w:sz w:val="20"/>
              </w:rPr>
              <w:t>
участники Великой Отечественной войны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1585"/>
          <w:p>
            <w:pPr>
              <w:spacing w:after="20"/>
              <w:ind w:left="20"/>
              <w:jc w:val="both"/>
            </w:pPr>
            <w:r>
              <w:rPr>
                <w:rFonts w:ascii="Times New Roman"/>
                <w:b w:val="false"/>
                <w:i w:val="false"/>
                <w:color w:val="000000"/>
                <w:sz w:val="20"/>
              </w:rPr>
              <w:t xml:space="preserve">
белгілі тұрғылық ты жері жоқ адамдар </w:t>
            </w:r>
          </w:p>
          <w:bookmarkEnd w:id="1585"/>
          <w:p>
            <w:pPr>
              <w:spacing w:after="20"/>
              <w:ind w:left="20"/>
              <w:jc w:val="both"/>
            </w:pPr>
            <w:r>
              <w:rPr>
                <w:rFonts w:ascii="Times New Roman"/>
                <w:b w:val="false"/>
                <w:i w:val="false"/>
                <w:color w:val="000000"/>
                <w:sz w:val="20"/>
              </w:rPr>
              <w:t>
лица без определенного места жительства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 нан айыру орындары нан босатылған адамдар лица, освобожден ные из мест лишения свободы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 тық зорлық-зомбы лық құрбандары жертвы бытового насилия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 жертвы торговли людьми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1586"/>
          <w:p>
            <w:pPr>
              <w:spacing w:after="20"/>
              <w:ind w:left="20"/>
              <w:jc w:val="both"/>
            </w:pPr>
            <w:r>
              <w:rPr>
                <w:rFonts w:ascii="Times New Roman"/>
                <w:b w:val="false"/>
                <w:i w:val="false"/>
                <w:color w:val="000000"/>
                <w:sz w:val="20"/>
              </w:rPr>
              <w:t xml:space="preserve">
ақылы жағдайларда </w:t>
            </w:r>
          </w:p>
          <w:bookmarkEnd w:id="1586"/>
          <w:p>
            <w:pPr>
              <w:spacing w:after="20"/>
              <w:ind w:left="20"/>
              <w:jc w:val="both"/>
            </w:pPr>
            <w:r>
              <w:rPr>
                <w:rFonts w:ascii="Times New Roman"/>
                <w:b w:val="false"/>
                <w:i w:val="false"/>
                <w:color w:val="000000"/>
                <w:sz w:val="20"/>
              </w:rPr>
              <w:t>
на платных условиях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2" w:id="1587"/>
          <w:p>
            <w:pPr>
              <w:spacing w:after="20"/>
              <w:ind w:left="20"/>
              <w:jc w:val="both"/>
            </w:pPr>
            <w:r>
              <w:rPr>
                <w:rFonts w:ascii="Times New Roman"/>
                <w:b w:val="false"/>
                <w:i w:val="false"/>
                <w:color w:val="000000"/>
                <w:sz w:val="20"/>
              </w:rPr>
              <w:t>
Жыл басында тұратындар (қызмет көрсетілетіндер) саны, адам</w:t>
            </w:r>
          </w:p>
          <w:bookmarkEnd w:id="1587"/>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3" w:id="1588"/>
          <w:p>
            <w:pPr>
              <w:spacing w:after="20"/>
              <w:ind w:left="20"/>
              <w:jc w:val="both"/>
            </w:pPr>
            <w:r>
              <w:rPr>
                <w:rFonts w:ascii="Times New Roman"/>
                <w:b w:val="false"/>
                <w:i w:val="false"/>
                <w:color w:val="000000"/>
                <w:sz w:val="20"/>
              </w:rPr>
              <w:t>
одан әйелдер</w:t>
            </w:r>
          </w:p>
          <w:bookmarkEnd w:id="1588"/>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589"/>
          <w:p>
            <w:pPr>
              <w:spacing w:after="20"/>
              <w:ind w:left="20"/>
              <w:jc w:val="both"/>
            </w:pPr>
            <w:r>
              <w:rPr>
                <w:rFonts w:ascii="Times New Roman"/>
                <w:b w:val="false"/>
                <w:i w:val="false"/>
                <w:color w:val="000000"/>
                <w:sz w:val="20"/>
              </w:rPr>
              <w:t>
Жыл ішінде келгендер саны, адам</w:t>
            </w:r>
          </w:p>
          <w:bookmarkEnd w:id="1589"/>
          <w:p>
            <w:pPr>
              <w:spacing w:after="20"/>
              <w:ind w:left="20"/>
              <w:jc w:val="both"/>
            </w:pPr>
            <w:r>
              <w:rPr>
                <w:rFonts w:ascii="Times New Roman"/>
                <w:b w:val="false"/>
                <w:i w:val="false"/>
                <w:color w:val="000000"/>
                <w:sz w:val="20"/>
              </w:rPr>
              <w:t>
Численность прибывших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590"/>
          <w:p>
            <w:pPr>
              <w:spacing w:after="20"/>
              <w:ind w:left="20"/>
              <w:jc w:val="both"/>
            </w:pPr>
            <w:r>
              <w:rPr>
                <w:rFonts w:ascii="Times New Roman"/>
                <w:b w:val="false"/>
                <w:i w:val="false"/>
                <w:color w:val="000000"/>
                <w:sz w:val="20"/>
              </w:rPr>
              <w:t>
одан әйелдер</w:t>
            </w:r>
          </w:p>
          <w:bookmarkEnd w:id="1590"/>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591"/>
          <w:p>
            <w:pPr>
              <w:spacing w:after="20"/>
              <w:ind w:left="20"/>
              <w:jc w:val="both"/>
            </w:pPr>
            <w:r>
              <w:rPr>
                <w:rFonts w:ascii="Times New Roman"/>
                <w:b w:val="false"/>
                <w:i w:val="false"/>
                <w:color w:val="000000"/>
                <w:sz w:val="20"/>
              </w:rPr>
              <w:t>
Жыл ішінде кеткендер саны, адам</w:t>
            </w:r>
          </w:p>
          <w:bookmarkEnd w:id="1591"/>
          <w:p>
            <w:pPr>
              <w:spacing w:after="20"/>
              <w:ind w:left="20"/>
              <w:jc w:val="both"/>
            </w:pPr>
            <w:r>
              <w:rPr>
                <w:rFonts w:ascii="Times New Roman"/>
                <w:b w:val="false"/>
                <w:i w:val="false"/>
                <w:color w:val="000000"/>
                <w:sz w:val="20"/>
              </w:rPr>
              <w:t>
Численность выбывших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1592"/>
          <w:p>
            <w:pPr>
              <w:spacing w:after="20"/>
              <w:ind w:left="20"/>
              <w:jc w:val="both"/>
            </w:pPr>
            <w:r>
              <w:rPr>
                <w:rFonts w:ascii="Times New Roman"/>
                <w:b w:val="false"/>
                <w:i w:val="false"/>
                <w:color w:val="000000"/>
                <w:sz w:val="20"/>
              </w:rPr>
              <w:t>
одан әйелдер</w:t>
            </w:r>
          </w:p>
          <w:bookmarkEnd w:id="1592"/>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8" w:id="1593"/>
          <w:p>
            <w:pPr>
              <w:spacing w:after="20"/>
              <w:ind w:left="20"/>
              <w:jc w:val="both"/>
            </w:pPr>
            <w:r>
              <w:rPr>
                <w:rFonts w:ascii="Times New Roman"/>
                <w:b w:val="false"/>
                <w:i w:val="false"/>
                <w:color w:val="000000"/>
                <w:sz w:val="20"/>
              </w:rPr>
              <w:t>
Мынадай себептер бойынша кеткендер санынан (3-жолдан), адам</w:t>
            </w:r>
          </w:p>
          <w:bookmarkEnd w:id="1593"/>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1594"/>
          <w:p>
            <w:pPr>
              <w:spacing w:after="20"/>
              <w:ind w:left="20"/>
              <w:jc w:val="both"/>
            </w:pPr>
            <w:r>
              <w:rPr>
                <w:rFonts w:ascii="Times New Roman"/>
                <w:b w:val="false"/>
                <w:i w:val="false"/>
                <w:color w:val="000000"/>
                <w:sz w:val="20"/>
              </w:rPr>
              <w:t>
өлім</w:t>
            </w:r>
          </w:p>
          <w:bookmarkEnd w:id="1594"/>
          <w:p>
            <w:pPr>
              <w:spacing w:after="20"/>
              <w:ind w:left="20"/>
              <w:jc w:val="both"/>
            </w:pPr>
            <w:r>
              <w:rPr>
                <w:rFonts w:ascii="Times New Roman"/>
                <w:b w:val="false"/>
                <w:i w:val="false"/>
                <w:color w:val="000000"/>
                <w:sz w:val="20"/>
              </w:rPr>
              <w:t>
смерть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1595"/>
          <w:p>
            <w:pPr>
              <w:spacing w:after="20"/>
              <w:ind w:left="20"/>
              <w:jc w:val="both"/>
            </w:pPr>
            <w:r>
              <w:rPr>
                <w:rFonts w:ascii="Times New Roman"/>
                <w:b w:val="false"/>
                <w:i w:val="false"/>
                <w:color w:val="000000"/>
                <w:sz w:val="20"/>
              </w:rPr>
              <w:t>
оңалту мерзімі біткенге дейін өз еркімен шығарылған</w:t>
            </w:r>
          </w:p>
          <w:bookmarkEnd w:id="1595"/>
          <w:p>
            <w:pPr>
              <w:spacing w:after="20"/>
              <w:ind w:left="20"/>
              <w:jc w:val="both"/>
            </w:pPr>
            <w:r>
              <w:rPr>
                <w:rFonts w:ascii="Times New Roman"/>
                <w:b w:val="false"/>
                <w:i w:val="false"/>
                <w:color w:val="000000"/>
                <w:sz w:val="20"/>
              </w:rPr>
              <w:t>
отчислен по собственному желанию до истечения срока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1" w:id="1596"/>
          <w:p>
            <w:pPr>
              <w:spacing w:after="20"/>
              <w:ind w:left="20"/>
              <w:jc w:val="both"/>
            </w:pPr>
            <w:r>
              <w:rPr>
                <w:rFonts w:ascii="Times New Roman"/>
                <w:b w:val="false"/>
                <w:i w:val="false"/>
                <w:color w:val="000000"/>
                <w:sz w:val="20"/>
              </w:rPr>
              <w:t>
одан отбасымен қосылды</w:t>
            </w:r>
          </w:p>
          <w:bookmarkEnd w:id="1596"/>
          <w:p>
            <w:pPr>
              <w:spacing w:after="20"/>
              <w:ind w:left="20"/>
              <w:jc w:val="both"/>
            </w:pPr>
            <w:r>
              <w:rPr>
                <w:rFonts w:ascii="Times New Roman"/>
                <w:b w:val="false"/>
                <w:i w:val="false"/>
                <w:color w:val="000000"/>
                <w:sz w:val="20"/>
              </w:rPr>
              <w:t>
из них сошлись с семьей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1597"/>
          <w:p>
            <w:pPr>
              <w:spacing w:after="20"/>
              <w:ind w:left="20"/>
              <w:jc w:val="both"/>
            </w:pPr>
            <w:r>
              <w:rPr>
                <w:rFonts w:ascii="Times New Roman"/>
                <w:b w:val="false"/>
                <w:i w:val="false"/>
                <w:color w:val="000000"/>
                <w:sz w:val="20"/>
              </w:rPr>
              <w:t>
одан тұру ережесін бұзғаны үшін кеткендер</w:t>
            </w:r>
          </w:p>
          <w:bookmarkEnd w:id="1597"/>
          <w:p>
            <w:pPr>
              <w:spacing w:after="20"/>
              <w:ind w:left="20"/>
              <w:jc w:val="both"/>
            </w:pPr>
            <w:r>
              <w:rPr>
                <w:rFonts w:ascii="Times New Roman"/>
                <w:b w:val="false"/>
                <w:i w:val="false"/>
                <w:color w:val="000000"/>
                <w:sz w:val="20"/>
              </w:rPr>
              <w:t>
из них покинули из-за нарушения правил пребывания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3" w:id="1598"/>
          <w:p>
            <w:pPr>
              <w:spacing w:after="20"/>
              <w:ind w:left="20"/>
              <w:jc w:val="both"/>
            </w:pPr>
            <w:r>
              <w:rPr>
                <w:rFonts w:ascii="Times New Roman"/>
                <w:b w:val="false"/>
                <w:i w:val="false"/>
                <w:color w:val="000000"/>
                <w:sz w:val="20"/>
              </w:rPr>
              <w:t>
оңалту мерзімінің аяқталуына байланысты шығарылды</w:t>
            </w:r>
          </w:p>
          <w:bookmarkEnd w:id="1598"/>
          <w:p>
            <w:pPr>
              <w:spacing w:after="20"/>
              <w:ind w:left="20"/>
              <w:jc w:val="both"/>
            </w:pPr>
            <w:r>
              <w:rPr>
                <w:rFonts w:ascii="Times New Roman"/>
                <w:b w:val="false"/>
                <w:i w:val="false"/>
                <w:color w:val="000000"/>
                <w:sz w:val="20"/>
              </w:rPr>
              <w:t>
отчислен из-за истечении срока реабилитации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1599"/>
          <w:p>
            <w:pPr>
              <w:spacing w:after="20"/>
              <w:ind w:left="20"/>
              <w:jc w:val="both"/>
            </w:pPr>
            <w:r>
              <w:rPr>
                <w:rFonts w:ascii="Times New Roman"/>
                <w:b w:val="false"/>
                <w:i w:val="false"/>
                <w:color w:val="000000"/>
                <w:sz w:val="20"/>
              </w:rPr>
              <w:t>
басқа себептер</w:t>
            </w:r>
          </w:p>
          <w:bookmarkEnd w:id="1599"/>
          <w:p>
            <w:pPr>
              <w:spacing w:after="20"/>
              <w:ind w:left="20"/>
              <w:jc w:val="both"/>
            </w:pPr>
            <w:r>
              <w:rPr>
                <w:rFonts w:ascii="Times New Roman"/>
                <w:b w:val="false"/>
                <w:i w:val="false"/>
                <w:color w:val="000000"/>
                <w:sz w:val="20"/>
              </w:rPr>
              <w:t>
другиепричины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1600"/>
          <w:p>
            <w:pPr>
              <w:spacing w:after="20"/>
              <w:ind w:left="20"/>
              <w:jc w:val="both"/>
            </w:pPr>
            <w:r>
              <w:rPr>
                <w:rFonts w:ascii="Times New Roman"/>
                <w:b w:val="false"/>
                <w:i w:val="false"/>
                <w:color w:val="000000"/>
                <w:sz w:val="20"/>
              </w:rPr>
              <w:t>
Жыл соңына тұратындар (қызмет көрсетілетіндер) саны, адам</w:t>
            </w:r>
          </w:p>
          <w:bookmarkEnd w:id="1600"/>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1601"/>
          <w:p>
            <w:pPr>
              <w:spacing w:after="20"/>
              <w:ind w:left="20"/>
              <w:jc w:val="both"/>
            </w:pPr>
            <w:r>
              <w:rPr>
                <w:rFonts w:ascii="Times New Roman"/>
                <w:b w:val="false"/>
                <w:i w:val="false"/>
                <w:color w:val="000000"/>
                <w:sz w:val="20"/>
              </w:rPr>
              <w:t>
одан әйелдер</w:t>
            </w:r>
          </w:p>
          <w:bookmarkEnd w:id="1601"/>
          <w:p>
            <w:pPr>
              <w:spacing w:after="20"/>
              <w:ind w:left="20"/>
              <w:jc w:val="both"/>
            </w:pPr>
            <w:r>
              <w:rPr>
                <w:rFonts w:ascii="Times New Roman"/>
                <w:b w:val="false"/>
                <w:i w:val="false"/>
                <w:color w:val="000000"/>
                <w:sz w:val="20"/>
              </w:rPr>
              <w:t>
из нихженщин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7" w:id="1602"/>
          <w:p>
            <w:pPr>
              <w:spacing w:after="20"/>
              <w:ind w:left="20"/>
              <w:jc w:val="both"/>
            </w:pPr>
            <w:r>
              <w:rPr>
                <w:rFonts w:ascii="Times New Roman"/>
                <w:b w:val="false"/>
                <w:i w:val="false"/>
                <w:color w:val="000000"/>
                <w:sz w:val="20"/>
              </w:rPr>
              <w:t>
Жыл соңында тұратындар (қызмет көрсетілетін) санынан мүгедектігі бар, адам:</w:t>
            </w:r>
          </w:p>
          <w:bookmarkEnd w:id="1602"/>
          <w:p>
            <w:pPr>
              <w:spacing w:after="20"/>
              <w:ind w:left="20"/>
              <w:jc w:val="both"/>
            </w:pPr>
            <w:r>
              <w:rPr>
                <w:rFonts w:ascii="Times New Roman"/>
                <w:b w:val="false"/>
                <w:i w:val="false"/>
                <w:color w:val="000000"/>
                <w:sz w:val="20"/>
              </w:rPr>
              <w:t>
Из численности проживающих (обслуживающихся) на конец года имеют инвалидность,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1603"/>
          <w:p>
            <w:pPr>
              <w:spacing w:after="20"/>
              <w:ind w:left="20"/>
              <w:jc w:val="both"/>
            </w:pPr>
            <w:r>
              <w:rPr>
                <w:rFonts w:ascii="Times New Roman"/>
                <w:b w:val="false"/>
                <w:i w:val="false"/>
                <w:color w:val="000000"/>
                <w:sz w:val="20"/>
              </w:rPr>
              <w:t>
бірінші топ (18 жас және одан үлкен)</w:t>
            </w:r>
          </w:p>
          <w:bookmarkEnd w:id="1603"/>
          <w:p>
            <w:pPr>
              <w:spacing w:after="20"/>
              <w:ind w:left="20"/>
              <w:jc w:val="both"/>
            </w:pPr>
            <w:r>
              <w:rPr>
                <w:rFonts w:ascii="Times New Roman"/>
                <w:b w:val="false"/>
                <w:i w:val="false"/>
                <w:color w:val="000000"/>
                <w:sz w:val="20"/>
              </w:rPr>
              <w:t>
первая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9" w:id="1604"/>
          <w:p>
            <w:pPr>
              <w:spacing w:after="20"/>
              <w:ind w:left="20"/>
              <w:jc w:val="both"/>
            </w:pPr>
            <w:r>
              <w:rPr>
                <w:rFonts w:ascii="Times New Roman"/>
                <w:b w:val="false"/>
                <w:i w:val="false"/>
                <w:color w:val="000000"/>
                <w:sz w:val="20"/>
              </w:rPr>
              <w:t>
екінші топ (18 жас және одан үлкен)</w:t>
            </w:r>
          </w:p>
          <w:bookmarkEnd w:id="1604"/>
          <w:p>
            <w:pPr>
              <w:spacing w:after="20"/>
              <w:ind w:left="20"/>
              <w:jc w:val="both"/>
            </w:pPr>
            <w:r>
              <w:rPr>
                <w:rFonts w:ascii="Times New Roman"/>
                <w:b w:val="false"/>
                <w:i w:val="false"/>
                <w:color w:val="000000"/>
                <w:sz w:val="20"/>
              </w:rPr>
              <w:t>
вторая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0" w:id="1605"/>
          <w:p>
            <w:pPr>
              <w:spacing w:after="20"/>
              <w:ind w:left="20"/>
              <w:jc w:val="both"/>
            </w:pPr>
            <w:r>
              <w:rPr>
                <w:rFonts w:ascii="Times New Roman"/>
                <w:b w:val="false"/>
                <w:i w:val="false"/>
                <w:color w:val="000000"/>
                <w:sz w:val="20"/>
              </w:rPr>
              <w:t>
үшінші топ (18 жас және одан үлкен)</w:t>
            </w:r>
          </w:p>
          <w:bookmarkEnd w:id="1605"/>
          <w:p>
            <w:pPr>
              <w:spacing w:after="20"/>
              <w:ind w:left="20"/>
              <w:jc w:val="both"/>
            </w:pPr>
            <w:r>
              <w:rPr>
                <w:rFonts w:ascii="Times New Roman"/>
                <w:b w:val="false"/>
                <w:i w:val="false"/>
                <w:color w:val="000000"/>
                <w:sz w:val="20"/>
              </w:rPr>
              <w:t>
третья группа (18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1606"/>
          <w:p>
            <w:pPr>
              <w:spacing w:after="20"/>
              <w:ind w:left="20"/>
              <w:jc w:val="both"/>
            </w:pPr>
            <w:r>
              <w:rPr>
                <w:rFonts w:ascii="Times New Roman"/>
                <w:b w:val="false"/>
                <w:i w:val="false"/>
                <w:color w:val="000000"/>
                <w:sz w:val="20"/>
              </w:rPr>
              <w:t>
7 жасқа (0-6 жас) дейінгі мүгедектігі бар балалар</w:t>
            </w:r>
          </w:p>
          <w:bookmarkEnd w:id="1606"/>
          <w:p>
            <w:pPr>
              <w:spacing w:after="20"/>
              <w:ind w:left="20"/>
              <w:jc w:val="both"/>
            </w:pPr>
            <w:r>
              <w:rPr>
                <w:rFonts w:ascii="Times New Roman"/>
                <w:b w:val="false"/>
                <w:i w:val="false"/>
                <w:color w:val="000000"/>
                <w:sz w:val="20"/>
              </w:rPr>
              <w:t>
дети с инвалидностью до 7 лет (0-6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2" w:id="1607"/>
          <w:p>
            <w:pPr>
              <w:spacing w:after="20"/>
              <w:ind w:left="20"/>
              <w:jc w:val="both"/>
            </w:pPr>
            <w:r>
              <w:rPr>
                <w:rFonts w:ascii="Times New Roman"/>
                <w:b w:val="false"/>
                <w:i w:val="false"/>
                <w:color w:val="000000"/>
                <w:sz w:val="20"/>
              </w:rPr>
              <w:t>
бірінші топтағы мүгедектігі бар балалар (7-17 жас)</w:t>
            </w:r>
          </w:p>
          <w:bookmarkEnd w:id="1607"/>
          <w:p>
            <w:pPr>
              <w:spacing w:after="20"/>
              <w:ind w:left="20"/>
              <w:jc w:val="both"/>
            </w:pPr>
            <w:r>
              <w:rPr>
                <w:rFonts w:ascii="Times New Roman"/>
                <w:b w:val="false"/>
                <w:i w:val="false"/>
                <w:color w:val="000000"/>
                <w:sz w:val="20"/>
              </w:rPr>
              <w:t>
дети с инвалидностью первой группы (7-17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3" w:id="1608"/>
          <w:p>
            <w:pPr>
              <w:spacing w:after="20"/>
              <w:ind w:left="20"/>
              <w:jc w:val="both"/>
            </w:pPr>
            <w:r>
              <w:rPr>
                <w:rFonts w:ascii="Times New Roman"/>
                <w:b w:val="false"/>
                <w:i w:val="false"/>
                <w:color w:val="000000"/>
                <w:sz w:val="20"/>
              </w:rPr>
              <w:t>
екінші топтағы мүгедектігі бар балалар (7-17 жас)</w:t>
            </w:r>
          </w:p>
          <w:bookmarkEnd w:id="1608"/>
          <w:p>
            <w:pPr>
              <w:spacing w:after="20"/>
              <w:ind w:left="20"/>
              <w:jc w:val="both"/>
            </w:pPr>
            <w:r>
              <w:rPr>
                <w:rFonts w:ascii="Times New Roman"/>
                <w:b w:val="false"/>
                <w:i w:val="false"/>
                <w:color w:val="000000"/>
                <w:sz w:val="20"/>
              </w:rPr>
              <w:t>
дети с инвалидностью второй группы (7-17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1609"/>
          <w:p>
            <w:pPr>
              <w:spacing w:after="20"/>
              <w:ind w:left="20"/>
              <w:jc w:val="both"/>
            </w:pPr>
            <w:r>
              <w:rPr>
                <w:rFonts w:ascii="Times New Roman"/>
                <w:b w:val="false"/>
                <w:i w:val="false"/>
                <w:color w:val="000000"/>
                <w:sz w:val="20"/>
              </w:rPr>
              <w:t>
үшінші топтағы мүгедектігі бар балалар (7-17 жас)</w:t>
            </w:r>
          </w:p>
          <w:bookmarkEnd w:id="1609"/>
          <w:p>
            <w:pPr>
              <w:spacing w:after="20"/>
              <w:ind w:left="20"/>
              <w:jc w:val="both"/>
            </w:pPr>
            <w:r>
              <w:rPr>
                <w:rFonts w:ascii="Times New Roman"/>
                <w:b w:val="false"/>
                <w:i w:val="false"/>
                <w:color w:val="000000"/>
                <w:sz w:val="20"/>
              </w:rPr>
              <w:t>
дети с инвалидностью третьей группы (7-17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1610"/>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bookmarkEnd w:id="1610"/>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1611"/>
          <w:p>
            <w:pPr>
              <w:spacing w:after="20"/>
              <w:ind w:left="20"/>
              <w:jc w:val="both"/>
            </w:pPr>
            <w:r>
              <w:rPr>
                <w:rFonts w:ascii="Times New Roman"/>
                <w:b w:val="false"/>
                <w:i w:val="false"/>
                <w:color w:val="000000"/>
                <w:sz w:val="20"/>
              </w:rPr>
              <w:t>
Жыл соңына тұратындар санынан (қызмет көрсетілетін) төсек тартып жатқандар, адам:</w:t>
            </w:r>
          </w:p>
          <w:bookmarkEnd w:id="1611"/>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7" w:id="1612"/>
          <w:p>
            <w:pPr>
              <w:spacing w:after="20"/>
              <w:ind w:left="20"/>
              <w:jc w:val="both"/>
            </w:pPr>
            <w:r>
              <w:rPr>
                <w:rFonts w:ascii="Times New Roman"/>
                <w:b w:val="false"/>
                <w:i w:val="false"/>
                <w:color w:val="000000"/>
                <w:sz w:val="20"/>
              </w:rPr>
              <w:t>
Жыл соңына тұратындар (қызмет көрсетілетіндер) жалпы санынан мына жастағылар (5-жолдан), адам</w:t>
            </w:r>
          </w:p>
          <w:bookmarkEnd w:id="1612"/>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1613"/>
          <w:p>
            <w:pPr>
              <w:spacing w:after="20"/>
              <w:ind w:left="20"/>
              <w:jc w:val="both"/>
            </w:pPr>
            <w:r>
              <w:rPr>
                <w:rFonts w:ascii="Times New Roman"/>
                <w:b w:val="false"/>
                <w:i w:val="false"/>
                <w:color w:val="000000"/>
                <w:sz w:val="20"/>
              </w:rPr>
              <w:t>
0-3 жас</w:t>
            </w:r>
          </w:p>
          <w:bookmarkEnd w:id="1613"/>
          <w:p>
            <w:pPr>
              <w:spacing w:after="20"/>
              <w:ind w:left="20"/>
              <w:jc w:val="both"/>
            </w:pPr>
            <w:r>
              <w:rPr>
                <w:rFonts w:ascii="Times New Roman"/>
                <w:b w:val="false"/>
                <w:i w:val="false"/>
                <w:color w:val="000000"/>
                <w:sz w:val="20"/>
              </w:rPr>
              <w:t>
0-3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9" w:id="1614"/>
          <w:p>
            <w:pPr>
              <w:spacing w:after="20"/>
              <w:ind w:left="20"/>
              <w:jc w:val="both"/>
            </w:pPr>
            <w:r>
              <w:rPr>
                <w:rFonts w:ascii="Times New Roman"/>
                <w:b w:val="false"/>
                <w:i w:val="false"/>
                <w:color w:val="000000"/>
                <w:sz w:val="20"/>
              </w:rPr>
              <w:t>
4-7 жас</w:t>
            </w:r>
          </w:p>
          <w:bookmarkEnd w:id="1614"/>
          <w:p>
            <w:pPr>
              <w:spacing w:after="20"/>
              <w:ind w:left="20"/>
              <w:jc w:val="both"/>
            </w:pPr>
            <w:r>
              <w:rPr>
                <w:rFonts w:ascii="Times New Roman"/>
                <w:b w:val="false"/>
                <w:i w:val="false"/>
                <w:color w:val="000000"/>
                <w:sz w:val="20"/>
              </w:rPr>
              <w:t>
4-7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1615"/>
          <w:p>
            <w:pPr>
              <w:spacing w:after="20"/>
              <w:ind w:left="20"/>
              <w:jc w:val="both"/>
            </w:pPr>
            <w:r>
              <w:rPr>
                <w:rFonts w:ascii="Times New Roman"/>
                <w:b w:val="false"/>
                <w:i w:val="false"/>
                <w:color w:val="000000"/>
                <w:sz w:val="20"/>
              </w:rPr>
              <w:t>
8-13 жас</w:t>
            </w:r>
          </w:p>
          <w:bookmarkEnd w:id="1615"/>
          <w:p>
            <w:pPr>
              <w:spacing w:after="20"/>
              <w:ind w:left="20"/>
              <w:jc w:val="both"/>
            </w:pPr>
            <w:r>
              <w:rPr>
                <w:rFonts w:ascii="Times New Roman"/>
                <w:b w:val="false"/>
                <w:i w:val="false"/>
                <w:color w:val="000000"/>
                <w:sz w:val="20"/>
              </w:rPr>
              <w:t>
8-13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1616"/>
          <w:p>
            <w:pPr>
              <w:spacing w:after="20"/>
              <w:ind w:left="20"/>
              <w:jc w:val="both"/>
            </w:pPr>
            <w:r>
              <w:rPr>
                <w:rFonts w:ascii="Times New Roman"/>
                <w:b w:val="false"/>
                <w:i w:val="false"/>
                <w:color w:val="000000"/>
                <w:sz w:val="20"/>
              </w:rPr>
              <w:t>
14-17 жас</w:t>
            </w:r>
          </w:p>
          <w:bookmarkEnd w:id="1616"/>
          <w:p>
            <w:pPr>
              <w:spacing w:after="20"/>
              <w:ind w:left="20"/>
              <w:jc w:val="both"/>
            </w:pPr>
            <w:r>
              <w:rPr>
                <w:rFonts w:ascii="Times New Roman"/>
                <w:b w:val="false"/>
                <w:i w:val="false"/>
                <w:color w:val="000000"/>
                <w:sz w:val="20"/>
              </w:rPr>
              <w:t>
14-17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1617"/>
          <w:p>
            <w:pPr>
              <w:spacing w:after="20"/>
              <w:ind w:left="20"/>
              <w:jc w:val="both"/>
            </w:pPr>
            <w:r>
              <w:rPr>
                <w:rFonts w:ascii="Times New Roman"/>
                <w:b w:val="false"/>
                <w:i w:val="false"/>
                <w:color w:val="000000"/>
                <w:sz w:val="20"/>
              </w:rPr>
              <w:t>
18-24жас</w:t>
            </w:r>
          </w:p>
          <w:bookmarkEnd w:id="1617"/>
          <w:p>
            <w:pPr>
              <w:spacing w:after="20"/>
              <w:ind w:left="20"/>
              <w:jc w:val="both"/>
            </w:pPr>
            <w:r>
              <w:rPr>
                <w:rFonts w:ascii="Times New Roman"/>
                <w:b w:val="false"/>
                <w:i w:val="false"/>
                <w:color w:val="000000"/>
                <w:sz w:val="20"/>
              </w:rPr>
              <w:t>
18-24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1618"/>
          <w:p>
            <w:pPr>
              <w:spacing w:after="20"/>
              <w:ind w:left="20"/>
              <w:jc w:val="both"/>
            </w:pPr>
            <w:r>
              <w:rPr>
                <w:rFonts w:ascii="Times New Roman"/>
                <w:b w:val="false"/>
                <w:i w:val="false"/>
                <w:color w:val="000000"/>
                <w:sz w:val="20"/>
              </w:rPr>
              <w:t>
25-29 жас</w:t>
            </w:r>
          </w:p>
          <w:bookmarkEnd w:id="1618"/>
          <w:p>
            <w:pPr>
              <w:spacing w:after="20"/>
              <w:ind w:left="20"/>
              <w:jc w:val="both"/>
            </w:pPr>
            <w:r>
              <w:rPr>
                <w:rFonts w:ascii="Times New Roman"/>
                <w:b w:val="false"/>
                <w:i w:val="false"/>
                <w:color w:val="000000"/>
                <w:sz w:val="20"/>
              </w:rPr>
              <w:t>
25-29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1619"/>
          <w:p>
            <w:pPr>
              <w:spacing w:after="20"/>
              <w:ind w:left="20"/>
              <w:jc w:val="both"/>
            </w:pPr>
            <w:r>
              <w:rPr>
                <w:rFonts w:ascii="Times New Roman"/>
                <w:b w:val="false"/>
                <w:i w:val="false"/>
                <w:color w:val="000000"/>
                <w:sz w:val="20"/>
              </w:rPr>
              <w:t>
30-39жас</w:t>
            </w:r>
          </w:p>
          <w:bookmarkEnd w:id="1619"/>
          <w:p>
            <w:pPr>
              <w:spacing w:after="20"/>
              <w:ind w:left="20"/>
              <w:jc w:val="both"/>
            </w:pPr>
            <w:r>
              <w:rPr>
                <w:rFonts w:ascii="Times New Roman"/>
                <w:b w:val="false"/>
                <w:i w:val="false"/>
                <w:color w:val="000000"/>
                <w:sz w:val="20"/>
              </w:rPr>
              <w:t>
30-39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1620"/>
          <w:p>
            <w:pPr>
              <w:spacing w:after="20"/>
              <w:ind w:left="20"/>
              <w:jc w:val="both"/>
            </w:pPr>
            <w:r>
              <w:rPr>
                <w:rFonts w:ascii="Times New Roman"/>
                <w:b w:val="false"/>
                <w:i w:val="false"/>
                <w:color w:val="000000"/>
                <w:sz w:val="20"/>
              </w:rPr>
              <w:t>
40-49 жас</w:t>
            </w:r>
          </w:p>
          <w:bookmarkEnd w:id="1620"/>
          <w:p>
            <w:pPr>
              <w:spacing w:after="20"/>
              <w:ind w:left="20"/>
              <w:jc w:val="both"/>
            </w:pPr>
            <w:r>
              <w:rPr>
                <w:rFonts w:ascii="Times New Roman"/>
                <w:b w:val="false"/>
                <w:i w:val="false"/>
                <w:color w:val="000000"/>
                <w:sz w:val="20"/>
              </w:rPr>
              <w:t>
40-49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1621"/>
          <w:p>
            <w:pPr>
              <w:spacing w:after="20"/>
              <w:ind w:left="20"/>
              <w:jc w:val="both"/>
            </w:pPr>
            <w:r>
              <w:rPr>
                <w:rFonts w:ascii="Times New Roman"/>
                <w:b w:val="false"/>
                <w:i w:val="false"/>
                <w:color w:val="000000"/>
                <w:sz w:val="20"/>
              </w:rPr>
              <w:t>
50-58 жас</w:t>
            </w:r>
          </w:p>
          <w:bookmarkEnd w:id="1621"/>
          <w:p>
            <w:pPr>
              <w:spacing w:after="20"/>
              <w:ind w:left="20"/>
              <w:jc w:val="both"/>
            </w:pPr>
            <w:r>
              <w:rPr>
                <w:rFonts w:ascii="Times New Roman"/>
                <w:b w:val="false"/>
                <w:i w:val="false"/>
                <w:color w:val="000000"/>
                <w:sz w:val="20"/>
              </w:rPr>
              <w:t>
50-58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7" w:id="1622"/>
          <w:p>
            <w:pPr>
              <w:spacing w:after="20"/>
              <w:ind w:left="20"/>
              <w:jc w:val="both"/>
            </w:pPr>
            <w:r>
              <w:rPr>
                <w:rFonts w:ascii="Times New Roman"/>
                <w:b w:val="false"/>
                <w:i w:val="false"/>
                <w:color w:val="000000"/>
                <w:sz w:val="20"/>
              </w:rPr>
              <w:t>
59-63 жас</w:t>
            </w:r>
          </w:p>
          <w:bookmarkEnd w:id="1622"/>
          <w:p>
            <w:pPr>
              <w:spacing w:after="20"/>
              <w:ind w:left="20"/>
              <w:jc w:val="both"/>
            </w:pPr>
            <w:r>
              <w:rPr>
                <w:rFonts w:ascii="Times New Roman"/>
                <w:b w:val="false"/>
                <w:i w:val="false"/>
                <w:color w:val="000000"/>
                <w:sz w:val="20"/>
              </w:rPr>
              <w:t>
59-63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1623"/>
          <w:p>
            <w:pPr>
              <w:spacing w:after="20"/>
              <w:ind w:left="20"/>
              <w:jc w:val="both"/>
            </w:pPr>
            <w:r>
              <w:rPr>
                <w:rFonts w:ascii="Times New Roman"/>
                <w:b w:val="false"/>
                <w:i w:val="false"/>
                <w:color w:val="000000"/>
                <w:sz w:val="20"/>
              </w:rPr>
              <w:t>
64 жас және одан жоғары</w:t>
            </w:r>
          </w:p>
          <w:bookmarkEnd w:id="1623"/>
          <w:p>
            <w:pPr>
              <w:spacing w:after="20"/>
              <w:ind w:left="20"/>
              <w:jc w:val="both"/>
            </w:pPr>
            <w:r>
              <w:rPr>
                <w:rFonts w:ascii="Times New Roman"/>
                <w:b w:val="false"/>
                <w:i w:val="false"/>
                <w:color w:val="000000"/>
                <w:sz w:val="20"/>
              </w:rPr>
              <w:t>
64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1624"/>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bookmarkEnd w:id="1624"/>
          <w:p>
            <w:pPr>
              <w:spacing w:after="20"/>
              <w:ind w:left="20"/>
              <w:jc w:val="both"/>
            </w:pPr>
            <w:r>
              <w:rPr>
                <w:rFonts w:ascii="Times New Roman"/>
                <w:b w:val="false"/>
                <w:i w:val="false"/>
                <w:color w:val="000000"/>
                <w:sz w:val="20"/>
              </w:rPr>
              <w:t>
Число получателей специальных социальных услуг в течение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0" w:id="1625"/>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bookmarkEnd w:id="1625"/>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1" w:id="1626"/>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bookmarkEnd w:id="1626"/>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2" w:id="1627"/>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 саны, адам</w:t>
            </w:r>
          </w:p>
          <w:bookmarkEnd w:id="1627"/>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1628"/>
          <w:p>
            <w:pPr>
              <w:spacing w:after="20"/>
              <w:ind w:left="20"/>
              <w:jc w:val="both"/>
            </w:pPr>
            <w:r>
              <w:rPr>
                <w:rFonts w:ascii="Times New Roman"/>
                <w:b w:val="false"/>
                <w:i w:val="false"/>
                <w:color w:val="000000"/>
                <w:sz w:val="20"/>
              </w:rPr>
              <w:t>
Жұмыс істейтіндер контингентінің саны, адам</w:t>
            </w:r>
          </w:p>
          <w:bookmarkEnd w:id="1628"/>
          <w:p>
            <w:pPr>
              <w:spacing w:after="20"/>
              <w:ind w:left="20"/>
              <w:jc w:val="both"/>
            </w:pPr>
            <w:r>
              <w:rPr>
                <w:rFonts w:ascii="Times New Roman"/>
                <w:b w:val="false"/>
                <w:i w:val="false"/>
                <w:color w:val="000000"/>
                <w:sz w:val="20"/>
              </w:rPr>
              <w:t>
Численность контингента работающих,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64" w:id="1629"/>
    <w:p>
      <w:pPr>
        <w:spacing w:after="0"/>
        <w:ind w:left="0"/>
        <w:jc w:val="both"/>
      </w:pPr>
      <w:r>
        <w:rPr>
          <w:rFonts w:ascii="Times New Roman"/>
          <w:b w:val="false"/>
          <w:i w:val="false"/>
          <w:color w:val="000000"/>
          <w:sz w:val="28"/>
        </w:rPr>
        <w:t>
      3.1. Мүгедектігі бойынша тұратындар контингентінің сипаттамасын толтырыңыз, адам</w:t>
      </w:r>
    </w:p>
    <w:bookmarkEnd w:id="1629"/>
    <w:bookmarkStart w:name="z2565" w:id="1630"/>
    <w:p>
      <w:pPr>
        <w:spacing w:after="0"/>
        <w:ind w:left="0"/>
        <w:jc w:val="both"/>
      </w:pPr>
      <w:r>
        <w:rPr>
          <w:rFonts w:ascii="Times New Roman"/>
          <w:b w:val="false"/>
          <w:i w:val="false"/>
          <w:color w:val="000000"/>
          <w:sz w:val="28"/>
        </w:rPr>
        <w:t>
      Заполните характеристику контингента проживающих по инвалидности, человек</w:t>
      </w:r>
    </w:p>
    <w:bookmarkEnd w:id="1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1631"/>
          <w:p>
            <w:pPr>
              <w:spacing w:after="20"/>
              <w:ind w:left="20"/>
              <w:jc w:val="both"/>
            </w:pPr>
            <w:r>
              <w:rPr>
                <w:rFonts w:ascii="Times New Roman"/>
                <w:b w:val="false"/>
                <w:i w:val="false"/>
                <w:color w:val="000000"/>
                <w:sz w:val="20"/>
              </w:rPr>
              <w:t>
Жол коды</w:t>
            </w:r>
          </w:p>
          <w:bookmarkEnd w:id="1631"/>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7" w:id="1632"/>
          <w:p>
            <w:pPr>
              <w:spacing w:after="20"/>
              <w:ind w:left="20"/>
              <w:jc w:val="both"/>
            </w:pPr>
            <w:r>
              <w:rPr>
                <w:rFonts w:ascii="Times New Roman"/>
                <w:b w:val="false"/>
                <w:i w:val="false"/>
                <w:color w:val="000000"/>
                <w:sz w:val="20"/>
              </w:rPr>
              <w:t>
Көрсеткіш атауы</w:t>
            </w:r>
          </w:p>
          <w:bookmarkEnd w:id="1632"/>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8" w:id="1633"/>
          <w:p>
            <w:pPr>
              <w:spacing w:after="20"/>
              <w:ind w:left="20"/>
              <w:jc w:val="both"/>
            </w:pPr>
            <w:r>
              <w:rPr>
                <w:rFonts w:ascii="Times New Roman"/>
                <w:b w:val="false"/>
                <w:i w:val="false"/>
                <w:color w:val="000000"/>
                <w:sz w:val="20"/>
              </w:rPr>
              <w:t>
Мүгдектігі бар адамдар, барлығы</w:t>
            </w:r>
          </w:p>
          <w:bookmarkEnd w:id="1633"/>
          <w:p>
            <w:pPr>
              <w:spacing w:after="20"/>
              <w:ind w:left="20"/>
              <w:jc w:val="both"/>
            </w:pPr>
            <w:r>
              <w:rPr>
                <w:rFonts w:ascii="Times New Roman"/>
                <w:b w:val="false"/>
                <w:i w:val="false"/>
                <w:color w:val="000000"/>
                <w:sz w:val="20"/>
              </w:rPr>
              <w:t>
Всего лиц с инвалидностью</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1634"/>
          <w:p>
            <w:pPr>
              <w:spacing w:after="20"/>
              <w:ind w:left="20"/>
              <w:jc w:val="both"/>
            </w:pPr>
            <w:r>
              <w:rPr>
                <w:rFonts w:ascii="Times New Roman"/>
                <w:b w:val="false"/>
                <w:i w:val="false"/>
                <w:color w:val="000000"/>
                <w:sz w:val="20"/>
              </w:rPr>
              <w:t>
Тұратындар санынан мүгедектігі бар, адам</w:t>
            </w:r>
          </w:p>
          <w:bookmarkEnd w:id="1634"/>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1635"/>
          <w:p>
            <w:pPr>
              <w:spacing w:after="20"/>
              <w:ind w:left="20"/>
              <w:jc w:val="both"/>
            </w:pPr>
            <w:r>
              <w:rPr>
                <w:rFonts w:ascii="Times New Roman"/>
                <w:b w:val="false"/>
                <w:i w:val="false"/>
                <w:color w:val="000000"/>
                <w:sz w:val="20"/>
              </w:rPr>
              <w:t>
тірек-қозғалыс аппараты бұзылған мүгедектігі бар адамдар барлығы</w:t>
            </w:r>
          </w:p>
          <w:bookmarkEnd w:id="1635"/>
          <w:p>
            <w:pPr>
              <w:spacing w:after="20"/>
              <w:ind w:left="20"/>
              <w:jc w:val="both"/>
            </w:pPr>
            <w:r>
              <w:rPr>
                <w:rFonts w:ascii="Times New Roman"/>
                <w:b w:val="false"/>
                <w:i w:val="false"/>
                <w:color w:val="000000"/>
                <w:sz w:val="20"/>
              </w:rPr>
              <w:t>
всего лиц с инвалидностью и нарушением опорно-двигательного аппарата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1" w:id="1636"/>
          <w:p>
            <w:pPr>
              <w:spacing w:after="20"/>
              <w:ind w:left="20"/>
              <w:jc w:val="both"/>
            </w:pPr>
            <w:r>
              <w:rPr>
                <w:rFonts w:ascii="Times New Roman"/>
                <w:b w:val="false"/>
                <w:i w:val="false"/>
                <w:color w:val="000000"/>
                <w:sz w:val="20"/>
              </w:rPr>
              <w:t>
соның ішінде</w:t>
            </w:r>
          </w:p>
          <w:bookmarkEnd w:id="1636"/>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1637"/>
          <w:p>
            <w:pPr>
              <w:spacing w:after="20"/>
              <w:ind w:left="20"/>
              <w:jc w:val="both"/>
            </w:pPr>
            <w:r>
              <w:rPr>
                <w:rFonts w:ascii="Times New Roman"/>
                <w:b w:val="false"/>
                <w:i w:val="false"/>
                <w:color w:val="000000"/>
                <w:sz w:val="20"/>
              </w:rPr>
              <w:t>
психикасы бұзылған және мінез-құлқы бұзылған мүгедектігі бар адамдар барлығы</w:t>
            </w:r>
          </w:p>
          <w:bookmarkEnd w:id="1637"/>
          <w:p>
            <w:pPr>
              <w:spacing w:after="20"/>
              <w:ind w:left="20"/>
              <w:jc w:val="both"/>
            </w:pPr>
            <w:r>
              <w:rPr>
                <w:rFonts w:ascii="Times New Roman"/>
                <w:b w:val="false"/>
                <w:i w:val="false"/>
                <w:color w:val="000000"/>
                <w:sz w:val="20"/>
              </w:rPr>
              <w:t>
всего лиц с инвалидностью с психическими расстройствами и расстройствами поведения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1638"/>
          <w:p>
            <w:pPr>
              <w:spacing w:after="20"/>
              <w:ind w:left="20"/>
              <w:jc w:val="both"/>
            </w:pPr>
            <w:r>
              <w:rPr>
                <w:rFonts w:ascii="Times New Roman"/>
                <w:b w:val="false"/>
                <w:i w:val="false"/>
                <w:color w:val="000000"/>
                <w:sz w:val="20"/>
              </w:rPr>
              <w:t>
(18 жас және одан үлкен)</w:t>
            </w:r>
          </w:p>
          <w:bookmarkEnd w:id="1638"/>
          <w:p>
            <w:pPr>
              <w:spacing w:after="20"/>
              <w:ind w:left="20"/>
              <w:jc w:val="both"/>
            </w:pPr>
            <w:r>
              <w:rPr>
                <w:rFonts w:ascii="Times New Roman"/>
                <w:b w:val="false"/>
                <w:i w:val="false"/>
                <w:color w:val="000000"/>
                <w:sz w:val="20"/>
              </w:rPr>
              <w:t>
(18 лет и старше)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1639"/>
          <w:p>
            <w:pPr>
              <w:spacing w:after="20"/>
              <w:ind w:left="20"/>
              <w:jc w:val="both"/>
            </w:pPr>
            <w:r>
              <w:rPr>
                <w:rFonts w:ascii="Times New Roman"/>
                <w:b w:val="false"/>
                <w:i w:val="false"/>
                <w:color w:val="000000"/>
                <w:sz w:val="20"/>
              </w:rPr>
              <w:t>
7 Жасқа (0-6 жас) дейінгі мүгедектігі бар балалар</w:t>
            </w:r>
          </w:p>
          <w:bookmarkEnd w:id="1639"/>
          <w:p>
            <w:pPr>
              <w:spacing w:after="20"/>
              <w:ind w:left="20"/>
              <w:jc w:val="both"/>
            </w:pPr>
            <w:r>
              <w:rPr>
                <w:rFonts w:ascii="Times New Roman"/>
                <w:b w:val="false"/>
                <w:i w:val="false"/>
                <w:color w:val="000000"/>
                <w:sz w:val="20"/>
              </w:rPr>
              <w:t>
дети с инвалидностью до 7 лет (0-6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1640"/>
          <w:p>
            <w:pPr>
              <w:spacing w:after="20"/>
              <w:ind w:left="20"/>
              <w:jc w:val="both"/>
            </w:pPr>
            <w:r>
              <w:rPr>
                <w:rFonts w:ascii="Times New Roman"/>
                <w:b w:val="false"/>
                <w:i w:val="false"/>
                <w:color w:val="000000"/>
                <w:sz w:val="20"/>
              </w:rPr>
              <w:t>
мүгедектігі бар балалар(7-17жас)</w:t>
            </w:r>
          </w:p>
          <w:bookmarkEnd w:id="1640"/>
          <w:p>
            <w:pPr>
              <w:spacing w:after="20"/>
              <w:ind w:left="20"/>
              <w:jc w:val="both"/>
            </w:pPr>
            <w:r>
              <w:rPr>
                <w:rFonts w:ascii="Times New Roman"/>
                <w:b w:val="false"/>
                <w:i w:val="false"/>
                <w:color w:val="000000"/>
                <w:sz w:val="20"/>
              </w:rPr>
              <w:t>
дети с инвалидностью (7-17лет)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6" w:id="1641"/>
          <w:p>
            <w:pPr>
              <w:spacing w:after="20"/>
              <w:ind w:left="20"/>
              <w:jc w:val="both"/>
            </w:pPr>
            <w:r>
              <w:rPr>
                <w:rFonts w:ascii="Times New Roman"/>
                <w:b w:val="false"/>
                <w:i w:val="false"/>
                <w:color w:val="000000"/>
                <w:sz w:val="20"/>
              </w:rPr>
              <w:t>
бірінші топтағы</w:t>
            </w:r>
          </w:p>
          <w:bookmarkEnd w:id="1641"/>
          <w:p>
            <w:pPr>
              <w:spacing w:after="20"/>
              <w:ind w:left="20"/>
              <w:jc w:val="both"/>
            </w:pPr>
            <w:r>
              <w:rPr>
                <w:rFonts w:ascii="Times New Roman"/>
                <w:b w:val="false"/>
                <w:i w:val="false"/>
                <w:color w:val="000000"/>
                <w:sz w:val="20"/>
              </w:rPr>
              <w:t>
первой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1642"/>
          <w:p>
            <w:pPr>
              <w:spacing w:after="20"/>
              <w:ind w:left="20"/>
              <w:jc w:val="both"/>
            </w:pPr>
            <w:r>
              <w:rPr>
                <w:rFonts w:ascii="Times New Roman"/>
                <w:b w:val="false"/>
                <w:i w:val="false"/>
                <w:color w:val="000000"/>
                <w:sz w:val="20"/>
              </w:rPr>
              <w:t>
екінші топтағы</w:t>
            </w:r>
          </w:p>
          <w:bookmarkEnd w:id="1642"/>
          <w:p>
            <w:pPr>
              <w:spacing w:after="20"/>
              <w:ind w:left="20"/>
              <w:jc w:val="both"/>
            </w:pPr>
            <w:r>
              <w:rPr>
                <w:rFonts w:ascii="Times New Roman"/>
                <w:b w:val="false"/>
                <w:i w:val="false"/>
                <w:color w:val="000000"/>
                <w:sz w:val="20"/>
              </w:rPr>
              <w:t>
второй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1643"/>
          <w:p>
            <w:pPr>
              <w:spacing w:after="20"/>
              <w:ind w:left="20"/>
              <w:jc w:val="both"/>
            </w:pPr>
            <w:r>
              <w:rPr>
                <w:rFonts w:ascii="Times New Roman"/>
                <w:b w:val="false"/>
                <w:i w:val="false"/>
                <w:color w:val="000000"/>
                <w:sz w:val="20"/>
              </w:rPr>
              <w:t>
үшінші топтағы</w:t>
            </w:r>
          </w:p>
          <w:bookmarkEnd w:id="1643"/>
          <w:p>
            <w:pPr>
              <w:spacing w:after="20"/>
              <w:ind w:left="20"/>
              <w:jc w:val="both"/>
            </w:pPr>
            <w:r>
              <w:rPr>
                <w:rFonts w:ascii="Times New Roman"/>
                <w:b w:val="false"/>
                <w:i w:val="false"/>
                <w:color w:val="000000"/>
                <w:sz w:val="20"/>
              </w:rPr>
              <w:t>
третьей группы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9" w:id="1644"/>
          <w:p>
            <w:pPr>
              <w:spacing w:after="20"/>
              <w:ind w:left="20"/>
              <w:jc w:val="both"/>
            </w:pPr>
            <w:r>
              <w:rPr>
                <w:rFonts w:ascii="Times New Roman"/>
                <w:b w:val="false"/>
                <w:i w:val="false"/>
                <w:color w:val="000000"/>
                <w:sz w:val="20"/>
              </w:rPr>
              <w:t>
бірінші топтағы</w:t>
            </w:r>
          </w:p>
          <w:bookmarkEnd w:id="1644"/>
          <w:p>
            <w:pPr>
              <w:spacing w:after="20"/>
              <w:ind w:left="20"/>
              <w:jc w:val="both"/>
            </w:pPr>
            <w:r>
              <w:rPr>
                <w:rFonts w:ascii="Times New Roman"/>
                <w:b w:val="false"/>
                <w:i w:val="false"/>
                <w:color w:val="000000"/>
                <w:sz w:val="20"/>
              </w:rPr>
              <w:t>
первой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0" w:id="1645"/>
          <w:p>
            <w:pPr>
              <w:spacing w:after="20"/>
              <w:ind w:left="20"/>
              <w:jc w:val="both"/>
            </w:pPr>
            <w:r>
              <w:rPr>
                <w:rFonts w:ascii="Times New Roman"/>
                <w:b w:val="false"/>
                <w:i w:val="false"/>
                <w:color w:val="000000"/>
                <w:sz w:val="20"/>
              </w:rPr>
              <w:t>
екінші топтағы</w:t>
            </w:r>
          </w:p>
          <w:bookmarkEnd w:id="1645"/>
          <w:p>
            <w:pPr>
              <w:spacing w:after="20"/>
              <w:ind w:left="20"/>
              <w:jc w:val="both"/>
            </w:pPr>
            <w:r>
              <w:rPr>
                <w:rFonts w:ascii="Times New Roman"/>
                <w:b w:val="false"/>
                <w:i w:val="false"/>
                <w:color w:val="000000"/>
                <w:sz w:val="20"/>
              </w:rPr>
              <w:t>
второй группы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1646"/>
          <w:p>
            <w:pPr>
              <w:spacing w:after="20"/>
              <w:ind w:left="20"/>
              <w:jc w:val="both"/>
            </w:pPr>
            <w:r>
              <w:rPr>
                <w:rFonts w:ascii="Times New Roman"/>
                <w:b w:val="false"/>
                <w:i w:val="false"/>
                <w:color w:val="000000"/>
                <w:sz w:val="20"/>
              </w:rPr>
              <w:t>
үшінші топтағы</w:t>
            </w:r>
          </w:p>
          <w:bookmarkEnd w:id="1646"/>
          <w:p>
            <w:pPr>
              <w:spacing w:after="20"/>
              <w:ind w:left="20"/>
              <w:jc w:val="both"/>
            </w:pPr>
            <w:r>
              <w:rPr>
                <w:rFonts w:ascii="Times New Roman"/>
                <w:b w:val="false"/>
                <w:i w:val="false"/>
                <w:color w:val="000000"/>
                <w:sz w:val="20"/>
              </w:rPr>
              <w:t>
третьей группы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1647"/>
          <w:p>
            <w:pPr>
              <w:spacing w:after="20"/>
              <w:ind w:left="20"/>
              <w:jc w:val="both"/>
            </w:pPr>
            <w:r>
              <w:rPr>
                <w:rFonts w:ascii="Times New Roman"/>
                <w:b w:val="false"/>
                <w:i w:val="false"/>
                <w:color w:val="000000"/>
                <w:sz w:val="20"/>
              </w:rPr>
              <w:t>
Жыл басына тұратындар (қызмет көрсетілетіндер) саны, адам</w:t>
            </w:r>
          </w:p>
          <w:bookmarkEnd w:id="1647"/>
          <w:p>
            <w:pPr>
              <w:spacing w:after="20"/>
              <w:ind w:left="20"/>
              <w:jc w:val="both"/>
            </w:pPr>
            <w:r>
              <w:rPr>
                <w:rFonts w:ascii="Times New Roman"/>
                <w:b w:val="false"/>
                <w:i w:val="false"/>
                <w:color w:val="000000"/>
                <w:sz w:val="20"/>
              </w:rPr>
              <w:t>
Численность проживающих (обслуживающихся) на начало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1648"/>
          <w:p>
            <w:pPr>
              <w:spacing w:after="20"/>
              <w:ind w:left="20"/>
              <w:jc w:val="both"/>
            </w:pPr>
            <w:r>
              <w:rPr>
                <w:rFonts w:ascii="Times New Roman"/>
                <w:b w:val="false"/>
                <w:i w:val="false"/>
                <w:color w:val="000000"/>
                <w:sz w:val="20"/>
              </w:rPr>
              <w:t>
одан әйелдер</w:t>
            </w:r>
          </w:p>
          <w:bookmarkEnd w:id="1648"/>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1649"/>
          <w:p>
            <w:pPr>
              <w:spacing w:after="20"/>
              <w:ind w:left="20"/>
              <w:jc w:val="both"/>
            </w:pPr>
            <w:r>
              <w:rPr>
                <w:rFonts w:ascii="Times New Roman"/>
                <w:b w:val="false"/>
                <w:i w:val="false"/>
                <w:color w:val="000000"/>
                <w:sz w:val="20"/>
              </w:rPr>
              <w:t>
Жыл ішінде келгендер саны, адам</w:t>
            </w:r>
          </w:p>
          <w:bookmarkEnd w:id="1649"/>
          <w:p>
            <w:pPr>
              <w:spacing w:after="20"/>
              <w:ind w:left="20"/>
              <w:jc w:val="both"/>
            </w:pPr>
            <w:r>
              <w:rPr>
                <w:rFonts w:ascii="Times New Roman"/>
                <w:b w:val="false"/>
                <w:i w:val="false"/>
                <w:color w:val="000000"/>
                <w:sz w:val="20"/>
              </w:rPr>
              <w:t>
Численность прибывших в течение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1650"/>
          <w:p>
            <w:pPr>
              <w:spacing w:after="20"/>
              <w:ind w:left="20"/>
              <w:jc w:val="both"/>
            </w:pPr>
            <w:r>
              <w:rPr>
                <w:rFonts w:ascii="Times New Roman"/>
                <w:b w:val="false"/>
                <w:i w:val="false"/>
                <w:color w:val="000000"/>
                <w:sz w:val="20"/>
              </w:rPr>
              <w:t>
одан әйелдер</w:t>
            </w:r>
          </w:p>
          <w:bookmarkEnd w:id="1650"/>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1651"/>
          <w:p>
            <w:pPr>
              <w:spacing w:after="20"/>
              <w:ind w:left="20"/>
              <w:jc w:val="both"/>
            </w:pPr>
            <w:r>
              <w:rPr>
                <w:rFonts w:ascii="Times New Roman"/>
                <w:b w:val="false"/>
                <w:i w:val="false"/>
                <w:color w:val="000000"/>
                <w:sz w:val="20"/>
              </w:rPr>
              <w:t>
Жыл ішінде кеткендер саны, адам</w:t>
            </w:r>
          </w:p>
          <w:bookmarkEnd w:id="1651"/>
          <w:p>
            <w:pPr>
              <w:spacing w:after="20"/>
              <w:ind w:left="20"/>
              <w:jc w:val="both"/>
            </w:pPr>
            <w:r>
              <w:rPr>
                <w:rFonts w:ascii="Times New Roman"/>
                <w:b w:val="false"/>
                <w:i w:val="false"/>
                <w:color w:val="000000"/>
                <w:sz w:val="20"/>
              </w:rPr>
              <w:t>
Численность выбывших в течение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7" w:id="1652"/>
          <w:p>
            <w:pPr>
              <w:spacing w:after="20"/>
              <w:ind w:left="20"/>
              <w:jc w:val="both"/>
            </w:pPr>
            <w:r>
              <w:rPr>
                <w:rFonts w:ascii="Times New Roman"/>
                <w:b w:val="false"/>
                <w:i w:val="false"/>
                <w:color w:val="000000"/>
                <w:sz w:val="20"/>
              </w:rPr>
              <w:t>
одан әйелдер</w:t>
            </w:r>
          </w:p>
          <w:bookmarkEnd w:id="1652"/>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1653"/>
          <w:p>
            <w:pPr>
              <w:spacing w:after="20"/>
              <w:ind w:left="20"/>
              <w:jc w:val="both"/>
            </w:pPr>
            <w:r>
              <w:rPr>
                <w:rFonts w:ascii="Times New Roman"/>
                <w:b w:val="false"/>
                <w:i w:val="false"/>
                <w:color w:val="000000"/>
                <w:sz w:val="20"/>
              </w:rPr>
              <w:t>
Мынадай себептер бойынша кеткендер санынан (3-жол-дан), адам</w:t>
            </w:r>
          </w:p>
          <w:bookmarkEnd w:id="1653"/>
          <w:p>
            <w:pPr>
              <w:spacing w:after="20"/>
              <w:ind w:left="20"/>
              <w:jc w:val="both"/>
            </w:pPr>
            <w:r>
              <w:rPr>
                <w:rFonts w:ascii="Times New Roman"/>
                <w:b w:val="false"/>
                <w:i w:val="false"/>
                <w:color w:val="000000"/>
                <w:sz w:val="20"/>
              </w:rPr>
              <w:t>
Из численности выбывших по причине (из строки 3),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9" w:id="1654"/>
          <w:p>
            <w:pPr>
              <w:spacing w:after="20"/>
              <w:ind w:left="20"/>
              <w:jc w:val="both"/>
            </w:pPr>
            <w:r>
              <w:rPr>
                <w:rFonts w:ascii="Times New Roman"/>
                <w:b w:val="false"/>
                <w:i w:val="false"/>
                <w:color w:val="000000"/>
                <w:sz w:val="20"/>
              </w:rPr>
              <w:t>
өлім</w:t>
            </w:r>
          </w:p>
          <w:bookmarkEnd w:id="1654"/>
          <w:p>
            <w:pPr>
              <w:spacing w:after="20"/>
              <w:ind w:left="20"/>
              <w:jc w:val="both"/>
            </w:pPr>
            <w:r>
              <w:rPr>
                <w:rFonts w:ascii="Times New Roman"/>
                <w:b w:val="false"/>
                <w:i w:val="false"/>
                <w:color w:val="000000"/>
                <w:sz w:val="20"/>
              </w:rPr>
              <w:t>
смерть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1655"/>
          <w:p>
            <w:pPr>
              <w:spacing w:after="20"/>
              <w:ind w:left="20"/>
              <w:jc w:val="both"/>
            </w:pPr>
            <w:r>
              <w:rPr>
                <w:rFonts w:ascii="Times New Roman"/>
                <w:b w:val="false"/>
                <w:i w:val="false"/>
                <w:color w:val="000000"/>
                <w:sz w:val="20"/>
              </w:rPr>
              <w:t>
өз бетімен тұру үшін шығарылғаны</w:t>
            </w:r>
          </w:p>
          <w:bookmarkEnd w:id="1655"/>
          <w:p>
            <w:pPr>
              <w:spacing w:after="20"/>
              <w:ind w:left="20"/>
              <w:jc w:val="both"/>
            </w:pPr>
            <w:r>
              <w:rPr>
                <w:rFonts w:ascii="Times New Roman"/>
                <w:b w:val="false"/>
                <w:i w:val="false"/>
                <w:color w:val="000000"/>
                <w:sz w:val="20"/>
              </w:rPr>
              <w:t>
отчислен для самостоятельного проживания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1" w:id="1656"/>
          <w:p>
            <w:pPr>
              <w:spacing w:after="20"/>
              <w:ind w:left="20"/>
              <w:jc w:val="both"/>
            </w:pPr>
            <w:r>
              <w:rPr>
                <w:rFonts w:ascii="Times New Roman"/>
                <w:b w:val="false"/>
                <w:i w:val="false"/>
                <w:color w:val="000000"/>
                <w:sz w:val="20"/>
              </w:rPr>
              <w:t>
басқа себептер бойынша</w:t>
            </w:r>
          </w:p>
          <w:bookmarkEnd w:id="1656"/>
          <w:p>
            <w:pPr>
              <w:spacing w:after="20"/>
              <w:ind w:left="20"/>
              <w:jc w:val="both"/>
            </w:pPr>
            <w:r>
              <w:rPr>
                <w:rFonts w:ascii="Times New Roman"/>
                <w:b w:val="false"/>
                <w:i w:val="false"/>
                <w:color w:val="000000"/>
                <w:sz w:val="20"/>
              </w:rPr>
              <w:t>
другие причины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1657"/>
          <w:p>
            <w:pPr>
              <w:spacing w:after="20"/>
              <w:ind w:left="20"/>
              <w:jc w:val="both"/>
            </w:pPr>
            <w:r>
              <w:rPr>
                <w:rFonts w:ascii="Times New Roman"/>
                <w:b w:val="false"/>
                <w:i w:val="false"/>
                <w:color w:val="000000"/>
                <w:sz w:val="20"/>
              </w:rPr>
              <w:t>
Жыл соңында тұратындар (қызмет көрсетілетіндер) саны, адам</w:t>
            </w:r>
          </w:p>
          <w:bookmarkEnd w:id="1657"/>
          <w:p>
            <w:pPr>
              <w:spacing w:after="20"/>
              <w:ind w:left="20"/>
              <w:jc w:val="both"/>
            </w:pPr>
            <w:r>
              <w:rPr>
                <w:rFonts w:ascii="Times New Roman"/>
                <w:b w:val="false"/>
                <w:i w:val="false"/>
                <w:color w:val="000000"/>
                <w:sz w:val="20"/>
              </w:rPr>
              <w:t>
Численность проживающих (обслуживающихся) на конец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1658"/>
          <w:p>
            <w:pPr>
              <w:spacing w:after="20"/>
              <w:ind w:left="20"/>
              <w:jc w:val="both"/>
            </w:pPr>
            <w:r>
              <w:rPr>
                <w:rFonts w:ascii="Times New Roman"/>
                <w:b w:val="false"/>
                <w:i w:val="false"/>
                <w:color w:val="000000"/>
                <w:sz w:val="20"/>
              </w:rPr>
              <w:t>
одан әйелдер</w:t>
            </w:r>
          </w:p>
          <w:bookmarkEnd w:id="1658"/>
          <w:p>
            <w:pPr>
              <w:spacing w:after="20"/>
              <w:ind w:left="20"/>
              <w:jc w:val="both"/>
            </w:pPr>
            <w:r>
              <w:rPr>
                <w:rFonts w:ascii="Times New Roman"/>
                <w:b w:val="false"/>
                <w:i w:val="false"/>
                <w:color w:val="000000"/>
                <w:sz w:val="20"/>
              </w:rPr>
              <w:t>
из нихженщин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1659"/>
          <w:p>
            <w:pPr>
              <w:spacing w:after="20"/>
              <w:ind w:left="20"/>
              <w:jc w:val="both"/>
            </w:pPr>
            <w:r>
              <w:rPr>
                <w:rFonts w:ascii="Times New Roman"/>
                <w:b w:val="false"/>
                <w:i w:val="false"/>
                <w:color w:val="000000"/>
                <w:sz w:val="20"/>
              </w:rPr>
              <w:t>
Жыл соңына тұратындардың (қызмет көрсетілетіндердің) санынан заңмен белгіленген тəртіпте əрекетке қабілетсіз деп танылғандар</w:t>
            </w:r>
          </w:p>
          <w:bookmarkEnd w:id="1659"/>
          <w:p>
            <w:pPr>
              <w:spacing w:after="20"/>
              <w:ind w:left="20"/>
              <w:jc w:val="both"/>
            </w:pPr>
            <w:r>
              <w:rPr>
                <w:rFonts w:ascii="Times New Roman"/>
                <w:b w:val="false"/>
                <w:i w:val="false"/>
                <w:color w:val="000000"/>
                <w:sz w:val="20"/>
              </w:rPr>
              <w:t>
Из численности проживающих (обслуживающихся) на конец года, признанных в установленном законом порядке недееспособными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1660"/>
          <w:p>
            <w:pPr>
              <w:spacing w:after="20"/>
              <w:ind w:left="20"/>
              <w:jc w:val="both"/>
            </w:pPr>
            <w:r>
              <w:rPr>
                <w:rFonts w:ascii="Times New Roman"/>
                <w:b w:val="false"/>
                <w:i w:val="false"/>
                <w:color w:val="000000"/>
                <w:sz w:val="20"/>
              </w:rPr>
              <w:t>
Жыл соңына тұратындардың (қызмет көрсетілетіндер) төсек тартып жатқандары, адам</w:t>
            </w:r>
          </w:p>
          <w:bookmarkEnd w:id="1660"/>
          <w:p>
            <w:pPr>
              <w:spacing w:after="20"/>
              <w:ind w:left="20"/>
              <w:jc w:val="both"/>
            </w:pPr>
            <w:r>
              <w:rPr>
                <w:rFonts w:ascii="Times New Roman"/>
                <w:b w:val="false"/>
                <w:i w:val="false"/>
                <w:color w:val="000000"/>
                <w:sz w:val="20"/>
              </w:rPr>
              <w:t>
Из численности проживающих (обслуживающихся) на конец года, находящихся на постельном режиме,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6" w:id="1661"/>
          <w:p>
            <w:pPr>
              <w:spacing w:after="20"/>
              <w:ind w:left="20"/>
              <w:jc w:val="both"/>
            </w:pPr>
            <w:r>
              <w:rPr>
                <w:rFonts w:ascii="Times New Roman"/>
                <w:b w:val="false"/>
                <w:i w:val="false"/>
                <w:color w:val="000000"/>
                <w:sz w:val="20"/>
              </w:rPr>
              <w:t>
Жыл соңына тұратындардың (қызмет көрсетілетіндер) жалпы санынан мына жастағылар (5-жолдан), адам</w:t>
            </w:r>
          </w:p>
          <w:bookmarkEnd w:id="1661"/>
          <w:p>
            <w:pPr>
              <w:spacing w:after="20"/>
              <w:ind w:left="20"/>
              <w:jc w:val="both"/>
            </w:pPr>
            <w:r>
              <w:rPr>
                <w:rFonts w:ascii="Times New Roman"/>
                <w:b w:val="false"/>
                <w:i w:val="false"/>
                <w:color w:val="000000"/>
                <w:sz w:val="20"/>
              </w:rPr>
              <w:t>
Из численности проживающих (обслуживающихся) на конец года в возрасте (из строки 5),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7" w:id="1662"/>
          <w:p>
            <w:pPr>
              <w:spacing w:after="20"/>
              <w:ind w:left="20"/>
              <w:jc w:val="both"/>
            </w:pPr>
            <w:r>
              <w:rPr>
                <w:rFonts w:ascii="Times New Roman"/>
                <w:b w:val="false"/>
                <w:i w:val="false"/>
                <w:color w:val="000000"/>
                <w:sz w:val="20"/>
              </w:rPr>
              <w:t>
0-3жас</w:t>
            </w:r>
          </w:p>
          <w:bookmarkEnd w:id="1662"/>
          <w:p>
            <w:pPr>
              <w:spacing w:after="20"/>
              <w:ind w:left="20"/>
              <w:jc w:val="both"/>
            </w:pPr>
            <w:r>
              <w:rPr>
                <w:rFonts w:ascii="Times New Roman"/>
                <w:b w:val="false"/>
                <w:i w:val="false"/>
                <w:color w:val="000000"/>
                <w:sz w:val="20"/>
              </w:rPr>
              <w:t>
0-3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1663"/>
          <w:p>
            <w:pPr>
              <w:spacing w:after="20"/>
              <w:ind w:left="20"/>
              <w:jc w:val="both"/>
            </w:pPr>
            <w:r>
              <w:rPr>
                <w:rFonts w:ascii="Times New Roman"/>
                <w:b w:val="false"/>
                <w:i w:val="false"/>
                <w:color w:val="000000"/>
                <w:sz w:val="20"/>
              </w:rPr>
              <w:t>
4-7 жас</w:t>
            </w:r>
          </w:p>
          <w:bookmarkEnd w:id="1663"/>
          <w:p>
            <w:pPr>
              <w:spacing w:after="20"/>
              <w:ind w:left="20"/>
              <w:jc w:val="both"/>
            </w:pPr>
            <w:r>
              <w:rPr>
                <w:rFonts w:ascii="Times New Roman"/>
                <w:b w:val="false"/>
                <w:i w:val="false"/>
                <w:color w:val="000000"/>
                <w:sz w:val="20"/>
              </w:rPr>
              <w:t>
4-7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9" w:id="1664"/>
          <w:p>
            <w:pPr>
              <w:spacing w:after="20"/>
              <w:ind w:left="20"/>
              <w:jc w:val="both"/>
            </w:pPr>
            <w:r>
              <w:rPr>
                <w:rFonts w:ascii="Times New Roman"/>
                <w:b w:val="false"/>
                <w:i w:val="false"/>
                <w:color w:val="000000"/>
                <w:sz w:val="20"/>
              </w:rPr>
              <w:t>
8-13 жас</w:t>
            </w:r>
          </w:p>
          <w:bookmarkEnd w:id="1664"/>
          <w:p>
            <w:pPr>
              <w:spacing w:after="20"/>
              <w:ind w:left="20"/>
              <w:jc w:val="both"/>
            </w:pPr>
            <w:r>
              <w:rPr>
                <w:rFonts w:ascii="Times New Roman"/>
                <w:b w:val="false"/>
                <w:i w:val="false"/>
                <w:color w:val="000000"/>
                <w:sz w:val="20"/>
              </w:rPr>
              <w:t>
8-13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1665"/>
          <w:p>
            <w:pPr>
              <w:spacing w:after="20"/>
              <w:ind w:left="20"/>
              <w:jc w:val="both"/>
            </w:pPr>
            <w:r>
              <w:rPr>
                <w:rFonts w:ascii="Times New Roman"/>
                <w:b w:val="false"/>
                <w:i w:val="false"/>
                <w:color w:val="000000"/>
                <w:sz w:val="20"/>
              </w:rPr>
              <w:t>
14-17 жас</w:t>
            </w:r>
          </w:p>
          <w:bookmarkEnd w:id="1665"/>
          <w:p>
            <w:pPr>
              <w:spacing w:after="20"/>
              <w:ind w:left="20"/>
              <w:jc w:val="both"/>
            </w:pPr>
            <w:r>
              <w:rPr>
                <w:rFonts w:ascii="Times New Roman"/>
                <w:b w:val="false"/>
                <w:i w:val="false"/>
                <w:color w:val="000000"/>
                <w:sz w:val="20"/>
              </w:rPr>
              <w:t>
14-17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1" w:id="1666"/>
          <w:p>
            <w:pPr>
              <w:spacing w:after="20"/>
              <w:ind w:left="20"/>
              <w:jc w:val="both"/>
            </w:pPr>
            <w:r>
              <w:rPr>
                <w:rFonts w:ascii="Times New Roman"/>
                <w:b w:val="false"/>
                <w:i w:val="false"/>
                <w:color w:val="000000"/>
                <w:sz w:val="20"/>
              </w:rPr>
              <w:t>
18-24жас</w:t>
            </w:r>
          </w:p>
          <w:bookmarkEnd w:id="1666"/>
          <w:p>
            <w:pPr>
              <w:spacing w:after="20"/>
              <w:ind w:left="20"/>
              <w:jc w:val="both"/>
            </w:pPr>
            <w:r>
              <w:rPr>
                <w:rFonts w:ascii="Times New Roman"/>
                <w:b w:val="false"/>
                <w:i w:val="false"/>
                <w:color w:val="000000"/>
                <w:sz w:val="20"/>
              </w:rPr>
              <w:t>
18-24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1667"/>
          <w:p>
            <w:pPr>
              <w:spacing w:after="20"/>
              <w:ind w:left="20"/>
              <w:jc w:val="both"/>
            </w:pPr>
            <w:r>
              <w:rPr>
                <w:rFonts w:ascii="Times New Roman"/>
                <w:b w:val="false"/>
                <w:i w:val="false"/>
                <w:color w:val="000000"/>
                <w:sz w:val="20"/>
              </w:rPr>
              <w:t>
25-29 жас</w:t>
            </w:r>
          </w:p>
          <w:bookmarkEnd w:id="1667"/>
          <w:p>
            <w:pPr>
              <w:spacing w:after="20"/>
              <w:ind w:left="20"/>
              <w:jc w:val="both"/>
            </w:pPr>
            <w:r>
              <w:rPr>
                <w:rFonts w:ascii="Times New Roman"/>
                <w:b w:val="false"/>
                <w:i w:val="false"/>
                <w:color w:val="000000"/>
                <w:sz w:val="20"/>
              </w:rPr>
              <w:t>
25-29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3" w:id="1668"/>
          <w:p>
            <w:pPr>
              <w:spacing w:after="20"/>
              <w:ind w:left="20"/>
              <w:jc w:val="both"/>
            </w:pPr>
            <w:r>
              <w:rPr>
                <w:rFonts w:ascii="Times New Roman"/>
                <w:b w:val="false"/>
                <w:i w:val="false"/>
                <w:color w:val="000000"/>
                <w:sz w:val="20"/>
              </w:rPr>
              <w:t>
30-39 жас</w:t>
            </w:r>
          </w:p>
          <w:bookmarkEnd w:id="1668"/>
          <w:p>
            <w:pPr>
              <w:spacing w:after="20"/>
              <w:ind w:left="20"/>
              <w:jc w:val="both"/>
            </w:pPr>
            <w:r>
              <w:rPr>
                <w:rFonts w:ascii="Times New Roman"/>
                <w:b w:val="false"/>
                <w:i w:val="false"/>
                <w:color w:val="000000"/>
                <w:sz w:val="20"/>
              </w:rPr>
              <w:t>
30-39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4" w:id="1669"/>
          <w:p>
            <w:pPr>
              <w:spacing w:after="20"/>
              <w:ind w:left="20"/>
              <w:jc w:val="both"/>
            </w:pPr>
            <w:r>
              <w:rPr>
                <w:rFonts w:ascii="Times New Roman"/>
                <w:b w:val="false"/>
                <w:i w:val="false"/>
                <w:color w:val="000000"/>
                <w:sz w:val="20"/>
              </w:rPr>
              <w:t>
40-49 жас</w:t>
            </w:r>
          </w:p>
          <w:bookmarkEnd w:id="1669"/>
          <w:p>
            <w:pPr>
              <w:spacing w:after="20"/>
              <w:ind w:left="20"/>
              <w:jc w:val="both"/>
            </w:pPr>
            <w:r>
              <w:rPr>
                <w:rFonts w:ascii="Times New Roman"/>
                <w:b w:val="false"/>
                <w:i w:val="false"/>
                <w:color w:val="000000"/>
                <w:sz w:val="20"/>
              </w:rPr>
              <w:t>
40-49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5" w:id="1670"/>
          <w:p>
            <w:pPr>
              <w:spacing w:after="20"/>
              <w:ind w:left="20"/>
              <w:jc w:val="both"/>
            </w:pPr>
            <w:r>
              <w:rPr>
                <w:rFonts w:ascii="Times New Roman"/>
                <w:b w:val="false"/>
                <w:i w:val="false"/>
                <w:color w:val="000000"/>
                <w:sz w:val="20"/>
              </w:rPr>
              <w:t>
50-58 жас</w:t>
            </w:r>
          </w:p>
          <w:bookmarkEnd w:id="1670"/>
          <w:p>
            <w:pPr>
              <w:spacing w:after="20"/>
              <w:ind w:left="20"/>
              <w:jc w:val="both"/>
            </w:pPr>
            <w:r>
              <w:rPr>
                <w:rFonts w:ascii="Times New Roman"/>
                <w:b w:val="false"/>
                <w:i w:val="false"/>
                <w:color w:val="000000"/>
                <w:sz w:val="20"/>
              </w:rPr>
              <w:t>
50-58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6" w:id="1671"/>
          <w:p>
            <w:pPr>
              <w:spacing w:after="20"/>
              <w:ind w:left="20"/>
              <w:jc w:val="both"/>
            </w:pPr>
            <w:r>
              <w:rPr>
                <w:rFonts w:ascii="Times New Roman"/>
                <w:b w:val="false"/>
                <w:i w:val="false"/>
                <w:color w:val="000000"/>
                <w:sz w:val="20"/>
              </w:rPr>
              <w:t>
59-63жас</w:t>
            </w:r>
          </w:p>
          <w:bookmarkEnd w:id="1671"/>
          <w:p>
            <w:pPr>
              <w:spacing w:after="20"/>
              <w:ind w:left="20"/>
              <w:jc w:val="both"/>
            </w:pPr>
            <w:r>
              <w:rPr>
                <w:rFonts w:ascii="Times New Roman"/>
                <w:b w:val="false"/>
                <w:i w:val="false"/>
                <w:color w:val="000000"/>
                <w:sz w:val="20"/>
              </w:rPr>
              <w:t>
59-63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7" w:id="1672"/>
          <w:p>
            <w:pPr>
              <w:spacing w:after="20"/>
              <w:ind w:left="20"/>
              <w:jc w:val="both"/>
            </w:pPr>
            <w:r>
              <w:rPr>
                <w:rFonts w:ascii="Times New Roman"/>
                <w:b w:val="false"/>
                <w:i w:val="false"/>
                <w:color w:val="000000"/>
                <w:sz w:val="20"/>
              </w:rPr>
              <w:t>
64 жас жәнеодан жоғары</w:t>
            </w:r>
          </w:p>
          <w:bookmarkEnd w:id="1672"/>
          <w:p>
            <w:pPr>
              <w:spacing w:after="20"/>
              <w:ind w:left="20"/>
              <w:jc w:val="both"/>
            </w:pPr>
            <w:r>
              <w:rPr>
                <w:rFonts w:ascii="Times New Roman"/>
                <w:b w:val="false"/>
                <w:i w:val="false"/>
                <w:color w:val="000000"/>
                <w:sz w:val="20"/>
              </w:rPr>
              <w:t>
64 года и старше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1673"/>
          <w:p>
            <w:pPr>
              <w:spacing w:after="20"/>
              <w:ind w:left="20"/>
              <w:jc w:val="both"/>
            </w:pPr>
            <w:r>
              <w:rPr>
                <w:rFonts w:ascii="Times New Roman"/>
                <w:b w:val="false"/>
                <w:i w:val="false"/>
                <w:color w:val="000000"/>
                <w:sz w:val="20"/>
              </w:rPr>
              <w:t>
Жыл iшiнде арнаулы әлеуметтік көрсетілетін қызметтерді алушылардың саны, адам</w:t>
            </w:r>
          </w:p>
          <w:bookmarkEnd w:id="1673"/>
          <w:p>
            <w:pPr>
              <w:spacing w:after="20"/>
              <w:ind w:left="20"/>
              <w:jc w:val="both"/>
            </w:pPr>
            <w:r>
              <w:rPr>
                <w:rFonts w:ascii="Times New Roman"/>
                <w:b w:val="false"/>
                <w:i w:val="false"/>
                <w:color w:val="000000"/>
                <w:sz w:val="20"/>
              </w:rPr>
              <w:t>
Численность получателей специальных социальных услуг в течение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1674"/>
          <w:p>
            <w:pPr>
              <w:spacing w:after="20"/>
              <w:ind w:left="20"/>
              <w:jc w:val="both"/>
            </w:pPr>
            <w:r>
              <w:rPr>
                <w:rFonts w:ascii="Times New Roman"/>
                <w:b w:val="false"/>
                <w:i w:val="false"/>
                <w:color w:val="000000"/>
                <w:sz w:val="20"/>
              </w:rPr>
              <w:t>
Жыл соңына тұрмыстық-еңбек қызметіне тартылған тұратын (қызмет көрсетілетіндер) адамдар саны, адам</w:t>
            </w:r>
          </w:p>
          <w:bookmarkEnd w:id="1674"/>
          <w:p>
            <w:pPr>
              <w:spacing w:after="20"/>
              <w:ind w:left="20"/>
              <w:jc w:val="both"/>
            </w:pPr>
            <w:r>
              <w:rPr>
                <w:rFonts w:ascii="Times New Roman"/>
                <w:b w:val="false"/>
                <w:i w:val="false"/>
                <w:color w:val="000000"/>
                <w:sz w:val="20"/>
              </w:rPr>
              <w:t>
Численность проживающих (обслуживающихся) лиц, вовлеченных в бытовую-трудовую деятельность на конец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1675"/>
          <w:p>
            <w:pPr>
              <w:spacing w:after="20"/>
              <w:ind w:left="20"/>
              <w:jc w:val="both"/>
            </w:pPr>
            <w:r>
              <w:rPr>
                <w:rFonts w:ascii="Times New Roman"/>
                <w:b w:val="false"/>
                <w:i w:val="false"/>
                <w:color w:val="000000"/>
                <w:sz w:val="20"/>
              </w:rPr>
              <w:t>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 саны, адам</w:t>
            </w:r>
          </w:p>
          <w:bookmarkEnd w:id="1675"/>
          <w:p>
            <w:pPr>
              <w:spacing w:after="20"/>
              <w:ind w:left="20"/>
              <w:jc w:val="both"/>
            </w:pPr>
            <w:r>
              <w:rPr>
                <w:rFonts w:ascii="Times New Roman"/>
                <w:b w:val="false"/>
                <w:i w:val="false"/>
                <w:color w:val="000000"/>
                <w:sz w:val="20"/>
              </w:rPr>
              <w:t>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1676"/>
          <w:p>
            <w:pPr>
              <w:spacing w:after="20"/>
              <w:ind w:left="20"/>
              <w:jc w:val="both"/>
            </w:pPr>
            <w:r>
              <w:rPr>
                <w:rFonts w:ascii="Times New Roman"/>
                <w:b w:val="false"/>
                <w:i w:val="false"/>
                <w:color w:val="000000"/>
                <w:sz w:val="20"/>
              </w:rPr>
              <w:t>
Жыл соңына дәрігердің қорытындысы бойынша жұмыс істеуге мүмкіндігі бар тұратындардың (қызмет көрсетілетіндердің) саны, адам</w:t>
            </w:r>
          </w:p>
          <w:bookmarkEnd w:id="1676"/>
          <w:p>
            <w:pPr>
              <w:spacing w:after="20"/>
              <w:ind w:left="20"/>
              <w:jc w:val="both"/>
            </w:pPr>
            <w:r>
              <w:rPr>
                <w:rFonts w:ascii="Times New Roman"/>
                <w:b w:val="false"/>
                <w:i w:val="false"/>
                <w:color w:val="000000"/>
                <w:sz w:val="20"/>
              </w:rPr>
              <w:t>
Численность проживающих (обслуживающихся) на конец года, которые по заключению врача могут работать,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2" w:id="1677"/>
          <w:p>
            <w:pPr>
              <w:spacing w:after="20"/>
              <w:ind w:left="20"/>
              <w:jc w:val="both"/>
            </w:pPr>
            <w:r>
              <w:rPr>
                <w:rFonts w:ascii="Times New Roman"/>
                <w:b w:val="false"/>
                <w:i w:val="false"/>
                <w:color w:val="000000"/>
                <w:sz w:val="20"/>
              </w:rPr>
              <w:t>
Жұмыс істейтіндер контингентінің саны, адам</w:t>
            </w:r>
          </w:p>
          <w:bookmarkEnd w:id="1677"/>
          <w:p>
            <w:pPr>
              <w:spacing w:after="20"/>
              <w:ind w:left="20"/>
              <w:jc w:val="both"/>
            </w:pPr>
            <w:r>
              <w:rPr>
                <w:rFonts w:ascii="Times New Roman"/>
                <w:b w:val="false"/>
                <w:i w:val="false"/>
                <w:color w:val="000000"/>
                <w:sz w:val="20"/>
              </w:rPr>
              <w:t>
Численность контингента работающих, человек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13" w:id="1678"/>
    <w:p>
      <w:pPr>
        <w:spacing w:after="0"/>
        <w:ind w:left="0"/>
        <w:jc w:val="both"/>
      </w:pPr>
      <w:r>
        <w:rPr>
          <w:rFonts w:ascii="Times New Roman"/>
          <w:b w:val="false"/>
          <w:i w:val="false"/>
          <w:color w:val="000000"/>
          <w:sz w:val="28"/>
        </w:rPr>
        <w:t>
      Продолжение таблицы</w:t>
      </w:r>
    </w:p>
    <w:bookmarkEnd w:id="1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1679"/>
          <w:p>
            <w:pPr>
              <w:spacing w:after="20"/>
              <w:ind w:left="20"/>
              <w:jc w:val="both"/>
            </w:pPr>
            <w:r>
              <w:rPr>
                <w:rFonts w:ascii="Times New Roman"/>
                <w:b w:val="false"/>
                <w:i w:val="false"/>
                <w:color w:val="000000"/>
                <w:sz w:val="20"/>
              </w:rPr>
              <w:t>
Тұратындар санынан мүгедектігі бар, адам</w:t>
            </w:r>
          </w:p>
          <w:bookmarkEnd w:id="1679"/>
          <w:p>
            <w:pPr>
              <w:spacing w:after="20"/>
              <w:ind w:left="20"/>
              <w:jc w:val="both"/>
            </w:pPr>
            <w:r>
              <w:rPr>
                <w:rFonts w:ascii="Times New Roman"/>
                <w:b w:val="false"/>
                <w:i w:val="false"/>
                <w:color w:val="000000"/>
                <w:sz w:val="20"/>
              </w:rPr>
              <w:t>
Из численности проживающих имеют инвалидность, человек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5" w:id="1680"/>
          <w:p>
            <w:pPr>
              <w:spacing w:after="20"/>
              <w:ind w:left="20"/>
              <w:jc w:val="both"/>
            </w:pPr>
            <w:r>
              <w:rPr>
                <w:rFonts w:ascii="Times New Roman"/>
                <w:b w:val="false"/>
                <w:i w:val="false"/>
                <w:color w:val="000000"/>
                <w:sz w:val="20"/>
              </w:rPr>
              <w:t>
соның ішінде</w:t>
            </w:r>
          </w:p>
          <w:bookmarkEnd w:id="1680"/>
          <w:p>
            <w:pPr>
              <w:spacing w:after="20"/>
              <w:ind w:left="20"/>
              <w:jc w:val="both"/>
            </w:pPr>
            <w:r>
              <w:rPr>
                <w:rFonts w:ascii="Times New Roman"/>
                <w:b w:val="false"/>
                <w:i w:val="false"/>
                <w:color w:val="000000"/>
                <w:sz w:val="20"/>
              </w:rPr>
              <w:t>
в том числе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6" w:id="1681"/>
          <w:p>
            <w:pPr>
              <w:spacing w:after="20"/>
              <w:ind w:left="20"/>
              <w:jc w:val="both"/>
            </w:pPr>
            <w:r>
              <w:rPr>
                <w:rFonts w:ascii="Times New Roman"/>
                <w:b w:val="false"/>
                <w:i w:val="false"/>
                <w:color w:val="000000"/>
                <w:sz w:val="20"/>
              </w:rPr>
              <w:t>
(18 жас және одан үлкен)</w:t>
            </w:r>
          </w:p>
          <w:bookmarkEnd w:id="1681"/>
          <w:p>
            <w:pPr>
              <w:spacing w:after="20"/>
              <w:ind w:left="20"/>
              <w:jc w:val="both"/>
            </w:pPr>
            <w:r>
              <w:rPr>
                <w:rFonts w:ascii="Times New Roman"/>
                <w:b w:val="false"/>
                <w:i w:val="false"/>
                <w:color w:val="000000"/>
                <w:sz w:val="20"/>
              </w:rPr>
              <w:t>
(18 лет и старше)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1682"/>
          <w:p>
            <w:pPr>
              <w:spacing w:after="20"/>
              <w:ind w:left="20"/>
              <w:jc w:val="both"/>
            </w:pPr>
            <w:r>
              <w:rPr>
                <w:rFonts w:ascii="Times New Roman"/>
                <w:b w:val="false"/>
                <w:i w:val="false"/>
                <w:color w:val="000000"/>
                <w:sz w:val="20"/>
              </w:rPr>
              <w:t>
7 жасқа (0-6 жас) дейінгімүгедектігі бар балалар</w:t>
            </w:r>
          </w:p>
          <w:bookmarkEnd w:id="1682"/>
          <w:p>
            <w:pPr>
              <w:spacing w:after="20"/>
              <w:ind w:left="20"/>
              <w:jc w:val="both"/>
            </w:pPr>
            <w:r>
              <w:rPr>
                <w:rFonts w:ascii="Times New Roman"/>
                <w:b w:val="false"/>
                <w:i w:val="false"/>
                <w:color w:val="000000"/>
                <w:sz w:val="20"/>
              </w:rPr>
              <w:t>
дети с инвали дностью до 7 лет (0-6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8" w:id="1683"/>
          <w:p>
            <w:pPr>
              <w:spacing w:after="20"/>
              <w:ind w:left="20"/>
              <w:jc w:val="both"/>
            </w:pPr>
            <w:r>
              <w:rPr>
                <w:rFonts w:ascii="Times New Roman"/>
                <w:b w:val="false"/>
                <w:i w:val="false"/>
                <w:color w:val="000000"/>
                <w:sz w:val="20"/>
              </w:rPr>
              <w:t>
мүгедектігі бар балалар (7-17жас)</w:t>
            </w:r>
          </w:p>
          <w:bookmarkEnd w:id="1683"/>
          <w:p>
            <w:pPr>
              <w:spacing w:after="20"/>
              <w:ind w:left="20"/>
              <w:jc w:val="both"/>
            </w:pPr>
            <w:r>
              <w:rPr>
                <w:rFonts w:ascii="Times New Roman"/>
                <w:b w:val="false"/>
                <w:i w:val="false"/>
                <w:color w:val="000000"/>
                <w:sz w:val="20"/>
              </w:rPr>
              <w:t>
дети с инвалидностью (7-17лет)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9" w:id="1684"/>
          <w:p>
            <w:pPr>
              <w:spacing w:after="20"/>
              <w:ind w:left="20"/>
              <w:jc w:val="both"/>
            </w:pPr>
            <w:r>
              <w:rPr>
                <w:rFonts w:ascii="Times New Roman"/>
                <w:b w:val="false"/>
                <w:i w:val="false"/>
                <w:color w:val="000000"/>
                <w:sz w:val="20"/>
              </w:rPr>
              <w:t>
бірінші топтағы</w:t>
            </w:r>
          </w:p>
          <w:bookmarkEnd w:id="1684"/>
          <w:p>
            <w:pPr>
              <w:spacing w:after="20"/>
              <w:ind w:left="20"/>
              <w:jc w:val="both"/>
            </w:pPr>
            <w:r>
              <w:rPr>
                <w:rFonts w:ascii="Times New Roman"/>
                <w:b w:val="false"/>
                <w:i w:val="false"/>
                <w:color w:val="000000"/>
                <w:sz w:val="20"/>
              </w:rPr>
              <w:t>
первой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0" w:id="1685"/>
          <w:p>
            <w:pPr>
              <w:spacing w:after="20"/>
              <w:ind w:left="20"/>
              <w:jc w:val="both"/>
            </w:pPr>
            <w:r>
              <w:rPr>
                <w:rFonts w:ascii="Times New Roman"/>
                <w:b w:val="false"/>
                <w:i w:val="false"/>
                <w:color w:val="000000"/>
                <w:sz w:val="20"/>
              </w:rPr>
              <w:t>
екінші топтағы</w:t>
            </w:r>
          </w:p>
          <w:bookmarkEnd w:id="1685"/>
          <w:p>
            <w:pPr>
              <w:spacing w:after="20"/>
              <w:ind w:left="20"/>
              <w:jc w:val="both"/>
            </w:pPr>
            <w:r>
              <w:rPr>
                <w:rFonts w:ascii="Times New Roman"/>
                <w:b w:val="false"/>
                <w:i w:val="false"/>
                <w:color w:val="000000"/>
                <w:sz w:val="20"/>
              </w:rPr>
              <w:t>
второй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1686"/>
          <w:p>
            <w:pPr>
              <w:spacing w:after="20"/>
              <w:ind w:left="20"/>
              <w:jc w:val="both"/>
            </w:pPr>
            <w:r>
              <w:rPr>
                <w:rFonts w:ascii="Times New Roman"/>
                <w:b w:val="false"/>
                <w:i w:val="false"/>
                <w:color w:val="000000"/>
                <w:sz w:val="20"/>
              </w:rPr>
              <w:t>
үшінші топтағы</w:t>
            </w:r>
          </w:p>
          <w:bookmarkEnd w:id="1686"/>
          <w:p>
            <w:pPr>
              <w:spacing w:after="20"/>
              <w:ind w:left="20"/>
              <w:jc w:val="both"/>
            </w:pPr>
            <w:r>
              <w:rPr>
                <w:rFonts w:ascii="Times New Roman"/>
                <w:b w:val="false"/>
                <w:i w:val="false"/>
                <w:color w:val="000000"/>
                <w:sz w:val="20"/>
              </w:rPr>
              <w:t>
третьей группы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1687"/>
          <w:p>
            <w:pPr>
              <w:spacing w:after="20"/>
              <w:ind w:left="20"/>
              <w:jc w:val="both"/>
            </w:pPr>
            <w:r>
              <w:rPr>
                <w:rFonts w:ascii="Times New Roman"/>
                <w:b w:val="false"/>
                <w:i w:val="false"/>
                <w:color w:val="000000"/>
                <w:sz w:val="20"/>
              </w:rPr>
              <w:t>
бірінші топтағы</w:t>
            </w:r>
          </w:p>
          <w:bookmarkEnd w:id="1687"/>
          <w:p>
            <w:pPr>
              <w:spacing w:after="20"/>
              <w:ind w:left="20"/>
              <w:jc w:val="both"/>
            </w:pPr>
            <w:r>
              <w:rPr>
                <w:rFonts w:ascii="Times New Roman"/>
                <w:b w:val="false"/>
                <w:i w:val="false"/>
                <w:color w:val="000000"/>
                <w:sz w:val="20"/>
              </w:rPr>
              <w:t>
первой группы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3" w:id="1688"/>
          <w:p>
            <w:pPr>
              <w:spacing w:after="20"/>
              <w:ind w:left="20"/>
              <w:jc w:val="both"/>
            </w:pPr>
            <w:r>
              <w:rPr>
                <w:rFonts w:ascii="Times New Roman"/>
                <w:b w:val="false"/>
                <w:i w:val="false"/>
                <w:color w:val="000000"/>
                <w:sz w:val="20"/>
              </w:rPr>
              <w:t>
екінші топтағы</w:t>
            </w:r>
          </w:p>
          <w:bookmarkEnd w:id="1688"/>
          <w:p>
            <w:pPr>
              <w:spacing w:after="20"/>
              <w:ind w:left="20"/>
              <w:jc w:val="both"/>
            </w:pPr>
            <w:r>
              <w:rPr>
                <w:rFonts w:ascii="Times New Roman"/>
                <w:b w:val="false"/>
                <w:i w:val="false"/>
                <w:color w:val="000000"/>
                <w:sz w:val="20"/>
              </w:rPr>
              <w:t>
второй группы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4" w:id="1689"/>
          <w:p>
            <w:pPr>
              <w:spacing w:after="20"/>
              <w:ind w:left="20"/>
              <w:jc w:val="both"/>
            </w:pPr>
            <w:r>
              <w:rPr>
                <w:rFonts w:ascii="Times New Roman"/>
                <w:b w:val="false"/>
                <w:i w:val="false"/>
                <w:color w:val="000000"/>
                <w:sz w:val="20"/>
              </w:rPr>
              <w:t>
үшінші топтағы</w:t>
            </w:r>
          </w:p>
          <w:bookmarkEnd w:id="1689"/>
          <w:p>
            <w:pPr>
              <w:spacing w:after="20"/>
              <w:ind w:left="20"/>
              <w:jc w:val="both"/>
            </w:pPr>
            <w:r>
              <w:rPr>
                <w:rFonts w:ascii="Times New Roman"/>
                <w:b w:val="false"/>
                <w:i w:val="false"/>
                <w:color w:val="000000"/>
                <w:sz w:val="20"/>
              </w:rPr>
              <w:t>
третьей группы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5" w:id="1690"/>
    <w:p>
      <w:pPr>
        <w:spacing w:after="0"/>
        <w:ind w:left="0"/>
        <w:jc w:val="both"/>
      </w:pPr>
      <w:r>
        <w:rPr>
          <w:rFonts w:ascii="Times New Roman"/>
          <w:b w:val="false"/>
          <w:i w:val="false"/>
          <w:color w:val="000000"/>
          <w:sz w:val="28"/>
        </w:rPr>
        <w:t>
      4. Қызмет көрсетуші персонал туралы мәліметтерді көрсетіңіз</w:t>
      </w:r>
    </w:p>
    <w:bookmarkEnd w:id="1690"/>
    <w:bookmarkStart w:name="z2626" w:id="1691"/>
    <w:p>
      <w:pPr>
        <w:spacing w:after="0"/>
        <w:ind w:left="0"/>
        <w:jc w:val="both"/>
      </w:pPr>
      <w:r>
        <w:rPr>
          <w:rFonts w:ascii="Times New Roman"/>
          <w:b w:val="false"/>
          <w:i w:val="false"/>
          <w:color w:val="000000"/>
          <w:sz w:val="28"/>
        </w:rPr>
        <w:t>
      Укажите сведения об обслуживающем персонале</w:t>
      </w:r>
    </w:p>
    <w:bookmarkEnd w:id="1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7" w:id="1692"/>
          <w:p>
            <w:pPr>
              <w:spacing w:after="20"/>
              <w:ind w:left="20"/>
              <w:jc w:val="both"/>
            </w:pPr>
            <w:r>
              <w:rPr>
                <w:rFonts w:ascii="Times New Roman"/>
                <w:b w:val="false"/>
                <w:i w:val="false"/>
                <w:color w:val="000000"/>
                <w:sz w:val="20"/>
              </w:rPr>
              <w:t>
Жол коды</w:t>
            </w:r>
          </w:p>
          <w:bookmarkEnd w:id="1692"/>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8" w:id="1693"/>
          <w:p>
            <w:pPr>
              <w:spacing w:after="20"/>
              <w:ind w:left="20"/>
              <w:jc w:val="both"/>
            </w:pPr>
            <w:r>
              <w:rPr>
                <w:rFonts w:ascii="Times New Roman"/>
                <w:b w:val="false"/>
                <w:i w:val="false"/>
                <w:color w:val="000000"/>
                <w:sz w:val="20"/>
              </w:rPr>
              <w:t>
Көрсеткіш атауы</w:t>
            </w:r>
          </w:p>
          <w:bookmarkEnd w:id="1693"/>
          <w:p>
            <w:pPr>
              <w:spacing w:after="20"/>
              <w:ind w:left="20"/>
              <w:jc w:val="both"/>
            </w:pPr>
            <w:r>
              <w:rPr>
                <w:rFonts w:ascii="Times New Roman"/>
                <w:b w:val="false"/>
                <w:i w:val="false"/>
                <w:color w:val="000000"/>
                <w:sz w:val="20"/>
              </w:rPr>
              <w:t>
Наименование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1694"/>
          <w:p>
            <w:pPr>
              <w:spacing w:after="20"/>
              <w:ind w:left="20"/>
              <w:jc w:val="both"/>
            </w:pPr>
            <w:r>
              <w:rPr>
                <w:rFonts w:ascii="Times New Roman"/>
                <w:b w:val="false"/>
                <w:i w:val="false"/>
                <w:color w:val="000000"/>
                <w:sz w:val="20"/>
              </w:rPr>
              <w:t>
Лауазымдардың штат саны, бірлік</w:t>
            </w:r>
          </w:p>
          <w:bookmarkEnd w:id="1694"/>
          <w:p>
            <w:pPr>
              <w:spacing w:after="20"/>
              <w:ind w:left="20"/>
              <w:jc w:val="both"/>
            </w:pPr>
            <w:r>
              <w:rPr>
                <w:rFonts w:ascii="Times New Roman"/>
                <w:b w:val="false"/>
                <w:i w:val="false"/>
                <w:color w:val="000000"/>
                <w:sz w:val="20"/>
              </w:rPr>
              <w:t>
Штатное количество должностей,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0" w:id="1695"/>
          <w:p>
            <w:pPr>
              <w:spacing w:after="20"/>
              <w:ind w:left="20"/>
              <w:jc w:val="both"/>
            </w:pPr>
            <w:r>
              <w:rPr>
                <w:rFonts w:ascii="Times New Roman"/>
                <w:b w:val="false"/>
                <w:i w:val="false"/>
                <w:color w:val="000000"/>
                <w:sz w:val="20"/>
              </w:rPr>
              <w:t>
Қызметкерлердің нақтыс аны, адам</w:t>
            </w:r>
          </w:p>
          <w:bookmarkEnd w:id="1695"/>
          <w:p>
            <w:pPr>
              <w:spacing w:after="20"/>
              <w:ind w:left="20"/>
              <w:jc w:val="both"/>
            </w:pPr>
            <w:r>
              <w:rPr>
                <w:rFonts w:ascii="Times New Roman"/>
                <w:b w:val="false"/>
                <w:i w:val="false"/>
                <w:color w:val="000000"/>
                <w:sz w:val="20"/>
              </w:rPr>
              <w:t>
Фактическая численность работников, человек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1696"/>
          <w:p>
            <w:pPr>
              <w:spacing w:after="20"/>
              <w:ind w:left="20"/>
              <w:jc w:val="both"/>
            </w:pPr>
            <w:r>
              <w:rPr>
                <w:rFonts w:ascii="Times New Roman"/>
                <w:b w:val="false"/>
                <w:i w:val="false"/>
                <w:color w:val="000000"/>
                <w:sz w:val="20"/>
              </w:rPr>
              <w:t>
Әкімшілік және қосалқы персонал</w:t>
            </w:r>
          </w:p>
          <w:bookmarkEnd w:id="1696"/>
          <w:p>
            <w:pPr>
              <w:spacing w:after="20"/>
              <w:ind w:left="20"/>
              <w:jc w:val="both"/>
            </w:pPr>
            <w:r>
              <w:rPr>
                <w:rFonts w:ascii="Times New Roman"/>
                <w:b w:val="false"/>
                <w:i w:val="false"/>
                <w:color w:val="000000"/>
                <w:sz w:val="20"/>
              </w:rPr>
              <w:t>
Административный и вспомогательный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1697"/>
          <w:p>
            <w:pPr>
              <w:spacing w:after="20"/>
              <w:ind w:left="20"/>
              <w:jc w:val="both"/>
            </w:pPr>
            <w:r>
              <w:rPr>
                <w:rFonts w:ascii="Times New Roman"/>
                <w:b w:val="false"/>
                <w:i w:val="false"/>
                <w:color w:val="000000"/>
                <w:sz w:val="20"/>
              </w:rPr>
              <w:t>
соның ішінде:</w:t>
            </w:r>
          </w:p>
          <w:bookmarkEnd w:id="1697"/>
          <w:p>
            <w:pPr>
              <w:spacing w:after="20"/>
              <w:ind w:left="20"/>
              <w:jc w:val="both"/>
            </w:pPr>
            <w:r>
              <w:rPr>
                <w:rFonts w:ascii="Times New Roman"/>
                <w:b w:val="false"/>
                <w:i w:val="false"/>
                <w:color w:val="000000"/>
                <w:sz w:val="20"/>
              </w:rPr>
              <w:t>
втомчисле: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3" w:id="1698"/>
          <w:p>
            <w:pPr>
              <w:spacing w:after="20"/>
              <w:ind w:left="20"/>
              <w:jc w:val="both"/>
            </w:pPr>
            <w:r>
              <w:rPr>
                <w:rFonts w:ascii="Times New Roman"/>
                <w:b w:val="false"/>
                <w:i w:val="false"/>
                <w:color w:val="000000"/>
                <w:sz w:val="20"/>
              </w:rPr>
              <w:t>
басшы қызметкерлер мен шаруашылық қызмет көрсетуші</w:t>
            </w:r>
          </w:p>
          <w:bookmarkEnd w:id="1698"/>
          <w:p>
            <w:pPr>
              <w:spacing w:after="20"/>
              <w:ind w:left="20"/>
              <w:jc w:val="both"/>
            </w:pPr>
            <w:r>
              <w:rPr>
                <w:rFonts w:ascii="Times New Roman"/>
                <w:b w:val="false"/>
                <w:i w:val="false"/>
                <w:color w:val="000000"/>
                <w:sz w:val="20"/>
              </w:rPr>
              <w:t>
персонал руководящие работники и хозяйственно-обслуживающий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4" w:id="1699"/>
          <w:p>
            <w:pPr>
              <w:spacing w:after="20"/>
              <w:ind w:left="20"/>
              <w:jc w:val="both"/>
            </w:pPr>
            <w:r>
              <w:rPr>
                <w:rFonts w:ascii="Times New Roman"/>
                <w:b w:val="false"/>
                <w:i w:val="false"/>
                <w:color w:val="000000"/>
                <w:sz w:val="20"/>
              </w:rPr>
              <w:t>
арнаулы әлеуметтік қызметтерді көрсету бойынша</w:t>
            </w:r>
          </w:p>
          <w:bookmarkEnd w:id="1699"/>
          <w:p>
            <w:pPr>
              <w:spacing w:after="20"/>
              <w:ind w:left="20"/>
              <w:jc w:val="both"/>
            </w:pPr>
            <w:r>
              <w:rPr>
                <w:rFonts w:ascii="Times New Roman"/>
                <w:b w:val="false"/>
                <w:i w:val="false"/>
                <w:color w:val="000000"/>
                <w:sz w:val="20"/>
              </w:rPr>
              <w:t>
персонал персонал по оказанию специальных социальных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1700"/>
          <w:p>
            <w:pPr>
              <w:spacing w:after="20"/>
              <w:ind w:left="20"/>
              <w:jc w:val="both"/>
            </w:pPr>
            <w:r>
              <w:rPr>
                <w:rFonts w:ascii="Times New Roman"/>
                <w:b w:val="false"/>
                <w:i w:val="false"/>
                <w:color w:val="000000"/>
                <w:sz w:val="20"/>
              </w:rPr>
              <w:t>
әлеуметтік-тұрмыстық қызметтерді көрсету бойынша персонал</w:t>
            </w:r>
          </w:p>
          <w:bookmarkEnd w:id="1700"/>
          <w:p>
            <w:pPr>
              <w:spacing w:after="20"/>
              <w:ind w:left="20"/>
              <w:jc w:val="both"/>
            </w:pPr>
            <w:r>
              <w:rPr>
                <w:rFonts w:ascii="Times New Roman"/>
                <w:b w:val="false"/>
                <w:i w:val="false"/>
                <w:color w:val="000000"/>
                <w:sz w:val="20"/>
              </w:rPr>
              <w:t>
персонал по оказанию социально-бытовых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6" w:id="1701"/>
          <w:p>
            <w:pPr>
              <w:spacing w:after="20"/>
              <w:ind w:left="20"/>
              <w:jc w:val="both"/>
            </w:pPr>
            <w:r>
              <w:rPr>
                <w:rFonts w:ascii="Times New Roman"/>
                <w:b w:val="false"/>
                <w:i w:val="false"/>
                <w:color w:val="000000"/>
                <w:sz w:val="20"/>
              </w:rPr>
              <w:t>
Әлеуметтік-медициналық қызметтерді көрсету бойынша персонал</w:t>
            </w:r>
          </w:p>
          <w:bookmarkEnd w:id="1701"/>
          <w:p>
            <w:pPr>
              <w:spacing w:after="20"/>
              <w:ind w:left="20"/>
              <w:jc w:val="both"/>
            </w:pPr>
            <w:r>
              <w:rPr>
                <w:rFonts w:ascii="Times New Roman"/>
                <w:b w:val="false"/>
                <w:i w:val="false"/>
                <w:color w:val="000000"/>
                <w:sz w:val="20"/>
              </w:rPr>
              <w:t>
Персонал по оказанию социально-медицинских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1702"/>
          <w:p>
            <w:pPr>
              <w:spacing w:after="20"/>
              <w:ind w:left="20"/>
              <w:jc w:val="both"/>
            </w:pPr>
            <w:r>
              <w:rPr>
                <w:rFonts w:ascii="Times New Roman"/>
                <w:b w:val="false"/>
                <w:i w:val="false"/>
                <w:color w:val="000000"/>
                <w:sz w:val="20"/>
              </w:rPr>
              <w:t>
соның ішінде:</w:t>
            </w:r>
          </w:p>
          <w:bookmarkEnd w:id="1702"/>
          <w:p>
            <w:pPr>
              <w:spacing w:after="20"/>
              <w:ind w:left="20"/>
              <w:jc w:val="both"/>
            </w:pPr>
            <w:r>
              <w:rPr>
                <w:rFonts w:ascii="Times New Roman"/>
                <w:b w:val="false"/>
                <w:i w:val="false"/>
                <w:color w:val="000000"/>
                <w:sz w:val="20"/>
              </w:rPr>
              <w:t>
втомчисле: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8" w:id="1703"/>
          <w:p>
            <w:pPr>
              <w:spacing w:after="20"/>
              <w:ind w:left="20"/>
              <w:jc w:val="both"/>
            </w:pPr>
            <w:r>
              <w:rPr>
                <w:rFonts w:ascii="Times New Roman"/>
                <w:b w:val="false"/>
                <w:i w:val="false"/>
                <w:color w:val="000000"/>
                <w:sz w:val="20"/>
              </w:rPr>
              <w:t>
педиатр дәрігер</w:t>
            </w:r>
          </w:p>
          <w:bookmarkEnd w:id="1703"/>
          <w:p>
            <w:pPr>
              <w:spacing w:after="20"/>
              <w:ind w:left="20"/>
              <w:jc w:val="both"/>
            </w:pPr>
            <w:r>
              <w:rPr>
                <w:rFonts w:ascii="Times New Roman"/>
                <w:b w:val="false"/>
                <w:i w:val="false"/>
                <w:color w:val="000000"/>
                <w:sz w:val="20"/>
              </w:rPr>
              <w:t>
врач педиатр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9" w:id="1704"/>
          <w:p>
            <w:pPr>
              <w:spacing w:after="20"/>
              <w:ind w:left="20"/>
              <w:jc w:val="both"/>
            </w:pPr>
            <w:r>
              <w:rPr>
                <w:rFonts w:ascii="Times New Roman"/>
                <w:b w:val="false"/>
                <w:i w:val="false"/>
                <w:color w:val="000000"/>
                <w:sz w:val="20"/>
              </w:rPr>
              <w:t>
терапевт дәрігер</w:t>
            </w:r>
          </w:p>
          <w:bookmarkEnd w:id="1704"/>
          <w:p>
            <w:pPr>
              <w:spacing w:after="20"/>
              <w:ind w:left="20"/>
              <w:jc w:val="both"/>
            </w:pPr>
            <w:r>
              <w:rPr>
                <w:rFonts w:ascii="Times New Roman"/>
                <w:b w:val="false"/>
                <w:i w:val="false"/>
                <w:color w:val="000000"/>
                <w:sz w:val="20"/>
              </w:rPr>
              <w:t>
врач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0" w:id="1705"/>
          <w:p>
            <w:pPr>
              <w:spacing w:after="20"/>
              <w:ind w:left="20"/>
              <w:jc w:val="both"/>
            </w:pPr>
            <w:r>
              <w:rPr>
                <w:rFonts w:ascii="Times New Roman"/>
                <w:b w:val="false"/>
                <w:i w:val="false"/>
                <w:color w:val="000000"/>
                <w:sz w:val="20"/>
              </w:rPr>
              <w:t>
невропатолог дәрігер</w:t>
            </w:r>
          </w:p>
          <w:bookmarkEnd w:id="1705"/>
          <w:p>
            <w:pPr>
              <w:spacing w:after="20"/>
              <w:ind w:left="20"/>
              <w:jc w:val="both"/>
            </w:pPr>
            <w:r>
              <w:rPr>
                <w:rFonts w:ascii="Times New Roman"/>
                <w:b w:val="false"/>
                <w:i w:val="false"/>
                <w:color w:val="000000"/>
                <w:sz w:val="20"/>
              </w:rPr>
              <w:t>
врач невропатолог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1706"/>
          <w:p>
            <w:pPr>
              <w:spacing w:after="20"/>
              <w:ind w:left="20"/>
              <w:jc w:val="both"/>
            </w:pPr>
            <w:r>
              <w:rPr>
                <w:rFonts w:ascii="Times New Roman"/>
                <w:b w:val="false"/>
                <w:i w:val="false"/>
                <w:color w:val="000000"/>
                <w:sz w:val="20"/>
              </w:rPr>
              <w:t>
психиатр дәрігер</w:t>
            </w:r>
          </w:p>
          <w:bookmarkEnd w:id="1706"/>
          <w:p>
            <w:pPr>
              <w:spacing w:after="20"/>
              <w:ind w:left="20"/>
              <w:jc w:val="both"/>
            </w:pPr>
            <w:r>
              <w:rPr>
                <w:rFonts w:ascii="Times New Roman"/>
                <w:b w:val="false"/>
                <w:i w:val="false"/>
                <w:color w:val="000000"/>
                <w:sz w:val="20"/>
              </w:rPr>
              <w:t>
врач психиатр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2" w:id="1707"/>
          <w:p>
            <w:pPr>
              <w:spacing w:after="20"/>
              <w:ind w:left="20"/>
              <w:jc w:val="both"/>
            </w:pPr>
            <w:r>
              <w:rPr>
                <w:rFonts w:ascii="Times New Roman"/>
                <w:b w:val="false"/>
                <w:i w:val="false"/>
                <w:color w:val="000000"/>
                <w:sz w:val="20"/>
              </w:rPr>
              <w:t>
травматолог-ортопеддәрігер</w:t>
            </w:r>
          </w:p>
          <w:bookmarkEnd w:id="1707"/>
          <w:p>
            <w:pPr>
              <w:spacing w:after="20"/>
              <w:ind w:left="20"/>
              <w:jc w:val="both"/>
            </w:pPr>
            <w:r>
              <w:rPr>
                <w:rFonts w:ascii="Times New Roman"/>
                <w:b w:val="false"/>
                <w:i w:val="false"/>
                <w:color w:val="000000"/>
                <w:sz w:val="20"/>
              </w:rPr>
              <w:t>
врач травматолог-ортопед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1708"/>
          <w:p>
            <w:pPr>
              <w:spacing w:after="20"/>
              <w:ind w:left="20"/>
              <w:jc w:val="both"/>
            </w:pPr>
            <w:r>
              <w:rPr>
                <w:rFonts w:ascii="Times New Roman"/>
                <w:b w:val="false"/>
                <w:i w:val="false"/>
                <w:color w:val="000000"/>
                <w:sz w:val="20"/>
              </w:rPr>
              <w:t>
өзге де дәрігерлер</w:t>
            </w:r>
          </w:p>
          <w:bookmarkEnd w:id="1708"/>
          <w:p>
            <w:pPr>
              <w:spacing w:after="20"/>
              <w:ind w:left="20"/>
              <w:jc w:val="both"/>
            </w:pPr>
            <w:r>
              <w:rPr>
                <w:rFonts w:ascii="Times New Roman"/>
                <w:b w:val="false"/>
                <w:i w:val="false"/>
                <w:color w:val="000000"/>
                <w:sz w:val="20"/>
              </w:rPr>
              <w:t>
другие врачи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4" w:id="1709"/>
          <w:p>
            <w:pPr>
              <w:spacing w:after="20"/>
              <w:ind w:left="20"/>
              <w:jc w:val="both"/>
            </w:pPr>
            <w:r>
              <w:rPr>
                <w:rFonts w:ascii="Times New Roman"/>
                <w:b w:val="false"/>
                <w:i w:val="false"/>
                <w:color w:val="000000"/>
                <w:sz w:val="20"/>
              </w:rPr>
              <w:t>
фармацевт</w:t>
            </w:r>
          </w:p>
          <w:bookmarkEnd w:id="1709"/>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5" w:id="1710"/>
          <w:p>
            <w:pPr>
              <w:spacing w:after="20"/>
              <w:ind w:left="20"/>
              <w:jc w:val="both"/>
            </w:pPr>
            <w:r>
              <w:rPr>
                <w:rFonts w:ascii="Times New Roman"/>
                <w:b w:val="false"/>
                <w:i w:val="false"/>
                <w:color w:val="000000"/>
                <w:sz w:val="20"/>
              </w:rPr>
              <w:t>
медициналық бике</w:t>
            </w:r>
          </w:p>
          <w:bookmarkEnd w:id="1710"/>
          <w:p>
            <w:pPr>
              <w:spacing w:after="20"/>
              <w:ind w:left="20"/>
              <w:jc w:val="both"/>
            </w:pPr>
            <w:r>
              <w:rPr>
                <w:rFonts w:ascii="Times New Roman"/>
                <w:b w:val="false"/>
                <w:i w:val="false"/>
                <w:color w:val="000000"/>
                <w:sz w:val="20"/>
              </w:rPr>
              <w:t>
медицинская сестра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711"/>
          <w:p>
            <w:pPr>
              <w:spacing w:after="20"/>
              <w:ind w:left="20"/>
              <w:jc w:val="both"/>
            </w:pPr>
            <w:r>
              <w:rPr>
                <w:rFonts w:ascii="Times New Roman"/>
                <w:b w:val="false"/>
                <w:i w:val="false"/>
                <w:color w:val="000000"/>
                <w:sz w:val="20"/>
              </w:rPr>
              <w:t>
Әлеуметтік-педагогикалық және психологиялық қызметтерді көрсету бойынша персонал</w:t>
            </w:r>
          </w:p>
          <w:bookmarkEnd w:id="1711"/>
          <w:p>
            <w:pPr>
              <w:spacing w:after="20"/>
              <w:ind w:left="20"/>
              <w:jc w:val="both"/>
            </w:pPr>
            <w:r>
              <w:rPr>
                <w:rFonts w:ascii="Times New Roman"/>
                <w:b w:val="false"/>
                <w:i w:val="false"/>
                <w:color w:val="000000"/>
                <w:sz w:val="20"/>
              </w:rPr>
              <w:t>
Персонал по оказанию социально-педагогических и психологических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7" w:id="1712"/>
          <w:p>
            <w:pPr>
              <w:spacing w:after="20"/>
              <w:ind w:left="20"/>
              <w:jc w:val="both"/>
            </w:pPr>
            <w:r>
              <w:rPr>
                <w:rFonts w:ascii="Times New Roman"/>
                <w:b w:val="false"/>
                <w:i w:val="false"/>
                <w:color w:val="000000"/>
                <w:sz w:val="20"/>
              </w:rPr>
              <w:t>
соныңішінде:</w:t>
            </w:r>
          </w:p>
          <w:bookmarkEnd w:id="1712"/>
          <w:p>
            <w:pPr>
              <w:spacing w:after="20"/>
              <w:ind w:left="20"/>
              <w:jc w:val="both"/>
            </w:pPr>
            <w:r>
              <w:rPr>
                <w:rFonts w:ascii="Times New Roman"/>
                <w:b w:val="false"/>
                <w:i w:val="false"/>
                <w:color w:val="000000"/>
                <w:sz w:val="20"/>
              </w:rPr>
              <w:t>
втомчисле: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8" w:id="1713"/>
          <w:p>
            <w:pPr>
              <w:spacing w:after="20"/>
              <w:ind w:left="20"/>
              <w:jc w:val="both"/>
            </w:pPr>
            <w:r>
              <w:rPr>
                <w:rFonts w:ascii="Times New Roman"/>
                <w:b w:val="false"/>
                <w:i w:val="false"/>
                <w:color w:val="000000"/>
                <w:sz w:val="20"/>
              </w:rPr>
              <w:t>
психолог</w:t>
            </w:r>
          </w:p>
          <w:bookmarkEnd w:id="1713"/>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9" w:id="1714"/>
          <w:p>
            <w:pPr>
              <w:spacing w:after="20"/>
              <w:ind w:left="20"/>
              <w:jc w:val="both"/>
            </w:pPr>
            <w:r>
              <w:rPr>
                <w:rFonts w:ascii="Times New Roman"/>
                <w:b w:val="false"/>
                <w:i w:val="false"/>
                <w:color w:val="000000"/>
                <w:sz w:val="20"/>
              </w:rPr>
              <w:t>
әдіскер</w:t>
            </w:r>
          </w:p>
          <w:bookmarkEnd w:id="1714"/>
          <w:p>
            <w:pPr>
              <w:spacing w:after="20"/>
              <w:ind w:left="20"/>
              <w:jc w:val="both"/>
            </w:pPr>
            <w:r>
              <w:rPr>
                <w:rFonts w:ascii="Times New Roman"/>
                <w:b w:val="false"/>
                <w:i w:val="false"/>
                <w:color w:val="000000"/>
                <w:sz w:val="20"/>
              </w:rPr>
              <w:t>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1715"/>
          <w:p>
            <w:pPr>
              <w:spacing w:after="20"/>
              <w:ind w:left="20"/>
              <w:jc w:val="both"/>
            </w:pPr>
            <w:r>
              <w:rPr>
                <w:rFonts w:ascii="Times New Roman"/>
                <w:b w:val="false"/>
                <w:i w:val="false"/>
                <w:color w:val="000000"/>
                <w:sz w:val="20"/>
              </w:rPr>
              <w:t>
тәрбиеші</w:t>
            </w:r>
          </w:p>
          <w:bookmarkEnd w:id="1715"/>
          <w:p>
            <w:pPr>
              <w:spacing w:after="20"/>
              <w:ind w:left="20"/>
              <w:jc w:val="both"/>
            </w:pPr>
            <w:r>
              <w:rPr>
                <w:rFonts w:ascii="Times New Roman"/>
                <w:b w:val="false"/>
                <w:i w:val="false"/>
                <w:color w:val="000000"/>
                <w:sz w:val="20"/>
              </w:rPr>
              <w:t>
воспитатель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1716"/>
          <w:p>
            <w:pPr>
              <w:spacing w:after="20"/>
              <w:ind w:left="20"/>
              <w:jc w:val="both"/>
            </w:pPr>
            <w:r>
              <w:rPr>
                <w:rFonts w:ascii="Times New Roman"/>
                <w:b w:val="false"/>
                <w:i w:val="false"/>
                <w:color w:val="000000"/>
                <w:sz w:val="20"/>
              </w:rPr>
              <w:t>
логопед</w:t>
            </w:r>
          </w:p>
          <w:bookmarkEnd w:id="1716"/>
          <w:p>
            <w:pPr>
              <w:spacing w:after="20"/>
              <w:ind w:left="20"/>
              <w:jc w:val="both"/>
            </w:pPr>
            <w:r>
              <w:rPr>
                <w:rFonts w:ascii="Times New Roman"/>
                <w:b w:val="false"/>
                <w:i w:val="false"/>
                <w:color w:val="000000"/>
                <w:sz w:val="20"/>
              </w:rPr>
              <w:t>
логопед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2" w:id="1717"/>
          <w:p>
            <w:pPr>
              <w:spacing w:after="20"/>
              <w:ind w:left="20"/>
              <w:jc w:val="both"/>
            </w:pPr>
            <w:r>
              <w:rPr>
                <w:rFonts w:ascii="Times New Roman"/>
                <w:b w:val="false"/>
                <w:i w:val="false"/>
                <w:color w:val="000000"/>
                <w:sz w:val="20"/>
              </w:rPr>
              <w:t>
дефектолог</w:t>
            </w:r>
          </w:p>
          <w:bookmarkEnd w:id="1717"/>
          <w:p>
            <w:pPr>
              <w:spacing w:after="20"/>
              <w:ind w:left="20"/>
              <w:jc w:val="both"/>
            </w:pPr>
            <w:r>
              <w:rPr>
                <w:rFonts w:ascii="Times New Roman"/>
                <w:b w:val="false"/>
                <w:i w:val="false"/>
                <w:color w:val="000000"/>
                <w:sz w:val="20"/>
              </w:rPr>
              <w:t>
дефектолог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1718"/>
          <w:p>
            <w:pPr>
              <w:spacing w:after="20"/>
              <w:ind w:left="20"/>
              <w:jc w:val="both"/>
            </w:pPr>
            <w:r>
              <w:rPr>
                <w:rFonts w:ascii="Times New Roman"/>
                <w:b w:val="false"/>
                <w:i w:val="false"/>
                <w:color w:val="000000"/>
                <w:sz w:val="20"/>
              </w:rPr>
              <w:t>
музыка мұғалімі</w:t>
            </w:r>
          </w:p>
          <w:bookmarkEnd w:id="1718"/>
          <w:p>
            <w:pPr>
              <w:spacing w:after="20"/>
              <w:ind w:left="20"/>
              <w:jc w:val="both"/>
            </w:pPr>
            <w:r>
              <w:rPr>
                <w:rFonts w:ascii="Times New Roman"/>
                <w:b w:val="false"/>
                <w:i w:val="false"/>
                <w:color w:val="000000"/>
                <w:sz w:val="20"/>
              </w:rPr>
              <w:t>
учитель музыки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4" w:id="1719"/>
          <w:p>
            <w:pPr>
              <w:spacing w:after="20"/>
              <w:ind w:left="20"/>
              <w:jc w:val="both"/>
            </w:pPr>
            <w:r>
              <w:rPr>
                <w:rFonts w:ascii="Times New Roman"/>
                <w:b w:val="false"/>
                <w:i w:val="false"/>
                <w:color w:val="000000"/>
                <w:sz w:val="20"/>
              </w:rPr>
              <w:t>
дене шынықтыру мұғалімі</w:t>
            </w:r>
          </w:p>
          <w:bookmarkEnd w:id="1719"/>
          <w:p>
            <w:pPr>
              <w:spacing w:after="20"/>
              <w:ind w:left="20"/>
              <w:jc w:val="both"/>
            </w:pPr>
            <w:r>
              <w:rPr>
                <w:rFonts w:ascii="Times New Roman"/>
                <w:b w:val="false"/>
                <w:i w:val="false"/>
                <w:color w:val="000000"/>
                <w:sz w:val="20"/>
              </w:rPr>
              <w:t>
учитель физической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5" w:id="1720"/>
          <w:p>
            <w:pPr>
              <w:spacing w:after="20"/>
              <w:ind w:left="20"/>
              <w:jc w:val="both"/>
            </w:pPr>
            <w:r>
              <w:rPr>
                <w:rFonts w:ascii="Times New Roman"/>
                <w:b w:val="false"/>
                <w:i w:val="false"/>
                <w:color w:val="000000"/>
                <w:sz w:val="20"/>
              </w:rPr>
              <w:t>
еңбек терапиясы бойынша нұсқаушы (еңбекке оқыту мұғалімі)</w:t>
            </w:r>
          </w:p>
          <w:bookmarkEnd w:id="1720"/>
          <w:p>
            <w:pPr>
              <w:spacing w:after="20"/>
              <w:ind w:left="20"/>
              <w:jc w:val="both"/>
            </w:pPr>
            <w:r>
              <w:rPr>
                <w:rFonts w:ascii="Times New Roman"/>
                <w:b w:val="false"/>
                <w:i w:val="false"/>
                <w:color w:val="000000"/>
                <w:sz w:val="20"/>
              </w:rPr>
              <w:t>
инструктор по трудовой терапии (учитель по трудовому обучению)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6" w:id="1721"/>
          <w:p>
            <w:pPr>
              <w:spacing w:after="20"/>
              <w:ind w:left="20"/>
              <w:jc w:val="both"/>
            </w:pPr>
            <w:r>
              <w:rPr>
                <w:rFonts w:ascii="Times New Roman"/>
                <w:b w:val="false"/>
                <w:i w:val="false"/>
                <w:color w:val="000000"/>
                <w:sz w:val="20"/>
              </w:rPr>
              <w:t>
кітапхана, мәдени ұйымдастырушы және музыкалық жетекші</w:t>
            </w:r>
          </w:p>
          <w:bookmarkEnd w:id="1721"/>
          <w:p>
            <w:pPr>
              <w:spacing w:after="20"/>
              <w:ind w:left="20"/>
              <w:jc w:val="both"/>
            </w:pPr>
            <w:r>
              <w:rPr>
                <w:rFonts w:ascii="Times New Roman"/>
                <w:b w:val="false"/>
                <w:i w:val="false"/>
                <w:color w:val="000000"/>
                <w:sz w:val="20"/>
              </w:rPr>
              <w:t>
библиотекарь, культорганизатор и музыкальный руководитель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722"/>
          <w:p>
            <w:pPr>
              <w:spacing w:after="20"/>
              <w:ind w:left="20"/>
              <w:jc w:val="both"/>
            </w:pPr>
            <w:r>
              <w:rPr>
                <w:rFonts w:ascii="Times New Roman"/>
                <w:b w:val="false"/>
                <w:i w:val="false"/>
                <w:color w:val="000000"/>
                <w:sz w:val="20"/>
              </w:rPr>
              <w:t>
өзге де оқытушылар</w:t>
            </w:r>
          </w:p>
          <w:bookmarkEnd w:id="1722"/>
          <w:p>
            <w:pPr>
              <w:spacing w:after="20"/>
              <w:ind w:left="20"/>
              <w:jc w:val="both"/>
            </w:pPr>
            <w:r>
              <w:rPr>
                <w:rFonts w:ascii="Times New Roman"/>
                <w:b w:val="false"/>
                <w:i w:val="false"/>
                <w:color w:val="000000"/>
                <w:sz w:val="20"/>
              </w:rPr>
              <w:t>
другие преподаватели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58" w:id="1723"/>
      <w:r>
        <w:rPr>
          <w:rFonts w:ascii="Times New Roman"/>
          <w:b w:val="false"/>
          <w:i w:val="false"/>
          <w:color w:val="000000"/>
          <w:sz w:val="28"/>
        </w:rPr>
        <w:t>
      5. Ұйым сипаттамасын толтырыңыз</w:t>
      </w:r>
      <w:r>
        <w:rPr>
          <w:rFonts w:ascii="Times New Roman"/>
          <w:b w:val="false"/>
          <w:i w:val="false"/>
          <w:color w:val="000000"/>
          <w:vertAlign w:val="superscript"/>
        </w:rPr>
        <w:t>3</w:t>
      </w:r>
    </w:p>
    <w:bookmarkEnd w:id="1723"/>
    <w:p>
      <w:pPr>
        <w:spacing w:after="0"/>
        <w:ind w:left="0"/>
        <w:jc w:val="both"/>
      </w:pPr>
      <w:r>
        <w:rPr>
          <w:rFonts w:ascii="Times New Roman"/>
          <w:b w:val="false"/>
          <w:i w:val="false"/>
          <w:color w:val="000000"/>
          <w:sz w:val="28"/>
        </w:rPr>
        <w:t>Заполните характеристику организации</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724"/>
          <w:p>
            <w:pPr>
              <w:spacing w:after="20"/>
              <w:ind w:left="20"/>
              <w:jc w:val="both"/>
            </w:pPr>
            <w:r>
              <w:rPr>
                <w:rFonts w:ascii="Times New Roman"/>
                <w:b w:val="false"/>
                <w:i w:val="false"/>
                <w:color w:val="000000"/>
                <w:sz w:val="20"/>
              </w:rPr>
              <w:t>
Жол коды</w:t>
            </w:r>
          </w:p>
          <w:bookmarkEnd w:id="172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0" w:id="1725"/>
          <w:p>
            <w:pPr>
              <w:spacing w:after="20"/>
              <w:ind w:left="20"/>
              <w:jc w:val="both"/>
            </w:pPr>
            <w:r>
              <w:rPr>
                <w:rFonts w:ascii="Times New Roman"/>
                <w:b w:val="false"/>
                <w:i w:val="false"/>
                <w:color w:val="000000"/>
                <w:sz w:val="20"/>
              </w:rPr>
              <w:t>
Көрсеткіш атауы</w:t>
            </w:r>
          </w:p>
          <w:bookmarkEnd w:id="1725"/>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1" w:id="1726"/>
          <w:p>
            <w:pPr>
              <w:spacing w:after="20"/>
              <w:ind w:left="20"/>
              <w:jc w:val="both"/>
            </w:pPr>
            <w:r>
              <w:rPr>
                <w:rFonts w:ascii="Times New Roman"/>
                <w:b w:val="false"/>
                <w:i w:val="false"/>
                <w:color w:val="000000"/>
                <w:sz w:val="20"/>
              </w:rPr>
              <w:t>
Барлығы</w:t>
            </w:r>
          </w:p>
          <w:bookmarkEnd w:id="1726"/>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2" w:id="1727"/>
          <w:p>
            <w:pPr>
              <w:spacing w:after="20"/>
              <w:ind w:left="20"/>
              <w:jc w:val="both"/>
            </w:pPr>
            <w:r>
              <w:rPr>
                <w:rFonts w:ascii="Times New Roman"/>
                <w:b w:val="false"/>
                <w:i w:val="false"/>
                <w:color w:val="000000"/>
                <w:sz w:val="20"/>
              </w:rPr>
              <w:t>
Ғимараттың жалпы алаңы, шаршы метр</w:t>
            </w:r>
          </w:p>
          <w:bookmarkEnd w:id="1727"/>
          <w:p>
            <w:pPr>
              <w:spacing w:after="20"/>
              <w:ind w:left="20"/>
              <w:jc w:val="both"/>
            </w:pPr>
            <w:r>
              <w:rPr>
                <w:rFonts w:ascii="Times New Roman"/>
                <w:b w:val="false"/>
                <w:i w:val="false"/>
                <w:color w:val="000000"/>
                <w:sz w:val="20"/>
              </w:rPr>
              <w:t>
Общая площадь здания,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3" w:id="1728"/>
          <w:p>
            <w:pPr>
              <w:spacing w:after="20"/>
              <w:ind w:left="20"/>
              <w:jc w:val="both"/>
            </w:pPr>
            <w:r>
              <w:rPr>
                <w:rFonts w:ascii="Times New Roman"/>
                <w:b w:val="false"/>
                <w:i w:val="false"/>
                <w:color w:val="000000"/>
                <w:sz w:val="20"/>
              </w:rPr>
              <w:t>
Ұйықтайтын бөлмелердің жалпы алаңы, шаршы метр</w:t>
            </w:r>
          </w:p>
          <w:bookmarkEnd w:id="1728"/>
          <w:p>
            <w:pPr>
              <w:spacing w:after="20"/>
              <w:ind w:left="20"/>
              <w:jc w:val="both"/>
            </w:pPr>
            <w:r>
              <w:rPr>
                <w:rFonts w:ascii="Times New Roman"/>
                <w:b w:val="false"/>
                <w:i w:val="false"/>
                <w:color w:val="000000"/>
                <w:sz w:val="20"/>
              </w:rPr>
              <w:t>
Общая площадь спальных комнат,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1729"/>
          <w:p>
            <w:pPr>
              <w:spacing w:after="20"/>
              <w:ind w:left="20"/>
              <w:jc w:val="both"/>
            </w:pPr>
            <w:r>
              <w:rPr>
                <w:rFonts w:ascii="Times New Roman"/>
                <w:b w:val="false"/>
                <w:i w:val="false"/>
                <w:color w:val="000000"/>
                <w:sz w:val="20"/>
              </w:rPr>
              <w:t>
Ұйықтайтын бөлмелердің саны, бірлік</w:t>
            </w:r>
          </w:p>
          <w:bookmarkEnd w:id="1729"/>
          <w:p>
            <w:pPr>
              <w:spacing w:after="20"/>
              <w:ind w:left="20"/>
              <w:jc w:val="both"/>
            </w:pPr>
            <w:r>
              <w:rPr>
                <w:rFonts w:ascii="Times New Roman"/>
                <w:b w:val="false"/>
                <w:i w:val="false"/>
                <w:color w:val="000000"/>
                <w:sz w:val="20"/>
              </w:rPr>
              <w:t>
Количество спальных комнат,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5" w:id="1730"/>
          <w:p>
            <w:pPr>
              <w:spacing w:after="20"/>
              <w:ind w:left="20"/>
              <w:jc w:val="both"/>
            </w:pPr>
            <w:r>
              <w:rPr>
                <w:rFonts w:ascii="Times New Roman"/>
                <w:b w:val="false"/>
                <w:i w:val="false"/>
                <w:color w:val="000000"/>
                <w:sz w:val="20"/>
              </w:rPr>
              <w:t>
Төсек орындардың жоспарлы саны, бірлік</w:t>
            </w:r>
          </w:p>
          <w:bookmarkEnd w:id="1730"/>
          <w:p>
            <w:pPr>
              <w:spacing w:after="20"/>
              <w:ind w:left="20"/>
              <w:jc w:val="both"/>
            </w:pPr>
            <w:r>
              <w:rPr>
                <w:rFonts w:ascii="Times New Roman"/>
                <w:b w:val="false"/>
                <w:i w:val="false"/>
                <w:color w:val="000000"/>
                <w:sz w:val="20"/>
              </w:rPr>
              <w:t>
Плановое число коек,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6" w:id="1731"/>
          <w:p>
            <w:pPr>
              <w:spacing w:after="20"/>
              <w:ind w:left="20"/>
              <w:jc w:val="both"/>
            </w:pPr>
            <w:r>
              <w:rPr>
                <w:rFonts w:ascii="Times New Roman"/>
                <w:b w:val="false"/>
                <w:i w:val="false"/>
                <w:color w:val="000000"/>
                <w:sz w:val="20"/>
              </w:rPr>
              <w:t>
Нақты қойылған төсек-орындар, бірлік</w:t>
            </w:r>
          </w:p>
          <w:bookmarkEnd w:id="1731"/>
          <w:p>
            <w:pPr>
              <w:spacing w:after="20"/>
              <w:ind w:left="20"/>
              <w:jc w:val="both"/>
            </w:pPr>
            <w:r>
              <w:rPr>
                <w:rFonts w:ascii="Times New Roman"/>
                <w:b w:val="false"/>
                <w:i w:val="false"/>
                <w:color w:val="000000"/>
                <w:sz w:val="20"/>
              </w:rPr>
              <w:t>
Фактически развернуто коек,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732"/>
          <w:p>
            <w:pPr>
              <w:spacing w:after="20"/>
              <w:ind w:left="20"/>
              <w:jc w:val="both"/>
            </w:pPr>
            <w:r>
              <w:rPr>
                <w:rFonts w:ascii="Times New Roman"/>
                <w:b w:val="false"/>
                <w:i w:val="false"/>
                <w:color w:val="000000"/>
                <w:sz w:val="20"/>
              </w:rPr>
              <w:t>
Еңбекпен емдеу шеберханаларының саны, бірлік</w:t>
            </w:r>
          </w:p>
          <w:bookmarkEnd w:id="1732"/>
          <w:p>
            <w:pPr>
              <w:spacing w:after="20"/>
              <w:ind w:left="20"/>
              <w:jc w:val="both"/>
            </w:pPr>
            <w:r>
              <w:rPr>
                <w:rFonts w:ascii="Times New Roman"/>
                <w:b w:val="false"/>
                <w:i w:val="false"/>
                <w:color w:val="000000"/>
                <w:sz w:val="20"/>
              </w:rPr>
              <w:t>
Количество лечебно-трудовых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8" w:id="1733"/>
          <w:p>
            <w:pPr>
              <w:spacing w:after="20"/>
              <w:ind w:left="20"/>
              <w:jc w:val="both"/>
            </w:pPr>
            <w:r>
              <w:rPr>
                <w:rFonts w:ascii="Times New Roman"/>
                <w:b w:val="false"/>
                <w:i w:val="false"/>
                <w:color w:val="000000"/>
                <w:sz w:val="20"/>
              </w:rPr>
              <w:t>
Цехтар мен учаскелердің саны, бірлік</w:t>
            </w:r>
          </w:p>
          <w:bookmarkEnd w:id="1733"/>
          <w:p>
            <w:pPr>
              <w:spacing w:after="20"/>
              <w:ind w:left="20"/>
              <w:jc w:val="both"/>
            </w:pPr>
            <w:r>
              <w:rPr>
                <w:rFonts w:ascii="Times New Roman"/>
                <w:b w:val="false"/>
                <w:i w:val="false"/>
                <w:color w:val="000000"/>
                <w:sz w:val="20"/>
              </w:rPr>
              <w:t>
Количество цехов и участков,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734"/>
          <w:p>
            <w:pPr>
              <w:spacing w:after="20"/>
              <w:ind w:left="20"/>
              <w:jc w:val="both"/>
            </w:pPr>
            <w:r>
              <w:rPr>
                <w:rFonts w:ascii="Times New Roman"/>
                <w:b w:val="false"/>
                <w:i w:val="false"/>
                <w:color w:val="000000"/>
                <w:sz w:val="20"/>
              </w:rPr>
              <w:t>
Қосалқы шаруашылықтардың саны, бірлік</w:t>
            </w:r>
          </w:p>
          <w:bookmarkEnd w:id="1734"/>
          <w:p>
            <w:pPr>
              <w:spacing w:after="20"/>
              <w:ind w:left="20"/>
              <w:jc w:val="both"/>
            </w:pPr>
            <w:r>
              <w:rPr>
                <w:rFonts w:ascii="Times New Roman"/>
                <w:b w:val="false"/>
                <w:i w:val="false"/>
                <w:color w:val="000000"/>
                <w:sz w:val="20"/>
              </w:rPr>
              <w:t>
Количество подсобных хозяйств,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0" w:id="1735"/>
          <w:p>
            <w:pPr>
              <w:spacing w:after="20"/>
              <w:ind w:left="20"/>
              <w:jc w:val="both"/>
            </w:pPr>
            <w:r>
              <w:rPr>
                <w:rFonts w:ascii="Times New Roman"/>
                <w:b w:val="false"/>
                <w:i w:val="false"/>
                <w:color w:val="000000"/>
                <w:sz w:val="20"/>
              </w:rPr>
              <w:t>
Əлеуметтік-тұрмыстық бағыттағы кабинеттер саны, бірлік</w:t>
            </w:r>
          </w:p>
          <w:bookmarkEnd w:id="1735"/>
          <w:p>
            <w:pPr>
              <w:spacing w:after="20"/>
              <w:ind w:left="20"/>
              <w:jc w:val="both"/>
            </w:pPr>
            <w:r>
              <w:rPr>
                <w:rFonts w:ascii="Times New Roman"/>
                <w:b w:val="false"/>
                <w:i w:val="false"/>
                <w:color w:val="000000"/>
                <w:sz w:val="20"/>
              </w:rPr>
              <w:t>
Количество кабинетов социально-бытовой ориентации,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736"/>
          <w:p>
            <w:pPr>
              <w:spacing w:after="20"/>
              <w:ind w:left="20"/>
              <w:jc w:val="both"/>
            </w:pPr>
            <w:r>
              <w:rPr>
                <w:rFonts w:ascii="Times New Roman"/>
                <w:b w:val="false"/>
                <w:i w:val="false"/>
                <w:color w:val="000000"/>
                <w:sz w:val="20"/>
              </w:rPr>
              <w:t>
Телефондар саны барлығы, бірлік</w:t>
            </w:r>
          </w:p>
          <w:bookmarkEnd w:id="1736"/>
          <w:p>
            <w:pPr>
              <w:spacing w:after="20"/>
              <w:ind w:left="20"/>
              <w:jc w:val="both"/>
            </w:pPr>
            <w:r>
              <w:rPr>
                <w:rFonts w:ascii="Times New Roman"/>
                <w:b w:val="false"/>
                <w:i w:val="false"/>
                <w:color w:val="000000"/>
                <w:sz w:val="20"/>
              </w:rPr>
              <w:t>
Количество телефонов всего,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2" w:id="1737"/>
      <w:r>
        <w:rPr>
          <w:rFonts w:ascii="Times New Roman"/>
          <w:b w:val="false"/>
          <w:i w:val="false"/>
          <w:color w:val="000000"/>
          <w:sz w:val="28"/>
        </w:rPr>
        <w:t>
      6. Ғимаратты абаттандыру туралы ақпаратты көрсетіңіз</w:t>
      </w:r>
      <w:r>
        <w:rPr>
          <w:rFonts w:ascii="Times New Roman"/>
          <w:b w:val="false"/>
          <w:i w:val="false"/>
          <w:color w:val="000000"/>
          <w:vertAlign w:val="superscript"/>
        </w:rPr>
        <w:t>4</w:t>
      </w:r>
    </w:p>
    <w:bookmarkEnd w:id="1737"/>
    <w:p>
      <w:pPr>
        <w:spacing w:after="0"/>
        <w:ind w:left="0"/>
        <w:jc w:val="both"/>
      </w:pPr>
      <w:r>
        <w:rPr>
          <w:rFonts w:ascii="Times New Roman"/>
          <w:b w:val="false"/>
          <w:i w:val="false"/>
          <w:color w:val="000000"/>
          <w:sz w:val="28"/>
        </w:rPr>
        <w:t>Укажите информацию о благоустройстве здания</w:t>
      </w:r>
      <w:r>
        <w:rPr>
          <w:rFonts w:ascii="Times New Roman"/>
          <w:b w:val="false"/>
          <w:i w:val="false"/>
          <w:color w:val="000000"/>
          <w:vertAlign w:val="superscript"/>
        </w:rPr>
        <w:t>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3" w:id="1738"/>
          <w:p>
            <w:pPr>
              <w:spacing w:after="20"/>
              <w:ind w:left="20"/>
              <w:jc w:val="both"/>
            </w:pPr>
            <w:r>
              <w:rPr>
                <w:rFonts w:ascii="Times New Roman"/>
                <w:b w:val="false"/>
                <w:i w:val="false"/>
                <w:color w:val="000000"/>
                <w:sz w:val="20"/>
              </w:rPr>
              <w:t>
6.1 Жауапты "√"белгісіменбелгілеңіз</w:t>
            </w:r>
          </w:p>
          <w:bookmarkEnd w:id="1738"/>
          <w:p>
            <w:pPr>
              <w:spacing w:after="20"/>
              <w:ind w:left="20"/>
              <w:jc w:val="both"/>
            </w:pPr>
            <w:r>
              <w:rPr>
                <w:rFonts w:ascii="Times New Roman"/>
                <w:b w:val="false"/>
                <w:i w:val="false"/>
                <w:color w:val="000000"/>
                <w:sz w:val="20"/>
              </w:rPr>
              <w:t>
Отметьтезнаком"√"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4" w:id="1739"/>
          <w:p>
            <w:pPr>
              <w:spacing w:after="20"/>
              <w:ind w:left="20"/>
              <w:jc w:val="both"/>
            </w:pPr>
            <w:r>
              <w:rPr>
                <w:rFonts w:ascii="Times New Roman"/>
                <w:b w:val="false"/>
                <w:i w:val="false"/>
                <w:color w:val="000000"/>
                <w:sz w:val="20"/>
              </w:rPr>
              <w:t>
Абаттандыру, барлығы</w:t>
            </w:r>
          </w:p>
          <w:bookmarkEnd w:id="1739"/>
          <w:p>
            <w:pPr>
              <w:spacing w:after="20"/>
              <w:ind w:left="20"/>
              <w:jc w:val="both"/>
            </w:pPr>
            <w:r>
              <w:rPr>
                <w:rFonts w:ascii="Times New Roman"/>
                <w:b w:val="false"/>
                <w:i w:val="false"/>
                <w:color w:val="000000"/>
                <w:sz w:val="20"/>
              </w:rPr>
              <w:t>
Благоустройство,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740"/>
          <w:p>
            <w:pPr>
              <w:spacing w:after="20"/>
              <w:ind w:left="20"/>
              <w:jc w:val="both"/>
            </w:pPr>
            <w:r>
              <w:rPr>
                <w:rFonts w:ascii="Times New Roman"/>
                <w:b w:val="false"/>
                <w:i w:val="false"/>
                <w:color w:val="000000"/>
                <w:sz w:val="20"/>
              </w:rPr>
              <w:t>
6.1.1 Электрқуаты</w:t>
            </w:r>
          </w:p>
          <w:bookmarkEnd w:id="1740"/>
          <w:p>
            <w:pPr>
              <w:spacing w:after="20"/>
              <w:ind w:left="20"/>
              <w:jc w:val="both"/>
            </w:pPr>
            <w:r>
              <w:rPr>
                <w:rFonts w:ascii="Times New Roman"/>
                <w:b w:val="false"/>
                <w:i w:val="false"/>
                <w:color w:val="000000"/>
                <w:sz w:val="20"/>
              </w:rPr>
              <w:t>
Электричество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6" w:id="1741"/>
          <w:p>
            <w:pPr>
              <w:spacing w:after="20"/>
              <w:ind w:left="20"/>
              <w:jc w:val="both"/>
            </w:pPr>
            <w:r>
              <w:rPr>
                <w:rFonts w:ascii="Times New Roman"/>
                <w:b w:val="false"/>
                <w:i w:val="false"/>
                <w:color w:val="000000"/>
                <w:sz w:val="20"/>
              </w:rPr>
              <w:t>
6.1.2 Орталықтанжылыту</w:t>
            </w:r>
          </w:p>
          <w:bookmarkEnd w:id="1741"/>
          <w:p>
            <w:pPr>
              <w:spacing w:after="20"/>
              <w:ind w:left="20"/>
              <w:jc w:val="both"/>
            </w:pPr>
            <w:r>
              <w:rPr>
                <w:rFonts w:ascii="Times New Roman"/>
                <w:b w:val="false"/>
                <w:i w:val="false"/>
                <w:color w:val="000000"/>
                <w:sz w:val="20"/>
              </w:rPr>
              <w:t>
Центральноеотопление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77" w:id="1742"/>
      <w:r>
        <w:rPr>
          <w:rFonts w:ascii="Times New Roman"/>
          <w:b w:val="false"/>
          <w:i w:val="false"/>
          <w:color w:val="000000"/>
          <w:sz w:val="28"/>
        </w:rPr>
        <w:t>
      Ескертпе:</w:t>
      </w:r>
    </w:p>
    <w:bookmarkEnd w:id="1742"/>
    <w:p>
      <w:pPr>
        <w:spacing w:after="0"/>
        <w:ind w:left="0"/>
        <w:jc w:val="both"/>
      </w:pPr>
      <w:r>
        <w:rPr>
          <w:rFonts w:ascii="Times New Roman"/>
          <w:b w:val="false"/>
          <w:i w:val="false"/>
          <w:color w:val="000000"/>
          <w:sz w:val="28"/>
        </w:rPr>
        <w:t>Примечание:</w:t>
      </w:r>
    </w:p>
    <w:p>
      <w:pPr>
        <w:spacing w:after="0"/>
        <w:ind w:left="0"/>
        <w:jc w:val="both"/>
      </w:pPr>
      <w:bookmarkStart w:name="z2678" w:id="1743"/>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5-бөлімді үйде әлеуметтік көмек көрсетудің аумақтық орталықтары толтырмайды</w:t>
      </w:r>
    </w:p>
    <w:bookmarkEnd w:id="1743"/>
    <w:p>
      <w:pPr>
        <w:spacing w:after="0"/>
        <w:ind w:left="0"/>
        <w:jc w:val="both"/>
      </w:pPr>
      <w:r>
        <w:rPr>
          <w:rFonts w:ascii="Times New Roman"/>
          <w:b w:val="false"/>
          <w:i w:val="false"/>
          <w:color w:val="000000"/>
          <w:vertAlign w:val="superscript"/>
        </w:rPr>
        <w:t>3</w:t>
      </w:r>
      <w:r>
        <w:rPr>
          <w:rFonts w:ascii="Times New Roman"/>
          <w:b w:val="false"/>
          <w:i w:val="false"/>
          <w:color w:val="000000"/>
          <w:sz w:val="28"/>
        </w:rPr>
        <w:t>Раздел 5 не заполняется территориальными центрами социальной помощи на дому</w:t>
      </w:r>
    </w:p>
    <w:p>
      <w:pPr>
        <w:spacing w:after="0"/>
        <w:ind w:left="0"/>
        <w:jc w:val="both"/>
      </w:pPr>
      <w:bookmarkStart w:name="z2679" w:id="1744"/>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6-бөлімді үйде әлеуметтік көмек көрсетудің аумақтық орталықтары толтырмайды</w:t>
      </w:r>
    </w:p>
    <w:bookmarkEnd w:id="1744"/>
    <w:p>
      <w:pPr>
        <w:spacing w:after="0"/>
        <w:ind w:left="0"/>
        <w:jc w:val="both"/>
      </w:pPr>
      <w:r>
        <w:rPr>
          <w:rFonts w:ascii="Times New Roman"/>
          <w:b w:val="false"/>
          <w:i w:val="false"/>
          <w:color w:val="000000"/>
          <w:vertAlign w:val="superscript"/>
        </w:rPr>
        <w:t>4</w:t>
      </w:r>
      <w:r>
        <w:rPr>
          <w:rFonts w:ascii="Times New Roman"/>
          <w:b w:val="false"/>
          <w:i w:val="false"/>
          <w:color w:val="000000"/>
          <w:sz w:val="28"/>
        </w:rPr>
        <w:t>Раздел 6 не заполняется территориальными центрами социальной помощи на дому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қондырғылардан жылыту (жеке қондырғылардан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745"/>
          <w:p>
            <w:pPr>
              <w:spacing w:after="20"/>
              <w:ind w:left="20"/>
              <w:jc w:val="both"/>
            </w:pPr>
            <w:r>
              <w:rPr>
                <w:rFonts w:ascii="Times New Roman"/>
                <w:b w:val="false"/>
                <w:i w:val="false"/>
                <w:color w:val="000000"/>
                <w:sz w:val="20"/>
              </w:rPr>
              <w:t xml:space="preserve">
6.1.3 қазандықтардан жылыту) </w:t>
            </w:r>
          </w:p>
          <w:bookmarkEnd w:id="1745"/>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1" w:id="1746"/>
          <w:p>
            <w:pPr>
              <w:spacing w:after="20"/>
              <w:ind w:left="20"/>
              <w:jc w:val="both"/>
            </w:pPr>
            <w:r>
              <w:rPr>
                <w:rFonts w:ascii="Times New Roman"/>
                <w:b w:val="false"/>
                <w:i w:val="false"/>
                <w:color w:val="000000"/>
                <w:sz w:val="20"/>
              </w:rPr>
              <w:t>
6.1.4 Ғимараттағы су құбыры</w:t>
            </w:r>
          </w:p>
          <w:bookmarkEnd w:id="1746"/>
          <w:p>
            <w:pPr>
              <w:spacing w:after="20"/>
              <w:ind w:left="20"/>
              <w:jc w:val="both"/>
            </w:pPr>
            <w:r>
              <w:rPr>
                <w:rFonts w:ascii="Times New Roman"/>
                <w:b w:val="false"/>
                <w:i w:val="false"/>
                <w:color w:val="000000"/>
                <w:sz w:val="20"/>
              </w:rPr>
              <w:t>
Водопроводвздании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2" w:id="1747"/>
          <w:p>
            <w:pPr>
              <w:spacing w:after="20"/>
              <w:ind w:left="20"/>
              <w:jc w:val="both"/>
            </w:pPr>
            <w:r>
              <w:rPr>
                <w:rFonts w:ascii="Times New Roman"/>
                <w:b w:val="false"/>
                <w:i w:val="false"/>
                <w:color w:val="000000"/>
                <w:sz w:val="20"/>
              </w:rPr>
              <w:t xml:space="preserve">
6.1.5 Кәріз </w:t>
            </w:r>
          </w:p>
          <w:bookmarkEnd w:id="1747"/>
          <w:p>
            <w:pPr>
              <w:spacing w:after="20"/>
              <w:ind w:left="20"/>
              <w:jc w:val="both"/>
            </w:pPr>
            <w:r>
              <w:rPr>
                <w:rFonts w:ascii="Times New Roman"/>
                <w:b w:val="false"/>
                <w:i w:val="false"/>
                <w:color w:val="000000"/>
                <w:sz w:val="20"/>
              </w:rPr>
              <w:t>
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қамтылған ұйықтайтын бөлмелер санын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тұрғындарақы төлейтін ұйықтайтын бөлмелерде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748"/>
          <w:p>
            <w:pPr>
              <w:spacing w:after="20"/>
              <w:ind w:left="20"/>
              <w:jc w:val="both"/>
            </w:pPr>
            <w:r>
              <w:rPr>
                <w:rFonts w:ascii="Times New Roman"/>
                <w:b w:val="false"/>
                <w:i w:val="false"/>
                <w:color w:val="000000"/>
                <w:sz w:val="20"/>
              </w:rPr>
              <w:t>
6.2 көрсетіңіз, бірлік:</w:t>
            </w:r>
          </w:p>
          <w:bookmarkEnd w:id="1748"/>
          <w:p>
            <w:pPr>
              <w:spacing w:after="20"/>
              <w:ind w:left="20"/>
              <w:jc w:val="both"/>
            </w:pPr>
            <w:r>
              <w:rPr>
                <w:rFonts w:ascii="Times New Roman"/>
                <w:b w:val="false"/>
                <w:i w:val="false"/>
                <w:color w:val="000000"/>
                <w:sz w:val="20"/>
              </w:rPr>
              <w:t>
Укажите количество спальных комнат, единиц, в которых есть: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Втом числе в спальных комнатах, оплачиваемых проживающими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4" w:id="1749"/>
          <w:p>
            <w:pPr>
              <w:spacing w:after="20"/>
              <w:ind w:left="20"/>
              <w:jc w:val="both"/>
            </w:pPr>
            <w:r>
              <w:rPr>
                <w:rFonts w:ascii="Times New Roman"/>
                <w:b w:val="false"/>
                <w:i w:val="false"/>
                <w:color w:val="000000"/>
                <w:sz w:val="20"/>
              </w:rPr>
              <w:t>
6.2.1 санитарлық торап (су мен шайылатын дәретхана)</w:t>
            </w:r>
          </w:p>
          <w:bookmarkEnd w:id="1749"/>
          <w:p>
            <w:pPr>
              <w:spacing w:after="20"/>
              <w:ind w:left="20"/>
              <w:jc w:val="both"/>
            </w:pPr>
            <w:r>
              <w:rPr>
                <w:rFonts w:ascii="Times New Roman"/>
                <w:b w:val="false"/>
                <w:i w:val="false"/>
                <w:color w:val="000000"/>
                <w:sz w:val="20"/>
              </w:rPr>
              <w:t>
санузел (туалет со смывом)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1750"/>
          <w:p>
            <w:pPr>
              <w:spacing w:after="20"/>
              <w:ind w:left="20"/>
              <w:jc w:val="both"/>
            </w:pPr>
            <w:r>
              <w:rPr>
                <w:rFonts w:ascii="Times New Roman"/>
                <w:b w:val="false"/>
                <w:i w:val="false"/>
                <w:color w:val="000000"/>
                <w:sz w:val="20"/>
              </w:rPr>
              <w:t>
6.2.2 тұрақты ванна немесе су себезгі</w:t>
            </w:r>
          </w:p>
          <w:bookmarkEnd w:id="1750"/>
          <w:p>
            <w:pPr>
              <w:spacing w:after="20"/>
              <w:ind w:left="20"/>
              <w:jc w:val="both"/>
            </w:pPr>
            <w:r>
              <w:rPr>
                <w:rFonts w:ascii="Times New Roman"/>
                <w:b w:val="false"/>
                <w:i w:val="false"/>
                <w:color w:val="000000"/>
                <w:sz w:val="20"/>
              </w:rPr>
              <w:t>
стационарная ванна или душ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751"/>
          <w:p>
            <w:pPr>
              <w:spacing w:after="20"/>
              <w:ind w:left="20"/>
              <w:jc w:val="both"/>
            </w:pPr>
          </w:p>
          <w:bookmarkEnd w:id="1751"/>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752"/>
          <w:p>
            <w:pPr>
              <w:spacing w:after="20"/>
              <w:ind w:left="20"/>
              <w:jc w:val="both"/>
            </w:pPr>
            <w:r>
              <w:rPr>
                <w:rFonts w:ascii="Times New Roman"/>
                <w:b w:val="false"/>
                <w:i w:val="false"/>
                <w:color w:val="000000"/>
                <w:sz w:val="20"/>
              </w:rPr>
              <w:t>
6.2.3 тұрақты телефон байланысы</w:t>
            </w:r>
          </w:p>
          <w:bookmarkEnd w:id="1752"/>
          <w:p>
            <w:pPr>
              <w:spacing w:after="20"/>
              <w:ind w:left="20"/>
              <w:jc w:val="both"/>
            </w:pPr>
            <w:r>
              <w:rPr>
                <w:rFonts w:ascii="Times New Roman"/>
                <w:b w:val="false"/>
                <w:i w:val="false"/>
                <w:color w:val="000000"/>
                <w:sz w:val="20"/>
              </w:rPr>
              <w:t>
стационарная телефонная связь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826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8" w:id="1753"/>
      <w:r>
        <w:rPr>
          <w:rFonts w:ascii="Times New Roman"/>
          <w:b w:val="false"/>
          <w:i w:val="false"/>
          <w:color w:val="000000"/>
          <w:sz w:val="28"/>
        </w:rPr>
        <w:t>
      7. Статистикалық нысанды толтыруға жұмсалған уақытты, сағатпен (қажеттiсiн қоршаңыз)</w:t>
      </w:r>
    </w:p>
    <w:bookmarkEnd w:id="175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9" w:id="1754"/>
          <w:p>
            <w:pPr>
              <w:spacing w:after="20"/>
              <w:ind w:left="20"/>
              <w:jc w:val="both"/>
            </w:pPr>
            <w:r>
              <w:rPr>
                <w:rFonts w:ascii="Times New Roman"/>
                <w:b w:val="false"/>
                <w:i w:val="false"/>
                <w:color w:val="000000"/>
                <w:sz w:val="20"/>
              </w:rPr>
              <w:t>
1 сағатқа дейiн</w:t>
            </w:r>
          </w:p>
          <w:bookmarkEnd w:id="1754"/>
          <w:p>
            <w:pPr>
              <w:spacing w:after="20"/>
              <w:ind w:left="20"/>
              <w:jc w:val="both"/>
            </w:pPr>
            <w:r>
              <w:rPr>
                <w:rFonts w:ascii="Times New Roman"/>
                <w:b w:val="false"/>
                <w:i w:val="false"/>
                <w:color w:val="000000"/>
                <w:sz w:val="20"/>
              </w:rPr>
              <w:t>
до1часа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0" w:id="1755"/>
          <w:p>
            <w:pPr>
              <w:spacing w:after="20"/>
              <w:ind w:left="20"/>
              <w:jc w:val="both"/>
            </w:pPr>
            <w:r>
              <w:rPr>
                <w:rFonts w:ascii="Times New Roman"/>
                <w:b w:val="false"/>
                <w:i w:val="false"/>
                <w:color w:val="000000"/>
                <w:sz w:val="20"/>
              </w:rPr>
              <w:t>
40 сағаттанартық</w:t>
            </w:r>
          </w:p>
          <w:bookmarkEnd w:id="1755"/>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691" w:id="1756"/>
      <w:r>
        <w:rPr>
          <w:rFonts w:ascii="Times New Roman"/>
          <w:b w:val="false"/>
          <w:i w:val="false"/>
          <w:color w:val="000000"/>
          <w:sz w:val="28"/>
        </w:rPr>
        <w:t>
      Атауы Мекенжайы (респонденттің)</w:t>
      </w:r>
    </w:p>
    <w:bookmarkEnd w:id="1756"/>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 (респондента)</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 _____________________________</w:t>
      </w:r>
    </w:p>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2693" w:id="175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организации по предоставлению специальных социальных услуг"</w:t>
      </w:r>
      <w:r>
        <w:br/>
      </w:r>
      <w:r>
        <w:rPr>
          <w:rFonts w:ascii="Times New Roman"/>
          <w:b/>
          <w:i w:val="false"/>
          <w:color w:val="000000"/>
        </w:rPr>
        <w:t>(индекс 3-социальное обеспечение, периодичность годовая)</w:t>
      </w:r>
    </w:p>
    <w:bookmarkEnd w:id="1757"/>
    <w:bookmarkStart w:name="z2694" w:id="1758"/>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организации по предоставлению специальных социальных услуг" (индекс 3-социальное обеспечение, периодичность годовая) (далее – статистическая форма).</w:t>
      </w:r>
    </w:p>
    <w:bookmarkEnd w:id="1758"/>
    <w:bookmarkStart w:name="z2695" w:id="175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759"/>
    <w:bookmarkStart w:name="z2696" w:id="1760"/>
    <w:p>
      <w:pPr>
        <w:spacing w:after="0"/>
        <w:ind w:left="0"/>
        <w:jc w:val="both"/>
      </w:pPr>
      <w:r>
        <w:rPr>
          <w:rFonts w:ascii="Times New Roman"/>
          <w:b w:val="false"/>
          <w:i w:val="false"/>
          <w:color w:val="000000"/>
          <w:sz w:val="28"/>
        </w:rPr>
        <w:t>
      1) жертва торговли людьми – физическое лицо, в отношении которого есть основания полагать, что оно непосредственно пострадало от правонарушения, связанного с торговлей людьми независимо от наличия факта возбуждения уголовного производства по поводу совершенных действий;</w:t>
      </w:r>
    </w:p>
    <w:bookmarkEnd w:id="1760"/>
    <w:bookmarkStart w:name="z2697" w:id="1761"/>
    <w:p>
      <w:pPr>
        <w:spacing w:after="0"/>
        <w:ind w:left="0"/>
        <w:jc w:val="both"/>
      </w:pPr>
      <w:r>
        <w:rPr>
          <w:rFonts w:ascii="Times New Roman"/>
          <w:b w:val="false"/>
          <w:i w:val="false"/>
          <w:color w:val="000000"/>
          <w:sz w:val="28"/>
        </w:rPr>
        <w:t xml:space="preserve">
      2) жертва бытового насилия – физическое лицо, в отношении которого есть основания полагать, что ему непосредственно правонарушением, связанным с бытовым насилием причинен моральный, физический и (или) имущественный вред, определяемый на основании Критериев оценки наличия жестокого обращения, приведшего к социальной дезадаптации и социальной депривации, утвержденных совместным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сентября 2014 года № 630, Министра образования и науки Республики Казахстан от 26 сентября 2014 года № 399 и Министра здравоохранения и социального развития Республики Казахстан от 19 ноября 2014 года № 240 (зарегистрирован в Реестре государственной регистрации нормативных правовых актов Республики Казахстан за № 10013);</w:t>
      </w:r>
    </w:p>
    <w:bookmarkEnd w:id="1761"/>
    <w:bookmarkStart w:name="z2698" w:id="1762"/>
    <w:p>
      <w:pPr>
        <w:spacing w:after="0"/>
        <w:ind w:left="0"/>
        <w:jc w:val="both"/>
      </w:pPr>
      <w:r>
        <w:rPr>
          <w:rFonts w:ascii="Times New Roman"/>
          <w:b w:val="false"/>
          <w:i w:val="false"/>
          <w:color w:val="000000"/>
          <w:sz w:val="28"/>
        </w:rPr>
        <w:t>
      3) организация, оказывающая специальные социальные услуги в условиях полустационара, – юридическое лицо либо структурное подразделение юридического лица, независимо от форм собственности, предназначенное для предоставления специальных социальных услуг в условиях дневного длительного или временного (сроком до 6 месяцев) пребывания получателей услуг в организации;</w:t>
      </w:r>
    </w:p>
    <w:bookmarkEnd w:id="1762"/>
    <w:bookmarkStart w:name="z2699" w:id="1763"/>
    <w:p>
      <w:pPr>
        <w:spacing w:after="0"/>
        <w:ind w:left="0"/>
        <w:jc w:val="both"/>
      </w:pPr>
      <w:r>
        <w:rPr>
          <w:rFonts w:ascii="Times New Roman"/>
          <w:b w:val="false"/>
          <w:i w:val="false"/>
          <w:color w:val="000000"/>
          <w:sz w:val="28"/>
        </w:rPr>
        <w:t>
      4) организация, оказывающая специальные социальные услуги в условиях стационара, – юридическое лицо, независимо от форм собственности, предназначенное для предоставления специальных социальных услуг в условиях круглосуточного постоянного или временного (сроком до трех месяцев) проживания получателей услуг в организации;</w:t>
      </w:r>
    </w:p>
    <w:bookmarkEnd w:id="1763"/>
    <w:bookmarkStart w:name="z2700" w:id="1764"/>
    <w:p>
      <w:pPr>
        <w:spacing w:after="0"/>
        <w:ind w:left="0"/>
        <w:jc w:val="both"/>
      </w:pPr>
      <w:r>
        <w:rPr>
          <w:rFonts w:ascii="Times New Roman"/>
          <w:b w:val="false"/>
          <w:i w:val="false"/>
          <w:color w:val="000000"/>
          <w:sz w:val="28"/>
        </w:rPr>
        <w:t>
      5) организация, оказывающая специальные социальные услуги в условиях временного пребывания, – юридическое лицо независимо от форм собственности, предназначенное для предоставления специальных социальных услуг в условиях круглосуточного временного (сроком не более одного года) пребывания в организации;</w:t>
      </w:r>
    </w:p>
    <w:bookmarkEnd w:id="1764"/>
    <w:bookmarkStart w:name="z2701" w:id="1765"/>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1765"/>
    <w:bookmarkStart w:name="z2702" w:id="1766"/>
    <w:p>
      <w:pPr>
        <w:spacing w:after="0"/>
        <w:ind w:left="0"/>
        <w:jc w:val="both"/>
      </w:pPr>
      <w:r>
        <w:rPr>
          <w:rFonts w:ascii="Times New Roman"/>
          <w:b w:val="false"/>
          <w:i w:val="false"/>
          <w:color w:val="000000"/>
          <w:sz w:val="28"/>
        </w:rPr>
        <w:t xml:space="preserve">
      4. Данные разделов 3 и 3.1 заполняются на основании личного дела и истории болезни лица, проживающего в данном медико-социальном учреждении (при наличии). </w:t>
      </w:r>
    </w:p>
    <w:bookmarkEnd w:id="1766"/>
    <w:bookmarkStart w:name="z2703" w:id="1767"/>
    <w:p>
      <w:pPr>
        <w:spacing w:after="0"/>
        <w:ind w:left="0"/>
        <w:jc w:val="both"/>
      </w:pPr>
      <w:r>
        <w:rPr>
          <w:rFonts w:ascii="Times New Roman"/>
          <w:b w:val="false"/>
          <w:i w:val="false"/>
          <w:color w:val="000000"/>
          <w:sz w:val="28"/>
        </w:rPr>
        <w:t xml:space="preserve">
      Численность проживающих на начало года равняется численности проживающих на конец предыдущего года. </w:t>
      </w:r>
    </w:p>
    <w:bookmarkEnd w:id="1767"/>
    <w:bookmarkStart w:name="z2704" w:id="1768"/>
    <w:p>
      <w:pPr>
        <w:spacing w:after="0"/>
        <w:ind w:left="0"/>
        <w:jc w:val="both"/>
      </w:pPr>
      <w:r>
        <w:rPr>
          <w:rFonts w:ascii="Times New Roman"/>
          <w:b w:val="false"/>
          <w:i w:val="false"/>
          <w:color w:val="000000"/>
          <w:sz w:val="28"/>
        </w:rPr>
        <w:t xml:space="preserve">
      В число прибывших включаются лица, переведенные из других заведений. Лица, имеющие инвалидность и оформившие инвалидность в отчетном периоде учитываются в разделе 3.1. </w:t>
      </w:r>
    </w:p>
    <w:bookmarkEnd w:id="1768"/>
    <w:bookmarkStart w:name="z2705" w:id="1769"/>
    <w:p>
      <w:pPr>
        <w:spacing w:after="0"/>
        <w:ind w:left="0"/>
        <w:jc w:val="both"/>
      </w:pPr>
      <w:r>
        <w:rPr>
          <w:rFonts w:ascii="Times New Roman"/>
          <w:b w:val="false"/>
          <w:i w:val="false"/>
          <w:color w:val="000000"/>
          <w:sz w:val="28"/>
        </w:rPr>
        <w:t xml:space="preserve">
      В число выбывших включаются численность выбывших по причине смерти, отчисленных для самостоятельного проживания и численность выбывших по другим причинам. </w:t>
      </w:r>
    </w:p>
    <w:bookmarkEnd w:id="1769"/>
    <w:bookmarkStart w:name="z2706" w:id="1770"/>
    <w:p>
      <w:pPr>
        <w:spacing w:after="0"/>
        <w:ind w:left="0"/>
        <w:jc w:val="both"/>
      </w:pPr>
      <w:r>
        <w:rPr>
          <w:rFonts w:ascii="Times New Roman"/>
          <w:b w:val="false"/>
          <w:i w:val="false"/>
          <w:color w:val="000000"/>
          <w:sz w:val="28"/>
        </w:rPr>
        <w:t>
      По строке 12 раздела 3 в показатель "Численность возвращенных (переданных) в семьи и (или) получающих специальные социальные услуги в условиях полустационаров и оказания услуг на дому на конец года, человек" включаются лица из общей численности проживавших (обслуживавшихся) на конец года в организации по предоставлению специальных социальных услуг, переведенные на полустационар или получающие услуги на дому.</w:t>
      </w:r>
    </w:p>
    <w:bookmarkEnd w:id="1770"/>
    <w:bookmarkStart w:name="z2707" w:id="1771"/>
    <w:p>
      <w:pPr>
        <w:spacing w:after="0"/>
        <w:ind w:left="0"/>
        <w:jc w:val="both"/>
      </w:pPr>
      <w:r>
        <w:rPr>
          <w:rFonts w:ascii="Times New Roman"/>
          <w:b w:val="false"/>
          <w:i w:val="false"/>
          <w:color w:val="000000"/>
          <w:sz w:val="28"/>
        </w:rPr>
        <w:t>
      5. В разделе 4 заполняются сведения об обслуживающем персонале. Данные о штатных должностях заполняются на основании штатного расписания. Данные о численности работающих заполняются на основании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и заработной платы, расчетно-платежных ведомостей и других документов.</w:t>
      </w:r>
    </w:p>
    <w:bookmarkEnd w:id="1771"/>
    <w:bookmarkStart w:name="z2708" w:id="1772"/>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1772"/>
    <w:bookmarkStart w:name="z2709" w:id="1773"/>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1773"/>
    <w:bookmarkStart w:name="z2710" w:id="1774"/>
    <w:p>
      <w:pPr>
        <w:spacing w:after="0"/>
        <w:ind w:left="0"/>
        <w:jc w:val="both"/>
      </w:pPr>
      <w:r>
        <w:rPr>
          <w:rFonts w:ascii="Times New Roman"/>
          <w:b w:val="false"/>
          <w:i w:val="false"/>
          <w:color w:val="000000"/>
          <w:sz w:val="28"/>
        </w:rPr>
        <w:t>
      Перечень должностей, указанных в разделе 4, соответствуют:</w:t>
      </w:r>
    </w:p>
    <w:bookmarkEnd w:id="1774"/>
    <w:bookmarkStart w:name="z2711" w:id="1775"/>
    <w:p>
      <w:pPr>
        <w:spacing w:after="0"/>
        <w:ind w:left="0"/>
        <w:jc w:val="both"/>
      </w:pPr>
      <w:r>
        <w:rPr>
          <w:rFonts w:ascii="Times New Roman"/>
          <w:b w:val="false"/>
          <w:i w:val="false"/>
          <w:color w:val="000000"/>
          <w:sz w:val="28"/>
        </w:rPr>
        <w:t xml:space="preserve">
      Стандартам оказания специальных социальных услуг в области социальной защиты населения,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марта 2015 года № 165 (зарегистрированным в Реестре государственной регистрации нормативных правовых актов № 11038);</w:t>
      </w:r>
    </w:p>
    <w:bookmarkEnd w:id="1775"/>
    <w:bookmarkStart w:name="z2712" w:id="1776"/>
    <w:p>
      <w:pPr>
        <w:spacing w:after="0"/>
        <w:ind w:left="0"/>
        <w:jc w:val="both"/>
      </w:pPr>
      <w:r>
        <w:rPr>
          <w:rFonts w:ascii="Times New Roman"/>
          <w:b w:val="false"/>
          <w:i w:val="false"/>
          <w:color w:val="000000"/>
          <w:sz w:val="28"/>
        </w:rPr>
        <w:t xml:space="preserve">
      Стандарту оказания специальных социальных услуг жертвам торговли людьми,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24 февраля 2016 года № 138 (зарегистрированным в Реестре государственной регистрации нормативных правовых актов № 13543);</w:t>
      </w:r>
    </w:p>
    <w:bookmarkEnd w:id="1776"/>
    <w:bookmarkStart w:name="z2713" w:id="1777"/>
    <w:p>
      <w:pPr>
        <w:spacing w:after="0"/>
        <w:ind w:left="0"/>
        <w:jc w:val="both"/>
      </w:pPr>
      <w:r>
        <w:rPr>
          <w:rFonts w:ascii="Times New Roman"/>
          <w:b w:val="false"/>
          <w:i w:val="false"/>
          <w:color w:val="000000"/>
          <w:sz w:val="28"/>
        </w:rPr>
        <w:t xml:space="preserve">
      Стандарту оказания специальных социальных услуг жертвам бытового насилия,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2016 года № 1079 (зарегистрированным в Реестре государственной регистрации нормативных правовых актов № 14701). </w:t>
      </w:r>
    </w:p>
    <w:bookmarkEnd w:id="1777"/>
    <w:bookmarkStart w:name="z2714" w:id="1778"/>
    <w:p>
      <w:pPr>
        <w:spacing w:after="0"/>
        <w:ind w:left="0"/>
        <w:jc w:val="both"/>
      </w:pPr>
      <w:r>
        <w:rPr>
          <w:rFonts w:ascii="Times New Roman"/>
          <w:b w:val="false"/>
          <w:i w:val="false"/>
          <w:color w:val="000000"/>
          <w:sz w:val="28"/>
        </w:rPr>
        <w:t>
      6. Данные раздела 5 заполняются по итогам отчетного года в соответствии с данными первичного учета (инвентарные карточки, описи, технические паспорта и документация). Данные об общей площади медико-социального учреждения приводятся в квадратных метрах и целых числах.</w:t>
      </w:r>
    </w:p>
    <w:bookmarkEnd w:id="1778"/>
    <w:bookmarkStart w:name="z2715" w:id="1779"/>
    <w:p>
      <w:pPr>
        <w:spacing w:after="0"/>
        <w:ind w:left="0"/>
        <w:jc w:val="both"/>
      </w:pPr>
      <w:r>
        <w:rPr>
          <w:rFonts w:ascii="Times New Roman"/>
          <w:b w:val="false"/>
          <w:i w:val="false"/>
          <w:color w:val="000000"/>
          <w:sz w:val="28"/>
        </w:rPr>
        <w:t>
      7. В разделе 6 указывается информация о благоустройстве здания, в котором располагается организация.</w:t>
      </w:r>
    </w:p>
    <w:bookmarkEnd w:id="1779"/>
    <w:bookmarkStart w:name="z2716" w:id="1780"/>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780"/>
    <w:bookmarkStart w:name="z2717" w:id="1781"/>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781"/>
    <w:bookmarkStart w:name="z2718" w:id="1782"/>
    <w:p>
      <w:pPr>
        <w:spacing w:after="0"/>
        <w:ind w:left="0"/>
        <w:jc w:val="both"/>
      </w:pPr>
      <w:r>
        <w:rPr>
          <w:rFonts w:ascii="Times New Roman"/>
          <w:b w:val="false"/>
          <w:i w:val="false"/>
          <w:color w:val="000000"/>
          <w:sz w:val="28"/>
        </w:rPr>
        <w:t xml:space="preserve">
      10. Примечание: х – данная позиция не подлежит заполнению. </w:t>
      </w:r>
    </w:p>
    <w:bookmarkEnd w:id="1782"/>
    <w:bookmarkStart w:name="z2719" w:id="1783"/>
    <w:p>
      <w:pPr>
        <w:spacing w:after="0"/>
        <w:ind w:left="0"/>
        <w:jc w:val="both"/>
      </w:pPr>
      <w:r>
        <w:rPr>
          <w:rFonts w:ascii="Times New Roman"/>
          <w:b w:val="false"/>
          <w:i w:val="false"/>
          <w:color w:val="000000"/>
          <w:sz w:val="28"/>
        </w:rPr>
        <w:t>
      11. Арифметико-логический контроль.</w:t>
      </w:r>
    </w:p>
    <w:bookmarkEnd w:id="1783"/>
    <w:bookmarkStart w:name="z2720" w:id="1784"/>
    <w:p>
      <w:pPr>
        <w:spacing w:after="0"/>
        <w:ind w:left="0"/>
        <w:jc w:val="both"/>
      </w:pPr>
      <w:r>
        <w:rPr>
          <w:rFonts w:ascii="Times New Roman"/>
          <w:b w:val="false"/>
          <w:i w:val="false"/>
          <w:color w:val="000000"/>
          <w:sz w:val="28"/>
        </w:rPr>
        <w:t>
      1) Раздел 2. Отмечается один из 13 типов организации:</w:t>
      </w:r>
    </w:p>
    <w:bookmarkEnd w:id="1784"/>
    <w:bookmarkStart w:name="z2721" w:id="1785"/>
    <w:p>
      <w:pPr>
        <w:spacing w:after="0"/>
        <w:ind w:left="0"/>
        <w:jc w:val="both"/>
      </w:pPr>
      <w:r>
        <w:rPr>
          <w:rFonts w:ascii="Times New Roman"/>
          <w:b w:val="false"/>
          <w:i w:val="false"/>
          <w:color w:val="000000"/>
          <w:sz w:val="28"/>
        </w:rPr>
        <w:t>
      2.1.1, 2.1.2, 2.1.3, 2.1.4, 2.1.5, 2.2.1, 2.2.2, 2.2.3.1, 2.2.3.2, 2.2.4, 2.3.1, 2.3.2, 2.3.3, 2.4.</w:t>
      </w:r>
    </w:p>
    <w:bookmarkEnd w:id="1785"/>
    <w:bookmarkStart w:name="z2722" w:id="1786"/>
    <w:p>
      <w:pPr>
        <w:spacing w:after="0"/>
        <w:ind w:left="0"/>
        <w:jc w:val="both"/>
      </w:pPr>
      <w:r>
        <w:rPr>
          <w:rFonts w:ascii="Times New Roman"/>
          <w:b w:val="false"/>
          <w:i w:val="false"/>
          <w:color w:val="000000"/>
          <w:sz w:val="28"/>
        </w:rPr>
        <w:t>
      2) Раздел 3:</w:t>
      </w:r>
    </w:p>
    <w:bookmarkEnd w:id="1786"/>
    <w:bookmarkStart w:name="z2723" w:id="1787"/>
    <w:p>
      <w:pPr>
        <w:spacing w:after="0"/>
        <w:ind w:left="0"/>
        <w:jc w:val="both"/>
      </w:pPr>
      <w:r>
        <w:rPr>
          <w:rFonts w:ascii="Times New Roman"/>
          <w:b w:val="false"/>
          <w:i w:val="false"/>
          <w:color w:val="000000"/>
          <w:sz w:val="28"/>
        </w:rPr>
        <w:t>
      если строка 5 граф 2 или 4 ≠ 0, то в разделе 2 отмечается тип 2.1.1, или 2.1.2, или 2.1.5, или 2.2.1, или 2.2.3.1, или 2.2.3.2, или 2.2.4, или 2.3.1, или 2.3.2, или 2.3.3;</w:t>
      </w:r>
    </w:p>
    <w:bookmarkEnd w:id="1787"/>
    <w:bookmarkStart w:name="z2724" w:id="1788"/>
    <w:p>
      <w:pPr>
        <w:spacing w:after="0"/>
        <w:ind w:left="0"/>
        <w:jc w:val="both"/>
      </w:pPr>
      <w:r>
        <w:rPr>
          <w:rFonts w:ascii="Times New Roman"/>
          <w:b w:val="false"/>
          <w:i w:val="false"/>
          <w:color w:val="000000"/>
          <w:sz w:val="28"/>
        </w:rPr>
        <w:t>
      если сумма строк 9.1-9.4. ≠ 0, то в разделе 2 отмечается тип 2.1.3 или 2.1.4, или 2.1.5, или 2.2.2, или 2.2.3.1, или 2.2.3.2, или 2.2.4, или 2.3.1, или 2.3.2, или 2.3.3;</w:t>
      </w:r>
    </w:p>
    <w:bookmarkEnd w:id="1788"/>
    <w:bookmarkStart w:name="z2725" w:id="1789"/>
    <w:p>
      <w:pPr>
        <w:spacing w:after="0"/>
        <w:ind w:left="0"/>
        <w:jc w:val="both"/>
      </w:pPr>
      <w:r>
        <w:rPr>
          <w:rFonts w:ascii="Times New Roman"/>
          <w:b w:val="false"/>
          <w:i w:val="false"/>
          <w:color w:val="000000"/>
          <w:sz w:val="28"/>
        </w:rPr>
        <w:t xml:space="preserve">
      если сумма строк 9.5-9.11 ≠ 0, то в разделе 2 отмечается тип 2.1.1 или 2.1.2, или 2.1.5, или 2.2.1, или 2.2.3.1, или 2.2.3.2, или 2.2.4, или 2.3.1, или 2.3.2, или 2.3.3; </w:t>
      </w:r>
    </w:p>
    <w:bookmarkEnd w:id="1789"/>
    <w:bookmarkStart w:name="z2726" w:id="1790"/>
    <w:p>
      <w:pPr>
        <w:spacing w:after="0"/>
        <w:ind w:left="0"/>
        <w:jc w:val="both"/>
      </w:pPr>
      <w:r>
        <w:rPr>
          <w:rFonts w:ascii="Times New Roman"/>
          <w:b w:val="false"/>
          <w:i w:val="false"/>
          <w:color w:val="000000"/>
          <w:sz w:val="28"/>
        </w:rPr>
        <w:t>
      если в разделе 2 тип = 2.1.3 или 2.1.4, или 2.2.2, то раздел 3 строка 7 = 0 по всем графам;</w:t>
      </w:r>
    </w:p>
    <w:bookmarkEnd w:id="1790"/>
    <w:bookmarkStart w:name="z2727" w:id="1791"/>
    <w:p>
      <w:pPr>
        <w:spacing w:after="0"/>
        <w:ind w:left="0"/>
        <w:jc w:val="both"/>
      </w:pPr>
      <w:r>
        <w:rPr>
          <w:rFonts w:ascii="Times New Roman"/>
          <w:b w:val="false"/>
          <w:i w:val="false"/>
          <w:color w:val="000000"/>
          <w:sz w:val="28"/>
        </w:rPr>
        <w:t xml:space="preserve">
      графа 2 ≤ графы 1 для каждой строки; </w:t>
      </w:r>
    </w:p>
    <w:bookmarkEnd w:id="1791"/>
    <w:bookmarkStart w:name="z2728" w:id="1792"/>
    <w:p>
      <w:pPr>
        <w:spacing w:after="0"/>
        <w:ind w:left="0"/>
        <w:jc w:val="both"/>
      </w:pPr>
      <w:r>
        <w:rPr>
          <w:rFonts w:ascii="Times New Roman"/>
          <w:b w:val="false"/>
          <w:i w:val="false"/>
          <w:color w:val="000000"/>
          <w:sz w:val="28"/>
        </w:rPr>
        <w:t xml:space="preserve">
      графа 3 ≤ графы 1 для каждой строки; </w:t>
      </w:r>
    </w:p>
    <w:bookmarkEnd w:id="1792"/>
    <w:bookmarkStart w:name="z2729" w:id="1793"/>
    <w:p>
      <w:pPr>
        <w:spacing w:after="0"/>
        <w:ind w:left="0"/>
        <w:jc w:val="both"/>
      </w:pPr>
      <w:r>
        <w:rPr>
          <w:rFonts w:ascii="Times New Roman"/>
          <w:b w:val="false"/>
          <w:i w:val="false"/>
          <w:color w:val="000000"/>
          <w:sz w:val="28"/>
        </w:rPr>
        <w:t xml:space="preserve">
      графа 4 ≤ графы 1 для каждой строки; </w:t>
      </w:r>
    </w:p>
    <w:bookmarkEnd w:id="1793"/>
    <w:bookmarkStart w:name="z2730" w:id="1794"/>
    <w:p>
      <w:pPr>
        <w:spacing w:after="0"/>
        <w:ind w:left="0"/>
        <w:jc w:val="both"/>
      </w:pPr>
      <w:r>
        <w:rPr>
          <w:rFonts w:ascii="Times New Roman"/>
          <w:b w:val="false"/>
          <w:i w:val="false"/>
          <w:color w:val="000000"/>
          <w:sz w:val="28"/>
        </w:rPr>
        <w:t xml:space="preserve">
      графа 5 ≤ графы 1 для каждой строки; </w:t>
      </w:r>
    </w:p>
    <w:bookmarkEnd w:id="1794"/>
    <w:bookmarkStart w:name="z2731" w:id="1795"/>
    <w:p>
      <w:pPr>
        <w:spacing w:after="0"/>
        <w:ind w:left="0"/>
        <w:jc w:val="both"/>
      </w:pPr>
      <w:r>
        <w:rPr>
          <w:rFonts w:ascii="Times New Roman"/>
          <w:b w:val="false"/>
          <w:i w:val="false"/>
          <w:color w:val="000000"/>
          <w:sz w:val="28"/>
        </w:rPr>
        <w:t xml:space="preserve">
      графа 6 ≤ графы 1 для каждой строки; </w:t>
      </w:r>
    </w:p>
    <w:bookmarkEnd w:id="1795"/>
    <w:bookmarkStart w:name="z2732" w:id="1796"/>
    <w:p>
      <w:pPr>
        <w:spacing w:after="0"/>
        <w:ind w:left="0"/>
        <w:jc w:val="both"/>
      </w:pPr>
      <w:r>
        <w:rPr>
          <w:rFonts w:ascii="Times New Roman"/>
          <w:b w:val="false"/>
          <w:i w:val="false"/>
          <w:color w:val="000000"/>
          <w:sz w:val="28"/>
        </w:rPr>
        <w:t xml:space="preserve">
      графа 7 ≤ графы 1 для каждой строки; </w:t>
      </w:r>
    </w:p>
    <w:bookmarkEnd w:id="1796"/>
    <w:bookmarkStart w:name="z2733" w:id="1797"/>
    <w:p>
      <w:pPr>
        <w:spacing w:after="0"/>
        <w:ind w:left="0"/>
        <w:jc w:val="both"/>
      </w:pPr>
      <w:r>
        <w:rPr>
          <w:rFonts w:ascii="Times New Roman"/>
          <w:b w:val="false"/>
          <w:i w:val="false"/>
          <w:color w:val="000000"/>
          <w:sz w:val="28"/>
        </w:rPr>
        <w:t xml:space="preserve">
      графа 8 ≤ графы 1 для каждой строки; </w:t>
      </w:r>
    </w:p>
    <w:bookmarkEnd w:id="1797"/>
    <w:bookmarkStart w:name="z2734" w:id="1798"/>
    <w:p>
      <w:pPr>
        <w:spacing w:after="0"/>
        <w:ind w:left="0"/>
        <w:jc w:val="both"/>
      </w:pPr>
      <w:r>
        <w:rPr>
          <w:rFonts w:ascii="Times New Roman"/>
          <w:b w:val="false"/>
          <w:i w:val="false"/>
          <w:color w:val="000000"/>
          <w:sz w:val="28"/>
        </w:rPr>
        <w:t xml:space="preserve">
      графа 9 ≤ графы 1 для каждой строки; </w:t>
      </w:r>
    </w:p>
    <w:bookmarkEnd w:id="1798"/>
    <w:bookmarkStart w:name="z2735" w:id="1799"/>
    <w:p>
      <w:pPr>
        <w:spacing w:after="0"/>
        <w:ind w:left="0"/>
        <w:jc w:val="both"/>
      </w:pPr>
      <w:r>
        <w:rPr>
          <w:rFonts w:ascii="Times New Roman"/>
          <w:b w:val="false"/>
          <w:i w:val="false"/>
          <w:color w:val="000000"/>
          <w:sz w:val="28"/>
        </w:rPr>
        <w:t xml:space="preserve">
      строка 1.1 ≤ строки 1 для каждой графы; </w:t>
      </w:r>
    </w:p>
    <w:bookmarkEnd w:id="1799"/>
    <w:bookmarkStart w:name="z2736" w:id="1800"/>
    <w:p>
      <w:pPr>
        <w:spacing w:after="0"/>
        <w:ind w:left="0"/>
        <w:jc w:val="both"/>
      </w:pPr>
      <w:r>
        <w:rPr>
          <w:rFonts w:ascii="Times New Roman"/>
          <w:b w:val="false"/>
          <w:i w:val="false"/>
          <w:color w:val="000000"/>
          <w:sz w:val="28"/>
        </w:rPr>
        <w:t xml:space="preserve">
      строка 2.1 ≤ строки 2 для каждой графы; </w:t>
      </w:r>
    </w:p>
    <w:bookmarkEnd w:id="1800"/>
    <w:bookmarkStart w:name="z2737" w:id="1801"/>
    <w:p>
      <w:pPr>
        <w:spacing w:after="0"/>
        <w:ind w:left="0"/>
        <w:jc w:val="both"/>
      </w:pPr>
      <w:r>
        <w:rPr>
          <w:rFonts w:ascii="Times New Roman"/>
          <w:b w:val="false"/>
          <w:i w:val="false"/>
          <w:color w:val="000000"/>
          <w:sz w:val="28"/>
        </w:rPr>
        <w:t xml:space="preserve">
      строка 3.1 ≤ строки 3 для каждой графы; </w:t>
      </w:r>
    </w:p>
    <w:bookmarkEnd w:id="1801"/>
    <w:bookmarkStart w:name="z2738" w:id="1802"/>
    <w:p>
      <w:pPr>
        <w:spacing w:after="0"/>
        <w:ind w:left="0"/>
        <w:jc w:val="both"/>
      </w:pPr>
      <w:r>
        <w:rPr>
          <w:rFonts w:ascii="Times New Roman"/>
          <w:b w:val="false"/>
          <w:i w:val="false"/>
          <w:color w:val="000000"/>
          <w:sz w:val="28"/>
        </w:rPr>
        <w:t xml:space="preserve">
      строка 3 = сумме строк 4.1-4.3 для каждой графы; </w:t>
      </w:r>
    </w:p>
    <w:bookmarkEnd w:id="1802"/>
    <w:bookmarkStart w:name="z2739" w:id="1803"/>
    <w:p>
      <w:pPr>
        <w:spacing w:after="0"/>
        <w:ind w:left="0"/>
        <w:jc w:val="both"/>
      </w:pPr>
      <w:r>
        <w:rPr>
          <w:rFonts w:ascii="Times New Roman"/>
          <w:b w:val="false"/>
          <w:i w:val="false"/>
          <w:color w:val="000000"/>
          <w:sz w:val="28"/>
        </w:rPr>
        <w:t xml:space="preserve">
      строка 5.1 ≤ строки 5 для каждой графы; </w:t>
      </w:r>
    </w:p>
    <w:bookmarkEnd w:id="1803"/>
    <w:bookmarkStart w:name="z2740" w:id="1804"/>
    <w:p>
      <w:pPr>
        <w:spacing w:after="0"/>
        <w:ind w:left="0"/>
        <w:jc w:val="both"/>
      </w:pPr>
      <w:r>
        <w:rPr>
          <w:rFonts w:ascii="Times New Roman"/>
          <w:b w:val="false"/>
          <w:i w:val="false"/>
          <w:color w:val="000000"/>
          <w:sz w:val="28"/>
        </w:rPr>
        <w:t xml:space="preserve">
      строка 5 = строка 1 + строка 2 - строка 3 для каждой графы; </w:t>
      </w:r>
    </w:p>
    <w:bookmarkEnd w:id="1804"/>
    <w:bookmarkStart w:name="z2741" w:id="1805"/>
    <w:p>
      <w:pPr>
        <w:spacing w:after="0"/>
        <w:ind w:left="0"/>
        <w:jc w:val="both"/>
      </w:pPr>
      <w:r>
        <w:rPr>
          <w:rFonts w:ascii="Times New Roman"/>
          <w:b w:val="false"/>
          <w:i w:val="false"/>
          <w:color w:val="000000"/>
          <w:sz w:val="28"/>
        </w:rPr>
        <w:t xml:space="preserve">
      строка 5.1 = строка 1.1 + строка 2.1 - строка 3.1 для каждой графы; </w:t>
      </w:r>
    </w:p>
    <w:bookmarkEnd w:id="1805"/>
    <w:bookmarkStart w:name="z2742" w:id="1806"/>
    <w:p>
      <w:pPr>
        <w:spacing w:after="0"/>
        <w:ind w:left="0"/>
        <w:jc w:val="both"/>
      </w:pPr>
      <w:r>
        <w:rPr>
          <w:rFonts w:ascii="Times New Roman"/>
          <w:b w:val="false"/>
          <w:i w:val="false"/>
          <w:color w:val="000000"/>
          <w:sz w:val="28"/>
        </w:rPr>
        <w:t xml:space="preserve">
      строка 6 = сумме строк 6.1-6.7 для каждой графы; </w:t>
      </w:r>
    </w:p>
    <w:bookmarkEnd w:id="1806"/>
    <w:bookmarkStart w:name="z2743" w:id="1807"/>
    <w:p>
      <w:pPr>
        <w:spacing w:after="0"/>
        <w:ind w:left="0"/>
        <w:jc w:val="both"/>
      </w:pPr>
      <w:r>
        <w:rPr>
          <w:rFonts w:ascii="Times New Roman"/>
          <w:b w:val="false"/>
          <w:i w:val="false"/>
          <w:color w:val="000000"/>
          <w:sz w:val="28"/>
        </w:rPr>
        <w:t xml:space="preserve">
      строка 6 ≤ строки 5 для каждой графы; </w:t>
      </w:r>
    </w:p>
    <w:bookmarkEnd w:id="1807"/>
    <w:bookmarkStart w:name="z2744" w:id="1808"/>
    <w:p>
      <w:pPr>
        <w:spacing w:after="0"/>
        <w:ind w:left="0"/>
        <w:jc w:val="both"/>
      </w:pPr>
      <w:r>
        <w:rPr>
          <w:rFonts w:ascii="Times New Roman"/>
          <w:b w:val="false"/>
          <w:i w:val="false"/>
          <w:color w:val="000000"/>
          <w:sz w:val="28"/>
        </w:rPr>
        <w:t xml:space="preserve">
      строка 7 ≤ строки 5 для каждой графы; </w:t>
      </w:r>
    </w:p>
    <w:bookmarkEnd w:id="1808"/>
    <w:bookmarkStart w:name="z2745" w:id="1809"/>
    <w:p>
      <w:pPr>
        <w:spacing w:after="0"/>
        <w:ind w:left="0"/>
        <w:jc w:val="both"/>
      </w:pPr>
      <w:r>
        <w:rPr>
          <w:rFonts w:ascii="Times New Roman"/>
          <w:b w:val="false"/>
          <w:i w:val="false"/>
          <w:color w:val="000000"/>
          <w:sz w:val="28"/>
        </w:rPr>
        <w:t xml:space="preserve">
      строка 8 ≤ строки 5 для каждой графы; </w:t>
      </w:r>
    </w:p>
    <w:bookmarkEnd w:id="1809"/>
    <w:bookmarkStart w:name="z2746" w:id="1810"/>
    <w:p>
      <w:pPr>
        <w:spacing w:after="0"/>
        <w:ind w:left="0"/>
        <w:jc w:val="both"/>
      </w:pPr>
      <w:r>
        <w:rPr>
          <w:rFonts w:ascii="Times New Roman"/>
          <w:b w:val="false"/>
          <w:i w:val="false"/>
          <w:color w:val="000000"/>
          <w:sz w:val="28"/>
        </w:rPr>
        <w:t xml:space="preserve">
      строка 5 = сумме строк 9.1-9.11 для каждой графы; </w:t>
      </w:r>
    </w:p>
    <w:bookmarkEnd w:id="1810"/>
    <w:bookmarkStart w:name="z2747" w:id="1811"/>
    <w:p>
      <w:pPr>
        <w:spacing w:after="0"/>
        <w:ind w:left="0"/>
        <w:jc w:val="both"/>
      </w:pPr>
      <w:r>
        <w:rPr>
          <w:rFonts w:ascii="Times New Roman"/>
          <w:b w:val="false"/>
          <w:i w:val="false"/>
          <w:color w:val="000000"/>
          <w:sz w:val="28"/>
        </w:rPr>
        <w:t xml:space="preserve">
      если строка 5 для каждой графы ≠ 0, то и строка 10 для каждой графы ≠ 0; </w:t>
      </w:r>
    </w:p>
    <w:bookmarkEnd w:id="1811"/>
    <w:bookmarkStart w:name="z2748" w:id="1812"/>
    <w:p>
      <w:pPr>
        <w:spacing w:after="0"/>
        <w:ind w:left="0"/>
        <w:jc w:val="both"/>
      </w:pPr>
      <w:r>
        <w:rPr>
          <w:rFonts w:ascii="Times New Roman"/>
          <w:b w:val="false"/>
          <w:i w:val="false"/>
          <w:color w:val="000000"/>
          <w:sz w:val="28"/>
        </w:rPr>
        <w:t xml:space="preserve">
      строка 10 = сумме строк 3 и 5 = сумме строк 1 и 2; </w:t>
      </w:r>
    </w:p>
    <w:bookmarkEnd w:id="1812"/>
    <w:bookmarkStart w:name="z2749" w:id="1813"/>
    <w:p>
      <w:pPr>
        <w:spacing w:after="0"/>
        <w:ind w:left="0"/>
        <w:jc w:val="both"/>
      </w:pPr>
      <w:r>
        <w:rPr>
          <w:rFonts w:ascii="Times New Roman"/>
          <w:b w:val="false"/>
          <w:i w:val="false"/>
          <w:color w:val="000000"/>
          <w:sz w:val="28"/>
        </w:rPr>
        <w:t xml:space="preserve">
      строка 10 ≥ строки 5 для каждой графы; </w:t>
      </w:r>
    </w:p>
    <w:bookmarkEnd w:id="1813"/>
    <w:bookmarkStart w:name="z2750" w:id="1814"/>
    <w:p>
      <w:pPr>
        <w:spacing w:after="0"/>
        <w:ind w:left="0"/>
        <w:jc w:val="both"/>
      </w:pPr>
      <w:r>
        <w:rPr>
          <w:rFonts w:ascii="Times New Roman"/>
          <w:b w:val="false"/>
          <w:i w:val="false"/>
          <w:color w:val="000000"/>
          <w:sz w:val="28"/>
        </w:rPr>
        <w:t xml:space="preserve">
      строка 11 ≤ строки 5 для каждой графы; </w:t>
      </w:r>
    </w:p>
    <w:bookmarkEnd w:id="1814"/>
    <w:bookmarkStart w:name="z2751" w:id="1815"/>
    <w:p>
      <w:pPr>
        <w:spacing w:after="0"/>
        <w:ind w:left="0"/>
        <w:jc w:val="both"/>
      </w:pPr>
      <w:r>
        <w:rPr>
          <w:rFonts w:ascii="Times New Roman"/>
          <w:b w:val="false"/>
          <w:i w:val="false"/>
          <w:color w:val="000000"/>
          <w:sz w:val="28"/>
        </w:rPr>
        <w:t xml:space="preserve">
      строка 12 ≤ строки 5 для каждой графы; </w:t>
      </w:r>
    </w:p>
    <w:bookmarkEnd w:id="1815"/>
    <w:bookmarkStart w:name="z2752" w:id="1816"/>
    <w:p>
      <w:pPr>
        <w:spacing w:after="0"/>
        <w:ind w:left="0"/>
        <w:jc w:val="both"/>
      </w:pPr>
      <w:r>
        <w:rPr>
          <w:rFonts w:ascii="Times New Roman"/>
          <w:b w:val="false"/>
          <w:i w:val="false"/>
          <w:color w:val="000000"/>
          <w:sz w:val="28"/>
        </w:rPr>
        <w:t>
      строка 13 ≤ строки 5 для каждой графы;</w:t>
      </w:r>
    </w:p>
    <w:bookmarkEnd w:id="1816"/>
    <w:bookmarkStart w:name="z2753" w:id="1817"/>
    <w:p>
      <w:pPr>
        <w:spacing w:after="0"/>
        <w:ind w:left="0"/>
        <w:jc w:val="both"/>
      </w:pPr>
      <w:r>
        <w:rPr>
          <w:rFonts w:ascii="Times New Roman"/>
          <w:b w:val="false"/>
          <w:i w:val="false"/>
          <w:color w:val="000000"/>
          <w:sz w:val="28"/>
        </w:rPr>
        <w:t>
      строка 14 ≤ строки 13 для каждой графы;</w:t>
      </w:r>
    </w:p>
    <w:bookmarkEnd w:id="1817"/>
    <w:bookmarkStart w:name="z2754" w:id="1818"/>
    <w:p>
      <w:pPr>
        <w:spacing w:after="0"/>
        <w:ind w:left="0"/>
        <w:jc w:val="both"/>
      </w:pPr>
      <w:r>
        <w:rPr>
          <w:rFonts w:ascii="Times New Roman"/>
          <w:b w:val="false"/>
          <w:i w:val="false"/>
          <w:color w:val="000000"/>
          <w:sz w:val="28"/>
        </w:rPr>
        <w:t>
      строки 4 и 9 не вводить.</w:t>
      </w:r>
    </w:p>
    <w:bookmarkEnd w:id="1818"/>
    <w:bookmarkStart w:name="z2755" w:id="1819"/>
    <w:p>
      <w:pPr>
        <w:spacing w:after="0"/>
        <w:ind w:left="0"/>
        <w:jc w:val="both"/>
      </w:pPr>
      <w:r>
        <w:rPr>
          <w:rFonts w:ascii="Times New Roman"/>
          <w:b w:val="false"/>
          <w:i w:val="false"/>
          <w:color w:val="000000"/>
          <w:sz w:val="28"/>
        </w:rPr>
        <w:t>
      3) Раздел 3.1:</w:t>
      </w:r>
    </w:p>
    <w:bookmarkEnd w:id="1819"/>
    <w:bookmarkStart w:name="z2756" w:id="1820"/>
    <w:p>
      <w:pPr>
        <w:spacing w:after="0"/>
        <w:ind w:left="0"/>
        <w:jc w:val="both"/>
      </w:pPr>
      <w:r>
        <w:rPr>
          <w:rFonts w:ascii="Times New Roman"/>
          <w:b w:val="false"/>
          <w:i w:val="false"/>
          <w:color w:val="000000"/>
          <w:sz w:val="28"/>
        </w:rPr>
        <w:t xml:space="preserve">
      если строка 5 графы 3-5 или 11-13 ≠ 0, то в разделе 2 отмечается тип 2.1.1 или 2.1.2, или 2.1.5, или 2.2.1, или 2.2.3.1, или 2.2.3.2, или 2.2.4, или 2.3.1, или 2.3.2, или 2.3.3; </w:t>
      </w:r>
    </w:p>
    <w:bookmarkEnd w:id="1820"/>
    <w:bookmarkStart w:name="z2757" w:id="1821"/>
    <w:p>
      <w:pPr>
        <w:spacing w:after="0"/>
        <w:ind w:left="0"/>
        <w:jc w:val="both"/>
      </w:pPr>
      <w:r>
        <w:rPr>
          <w:rFonts w:ascii="Times New Roman"/>
          <w:b w:val="false"/>
          <w:i w:val="false"/>
          <w:color w:val="000000"/>
          <w:sz w:val="28"/>
        </w:rPr>
        <w:t>
      если строка 5 графы 6-9 или 14-17 ≠ 0, то в разделе 2 отмечается тип 2.1.3 или 2.1.4, или 2.1.5, или 2.2.2, или 2.2.3.1, или 2.2.3.2, или 2.2.4, или 2.3.1, или 2.3.2, или 2.3.3;</w:t>
      </w:r>
    </w:p>
    <w:bookmarkEnd w:id="1821"/>
    <w:bookmarkStart w:name="z2758" w:id="1822"/>
    <w:p>
      <w:pPr>
        <w:spacing w:after="0"/>
        <w:ind w:left="0"/>
        <w:jc w:val="both"/>
      </w:pPr>
      <w:r>
        <w:rPr>
          <w:rFonts w:ascii="Times New Roman"/>
          <w:b w:val="false"/>
          <w:i w:val="false"/>
          <w:color w:val="000000"/>
          <w:sz w:val="28"/>
        </w:rPr>
        <w:t>
      если сумма строк 8.1-8.4. ≠ 0, то в разделе 2 отмечается тип 2.1.3 или 2.1.4, или 2.1.5, или 2.2.2, или 2.2.3.1, или 2.2.3.2, или 2.2.4, или 2.3.1, или 2.3.2, или 2.3.3;</w:t>
      </w:r>
    </w:p>
    <w:bookmarkEnd w:id="1822"/>
    <w:bookmarkStart w:name="z2759" w:id="1823"/>
    <w:p>
      <w:pPr>
        <w:spacing w:after="0"/>
        <w:ind w:left="0"/>
        <w:jc w:val="both"/>
      </w:pPr>
      <w:r>
        <w:rPr>
          <w:rFonts w:ascii="Times New Roman"/>
          <w:b w:val="false"/>
          <w:i w:val="false"/>
          <w:color w:val="000000"/>
          <w:sz w:val="28"/>
        </w:rPr>
        <w:t>
      если сумма строк 8.5-8.11 ≠ 0, то в разделе 2 отмечается тип 2.1.1 или 2.1.2, или 2.1.5, или 2.2.1, или 2.2.3.1, или 2.2.3.2, или 2.2.4, или 2.3.1, или 2.3.2, или 2.3.3;</w:t>
      </w:r>
    </w:p>
    <w:bookmarkEnd w:id="1823"/>
    <w:bookmarkStart w:name="z2760" w:id="1824"/>
    <w:p>
      <w:pPr>
        <w:spacing w:after="0"/>
        <w:ind w:left="0"/>
        <w:jc w:val="both"/>
      </w:pPr>
      <w:r>
        <w:rPr>
          <w:rFonts w:ascii="Times New Roman"/>
          <w:b w:val="false"/>
          <w:i w:val="false"/>
          <w:color w:val="000000"/>
          <w:sz w:val="28"/>
        </w:rPr>
        <w:t>
      если в разделе 2 тип = 2.1.3 или 2.1.4, или 2.2.2, то раздел 3.1 строка 6 = 0 по всем графам;</w:t>
      </w:r>
    </w:p>
    <w:bookmarkEnd w:id="1824"/>
    <w:bookmarkStart w:name="z2761" w:id="1825"/>
    <w:p>
      <w:pPr>
        <w:spacing w:after="0"/>
        <w:ind w:left="0"/>
        <w:jc w:val="both"/>
      </w:pPr>
      <w:r>
        <w:rPr>
          <w:rFonts w:ascii="Times New Roman"/>
          <w:b w:val="false"/>
          <w:i w:val="false"/>
          <w:color w:val="000000"/>
          <w:sz w:val="28"/>
        </w:rPr>
        <w:t>
      графа 1≥ графа 2 + графа 10 для каждой строки;</w:t>
      </w:r>
    </w:p>
    <w:bookmarkEnd w:id="1825"/>
    <w:bookmarkStart w:name="z2762" w:id="1826"/>
    <w:p>
      <w:pPr>
        <w:spacing w:after="0"/>
        <w:ind w:left="0"/>
        <w:jc w:val="both"/>
      </w:pPr>
      <w:r>
        <w:rPr>
          <w:rFonts w:ascii="Times New Roman"/>
          <w:b w:val="false"/>
          <w:i w:val="false"/>
          <w:color w:val="000000"/>
          <w:sz w:val="28"/>
        </w:rPr>
        <w:t>
      графа 2 = сумме граф 3-9 для каждой строки;</w:t>
      </w:r>
    </w:p>
    <w:bookmarkEnd w:id="1826"/>
    <w:bookmarkStart w:name="z2763" w:id="1827"/>
    <w:p>
      <w:pPr>
        <w:spacing w:after="0"/>
        <w:ind w:left="0"/>
        <w:jc w:val="both"/>
      </w:pPr>
      <w:r>
        <w:rPr>
          <w:rFonts w:ascii="Times New Roman"/>
          <w:b w:val="false"/>
          <w:i w:val="false"/>
          <w:color w:val="000000"/>
          <w:sz w:val="28"/>
        </w:rPr>
        <w:t>
      графа 10 = сумме граф 11-17 для каждой строки;</w:t>
      </w:r>
    </w:p>
    <w:bookmarkEnd w:id="1827"/>
    <w:bookmarkStart w:name="z2764" w:id="1828"/>
    <w:p>
      <w:pPr>
        <w:spacing w:after="0"/>
        <w:ind w:left="0"/>
        <w:jc w:val="both"/>
      </w:pPr>
      <w:r>
        <w:rPr>
          <w:rFonts w:ascii="Times New Roman"/>
          <w:b w:val="false"/>
          <w:i w:val="false"/>
          <w:color w:val="000000"/>
          <w:sz w:val="28"/>
        </w:rPr>
        <w:t xml:space="preserve">
      строка 1.1 ≤ строки 1 для каждой графы; </w:t>
      </w:r>
    </w:p>
    <w:bookmarkEnd w:id="1828"/>
    <w:bookmarkStart w:name="z2765" w:id="1829"/>
    <w:p>
      <w:pPr>
        <w:spacing w:after="0"/>
        <w:ind w:left="0"/>
        <w:jc w:val="both"/>
      </w:pPr>
      <w:r>
        <w:rPr>
          <w:rFonts w:ascii="Times New Roman"/>
          <w:b w:val="false"/>
          <w:i w:val="false"/>
          <w:color w:val="000000"/>
          <w:sz w:val="28"/>
        </w:rPr>
        <w:t xml:space="preserve">
      строка 2.1 ≤ строки 2 для каждой графы; </w:t>
      </w:r>
    </w:p>
    <w:bookmarkEnd w:id="1829"/>
    <w:bookmarkStart w:name="z2766" w:id="1830"/>
    <w:p>
      <w:pPr>
        <w:spacing w:after="0"/>
        <w:ind w:left="0"/>
        <w:jc w:val="both"/>
      </w:pPr>
      <w:r>
        <w:rPr>
          <w:rFonts w:ascii="Times New Roman"/>
          <w:b w:val="false"/>
          <w:i w:val="false"/>
          <w:color w:val="000000"/>
          <w:sz w:val="28"/>
        </w:rPr>
        <w:t xml:space="preserve">
      строка 3.1 ≤ строки 3 для каждой графы; </w:t>
      </w:r>
    </w:p>
    <w:bookmarkEnd w:id="1830"/>
    <w:bookmarkStart w:name="z2767" w:id="1831"/>
    <w:p>
      <w:pPr>
        <w:spacing w:after="0"/>
        <w:ind w:left="0"/>
        <w:jc w:val="both"/>
      </w:pPr>
      <w:r>
        <w:rPr>
          <w:rFonts w:ascii="Times New Roman"/>
          <w:b w:val="false"/>
          <w:i w:val="false"/>
          <w:color w:val="000000"/>
          <w:sz w:val="28"/>
        </w:rPr>
        <w:t>
      строка 3 = сумме строк 4.1-4.3 для каждой графы;</w:t>
      </w:r>
    </w:p>
    <w:bookmarkEnd w:id="1831"/>
    <w:bookmarkStart w:name="z2768" w:id="1832"/>
    <w:p>
      <w:pPr>
        <w:spacing w:after="0"/>
        <w:ind w:left="0"/>
        <w:jc w:val="both"/>
      </w:pPr>
      <w:r>
        <w:rPr>
          <w:rFonts w:ascii="Times New Roman"/>
          <w:b w:val="false"/>
          <w:i w:val="false"/>
          <w:color w:val="000000"/>
          <w:sz w:val="28"/>
        </w:rPr>
        <w:t>
      строка 5.1 ≤ строки 5 для каждой графы;</w:t>
      </w:r>
    </w:p>
    <w:bookmarkEnd w:id="1832"/>
    <w:bookmarkStart w:name="z2769" w:id="1833"/>
    <w:p>
      <w:pPr>
        <w:spacing w:after="0"/>
        <w:ind w:left="0"/>
        <w:jc w:val="both"/>
      </w:pPr>
      <w:r>
        <w:rPr>
          <w:rFonts w:ascii="Times New Roman"/>
          <w:b w:val="false"/>
          <w:i w:val="false"/>
          <w:color w:val="000000"/>
          <w:sz w:val="28"/>
        </w:rPr>
        <w:t>
      строка 5 = строка 1 + строка 2 - строка 3 для каждой графы;</w:t>
      </w:r>
    </w:p>
    <w:bookmarkEnd w:id="1833"/>
    <w:bookmarkStart w:name="z2770" w:id="1834"/>
    <w:p>
      <w:pPr>
        <w:spacing w:after="0"/>
        <w:ind w:left="0"/>
        <w:jc w:val="both"/>
      </w:pPr>
      <w:r>
        <w:rPr>
          <w:rFonts w:ascii="Times New Roman"/>
          <w:b w:val="false"/>
          <w:i w:val="false"/>
          <w:color w:val="000000"/>
          <w:sz w:val="28"/>
        </w:rPr>
        <w:t>
      строка 5.1 = строка 1.1 + строка 2.1 - строка 3.1 для каждой графы;</w:t>
      </w:r>
    </w:p>
    <w:bookmarkEnd w:id="1834"/>
    <w:bookmarkStart w:name="z2771" w:id="1835"/>
    <w:p>
      <w:pPr>
        <w:spacing w:after="0"/>
        <w:ind w:left="0"/>
        <w:jc w:val="both"/>
      </w:pPr>
      <w:r>
        <w:rPr>
          <w:rFonts w:ascii="Times New Roman"/>
          <w:b w:val="false"/>
          <w:i w:val="false"/>
          <w:color w:val="000000"/>
          <w:sz w:val="28"/>
        </w:rPr>
        <w:t>
      строка 6 ≤ строки 5 для каждой графы;</w:t>
      </w:r>
    </w:p>
    <w:bookmarkEnd w:id="1835"/>
    <w:bookmarkStart w:name="z2772" w:id="1836"/>
    <w:p>
      <w:pPr>
        <w:spacing w:after="0"/>
        <w:ind w:left="0"/>
        <w:jc w:val="both"/>
      </w:pPr>
      <w:r>
        <w:rPr>
          <w:rFonts w:ascii="Times New Roman"/>
          <w:b w:val="false"/>
          <w:i w:val="false"/>
          <w:color w:val="000000"/>
          <w:sz w:val="28"/>
        </w:rPr>
        <w:t xml:space="preserve">
      строка 7 ≤ строки 5 для каждой графы; </w:t>
      </w:r>
    </w:p>
    <w:bookmarkEnd w:id="1836"/>
    <w:bookmarkStart w:name="z2773" w:id="1837"/>
    <w:p>
      <w:pPr>
        <w:spacing w:after="0"/>
        <w:ind w:left="0"/>
        <w:jc w:val="both"/>
      </w:pPr>
      <w:r>
        <w:rPr>
          <w:rFonts w:ascii="Times New Roman"/>
          <w:b w:val="false"/>
          <w:i w:val="false"/>
          <w:color w:val="000000"/>
          <w:sz w:val="28"/>
        </w:rPr>
        <w:t>
      строка 5 = сумме строк 8.1-8.11 для каждой графы;</w:t>
      </w:r>
    </w:p>
    <w:bookmarkEnd w:id="1837"/>
    <w:bookmarkStart w:name="z2774" w:id="1838"/>
    <w:p>
      <w:pPr>
        <w:spacing w:after="0"/>
        <w:ind w:left="0"/>
        <w:jc w:val="both"/>
      </w:pPr>
      <w:r>
        <w:rPr>
          <w:rFonts w:ascii="Times New Roman"/>
          <w:b w:val="false"/>
          <w:i w:val="false"/>
          <w:color w:val="000000"/>
          <w:sz w:val="28"/>
        </w:rPr>
        <w:t>
      если строка 5 для каждой графы ≠ 0, то и строка 9 для каждой графы ≠ 0;</w:t>
      </w:r>
    </w:p>
    <w:bookmarkEnd w:id="1838"/>
    <w:bookmarkStart w:name="z2775" w:id="1839"/>
    <w:p>
      <w:pPr>
        <w:spacing w:after="0"/>
        <w:ind w:left="0"/>
        <w:jc w:val="both"/>
      </w:pPr>
      <w:r>
        <w:rPr>
          <w:rFonts w:ascii="Times New Roman"/>
          <w:b w:val="false"/>
          <w:i w:val="false"/>
          <w:color w:val="000000"/>
          <w:sz w:val="28"/>
        </w:rPr>
        <w:t xml:space="preserve">
      строка 9 = сумме строк 3 и 5=сумме строк 1 и 2; </w:t>
      </w:r>
    </w:p>
    <w:bookmarkEnd w:id="1839"/>
    <w:bookmarkStart w:name="z2776" w:id="1840"/>
    <w:p>
      <w:pPr>
        <w:spacing w:after="0"/>
        <w:ind w:left="0"/>
        <w:jc w:val="both"/>
      </w:pPr>
      <w:r>
        <w:rPr>
          <w:rFonts w:ascii="Times New Roman"/>
          <w:b w:val="false"/>
          <w:i w:val="false"/>
          <w:color w:val="000000"/>
          <w:sz w:val="28"/>
        </w:rPr>
        <w:t>
      строка 9 ≥ строки 5 для каждой графы;</w:t>
      </w:r>
    </w:p>
    <w:bookmarkEnd w:id="1840"/>
    <w:bookmarkStart w:name="z2777" w:id="1841"/>
    <w:p>
      <w:pPr>
        <w:spacing w:after="0"/>
        <w:ind w:left="0"/>
        <w:jc w:val="both"/>
      </w:pPr>
      <w:r>
        <w:rPr>
          <w:rFonts w:ascii="Times New Roman"/>
          <w:b w:val="false"/>
          <w:i w:val="false"/>
          <w:color w:val="000000"/>
          <w:sz w:val="28"/>
        </w:rPr>
        <w:t>
      строка 10 ≤ строки 5 для каждой графы;</w:t>
      </w:r>
    </w:p>
    <w:bookmarkEnd w:id="1841"/>
    <w:bookmarkStart w:name="z2778" w:id="1842"/>
    <w:p>
      <w:pPr>
        <w:spacing w:after="0"/>
        <w:ind w:left="0"/>
        <w:jc w:val="both"/>
      </w:pPr>
      <w:r>
        <w:rPr>
          <w:rFonts w:ascii="Times New Roman"/>
          <w:b w:val="false"/>
          <w:i w:val="false"/>
          <w:color w:val="000000"/>
          <w:sz w:val="28"/>
        </w:rPr>
        <w:t>
      строка 11≤ строки 5 для каждой графы;</w:t>
      </w:r>
    </w:p>
    <w:bookmarkEnd w:id="1842"/>
    <w:bookmarkStart w:name="z2779" w:id="1843"/>
    <w:p>
      <w:pPr>
        <w:spacing w:after="0"/>
        <w:ind w:left="0"/>
        <w:jc w:val="both"/>
      </w:pPr>
      <w:r>
        <w:rPr>
          <w:rFonts w:ascii="Times New Roman"/>
          <w:b w:val="false"/>
          <w:i w:val="false"/>
          <w:color w:val="000000"/>
          <w:sz w:val="28"/>
        </w:rPr>
        <w:t>
      строка 12 ≤ строки 5 для каждой графы;</w:t>
      </w:r>
    </w:p>
    <w:bookmarkEnd w:id="1843"/>
    <w:bookmarkStart w:name="z2780" w:id="1844"/>
    <w:p>
      <w:pPr>
        <w:spacing w:after="0"/>
        <w:ind w:left="0"/>
        <w:jc w:val="both"/>
      </w:pPr>
      <w:r>
        <w:rPr>
          <w:rFonts w:ascii="Times New Roman"/>
          <w:b w:val="false"/>
          <w:i w:val="false"/>
          <w:color w:val="000000"/>
          <w:sz w:val="28"/>
        </w:rPr>
        <w:t>
      строка 13 ≤ строки 12 для каждой графы;</w:t>
      </w:r>
    </w:p>
    <w:bookmarkEnd w:id="1844"/>
    <w:bookmarkStart w:name="z2781" w:id="1845"/>
    <w:p>
      <w:pPr>
        <w:spacing w:after="0"/>
        <w:ind w:left="0"/>
        <w:jc w:val="both"/>
      </w:pPr>
      <w:r>
        <w:rPr>
          <w:rFonts w:ascii="Times New Roman"/>
          <w:b w:val="false"/>
          <w:i w:val="false"/>
          <w:color w:val="000000"/>
          <w:sz w:val="28"/>
        </w:rPr>
        <w:t>
      строки 4 и 8 не вводить.</w:t>
      </w:r>
    </w:p>
    <w:bookmarkEnd w:id="1845"/>
    <w:bookmarkStart w:name="z2782" w:id="1846"/>
    <w:p>
      <w:pPr>
        <w:spacing w:after="0"/>
        <w:ind w:left="0"/>
        <w:jc w:val="both"/>
      </w:pPr>
      <w:r>
        <w:rPr>
          <w:rFonts w:ascii="Times New Roman"/>
          <w:b w:val="false"/>
          <w:i w:val="false"/>
          <w:color w:val="000000"/>
          <w:sz w:val="28"/>
        </w:rPr>
        <w:t xml:space="preserve">
      4) Раздел 4: </w:t>
      </w:r>
    </w:p>
    <w:bookmarkEnd w:id="1846"/>
    <w:bookmarkStart w:name="z2783" w:id="1847"/>
    <w:p>
      <w:pPr>
        <w:spacing w:after="0"/>
        <w:ind w:left="0"/>
        <w:jc w:val="both"/>
      </w:pPr>
      <w:r>
        <w:rPr>
          <w:rFonts w:ascii="Times New Roman"/>
          <w:b w:val="false"/>
          <w:i w:val="false"/>
          <w:color w:val="000000"/>
          <w:sz w:val="28"/>
        </w:rPr>
        <w:t>
      строка 1 = сумме строк 1.1, 1.2, 1.3;</w:t>
      </w:r>
    </w:p>
    <w:bookmarkEnd w:id="1847"/>
    <w:bookmarkStart w:name="z2784" w:id="1848"/>
    <w:p>
      <w:pPr>
        <w:spacing w:after="0"/>
        <w:ind w:left="0"/>
        <w:jc w:val="both"/>
      </w:pPr>
      <w:r>
        <w:rPr>
          <w:rFonts w:ascii="Times New Roman"/>
          <w:b w:val="false"/>
          <w:i w:val="false"/>
          <w:color w:val="000000"/>
          <w:sz w:val="28"/>
        </w:rPr>
        <w:t xml:space="preserve">
      строка 2 = сумме строк 2.1, 2.2, 2.3, 2.4, 2.5, 2.6, 2.7, 2.8; </w:t>
      </w:r>
    </w:p>
    <w:bookmarkEnd w:id="1848"/>
    <w:bookmarkStart w:name="z2785" w:id="1849"/>
    <w:p>
      <w:pPr>
        <w:spacing w:after="0"/>
        <w:ind w:left="0"/>
        <w:jc w:val="both"/>
      </w:pPr>
      <w:r>
        <w:rPr>
          <w:rFonts w:ascii="Times New Roman"/>
          <w:b w:val="false"/>
          <w:i w:val="false"/>
          <w:color w:val="000000"/>
          <w:sz w:val="28"/>
        </w:rPr>
        <w:t>
      строка 3 = сумме строк 3.1, 3.2, 3.3, 3.4, 3.5, 3.6, 3.7, 3.8, 3.9, 3.10.</w:t>
      </w:r>
    </w:p>
    <w:bookmarkEnd w:id="1849"/>
    <w:bookmarkStart w:name="z2786" w:id="1850"/>
    <w:p>
      <w:pPr>
        <w:spacing w:after="0"/>
        <w:ind w:left="0"/>
        <w:jc w:val="both"/>
      </w:pPr>
      <w:r>
        <w:rPr>
          <w:rFonts w:ascii="Times New Roman"/>
          <w:b w:val="false"/>
          <w:i w:val="false"/>
          <w:color w:val="000000"/>
          <w:sz w:val="28"/>
        </w:rPr>
        <w:t xml:space="preserve">
      5) Раздел 5: </w:t>
      </w:r>
    </w:p>
    <w:bookmarkEnd w:id="1850"/>
    <w:bookmarkStart w:name="z2787" w:id="1851"/>
    <w:p>
      <w:pPr>
        <w:spacing w:after="0"/>
        <w:ind w:left="0"/>
        <w:jc w:val="both"/>
      </w:pPr>
      <w:r>
        <w:rPr>
          <w:rFonts w:ascii="Times New Roman"/>
          <w:b w:val="false"/>
          <w:i w:val="false"/>
          <w:color w:val="000000"/>
          <w:sz w:val="28"/>
        </w:rPr>
        <w:t>
      данные в строках 1, 2 показываются в квадратных метрах, без десятичного знака;</w:t>
      </w:r>
    </w:p>
    <w:bookmarkEnd w:id="1851"/>
    <w:bookmarkStart w:name="z2788" w:id="1852"/>
    <w:p>
      <w:pPr>
        <w:spacing w:after="0"/>
        <w:ind w:left="0"/>
        <w:jc w:val="both"/>
      </w:pPr>
      <w:r>
        <w:rPr>
          <w:rFonts w:ascii="Times New Roman"/>
          <w:b w:val="false"/>
          <w:i w:val="false"/>
          <w:color w:val="000000"/>
          <w:sz w:val="28"/>
        </w:rPr>
        <w:t>
      если раздел 2 строка 2.2.3.2 ≠ 0, то раздел 5 = 0</w:t>
      </w:r>
    </w:p>
    <w:bookmarkEnd w:id="1852"/>
    <w:bookmarkStart w:name="z2789" w:id="1853"/>
    <w:p>
      <w:pPr>
        <w:spacing w:after="0"/>
        <w:ind w:left="0"/>
        <w:jc w:val="both"/>
      </w:pPr>
      <w:r>
        <w:rPr>
          <w:rFonts w:ascii="Times New Roman"/>
          <w:b w:val="false"/>
          <w:i w:val="false"/>
          <w:color w:val="000000"/>
          <w:sz w:val="28"/>
        </w:rPr>
        <w:t>
      строка 2 &lt; строки 1;</w:t>
      </w:r>
    </w:p>
    <w:bookmarkEnd w:id="1853"/>
    <w:bookmarkStart w:name="z2790" w:id="1854"/>
    <w:p>
      <w:pPr>
        <w:spacing w:after="0"/>
        <w:ind w:left="0"/>
        <w:jc w:val="both"/>
      </w:pPr>
      <w:r>
        <w:rPr>
          <w:rFonts w:ascii="Times New Roman"/>
          <w:b w:val="false"/>
          <w:i w:val="false"/>
          <w:color w:val="000000"/>
          <w:sz w:val="28"/>
        </w:rPr>
        <w:t>
      строка 5 ≤ строки 4;</w:t>
      </w:r>
    </w:p>
    <w:bookmarkEnd w:id="1854"/>
    <w:bookmarkStart w:name="z2791" w:id="1855"/>
    <w:p>
      <w:pPr>
        <w:spacing w:after="0"/>
        <w:ind w:left="0"/>
        <w:jc w:val="both"/>
      </w:pPr>
      <w:r>
        <w:rPr>
          <w:rFonts w:ascii="Times New Roman"/>
          <w:b w:val="false"/>
          <w:i w:val="false"/>
          <w:color w:val="000000"/>
          <w:sz w:val="28"/>
        </w:rPr>
        <w:t>
      строка 6 &lt; "10";</w:t>
      </w:r>
    </w:p>
    <w:bookmarkEnd w:id="1855"/>
    <w:bookmarkStart w:name="z2792" w:id="1856"/>
    <w:p>
      <w:pPr>
        <w:spacing w:after="0"/>
        <w:ind w:left="0"/>
        <w:jc w:val="both"/>
      </w:pPr>
      <w:r>
        <w:rPr>
          <w:rFonts w:ascii="Times New Roman"/>
          <w:b w:val="false"/>
          <w:i w:val="false"/>
          <w:color w:val="000000"/>
          <w:sz w:val="28"/>
        </w:rPr>
        <w:t>
      строка 7 &lt; "10";</w:t>
      </w:r>
    </w:p>
    <w:bookmarkEnd w:id="1856"/>
    <w:bookmarkStart w:name="z2793" w:id="1857"/>
    <w:p>
      <w:pPr>
        <w:spacing w:after="0"/>
        <w:ind w:left="0"/>
        <w:jc w:val="both"/>
      </w:pPr>
      <w:r>
        <w:rPr>
          <w:rFonts w:ascii="Times New Roman"/>
          <w:b w:val="false"/>
          <w:i w:val="false"/>
          <w:color w:val="000000"/>
          <w:sz w:val="28"/>
        </w:rPr>
        <w:t>
      строка 8 &lt; "10";</w:t>
      </w:r>
    </w:p>
    <w:bookmarkEnd w:id="1857"/>
    <w:bookmarkStart w:name="z2794" w:id="1858"/>
    <w:p>
      <w:pPr>
        <w:spacing w:after="0"/>
        <w:ind w:left="0"/>
        <w:jc w:val="both"/>
      </w:pPr>
      <w:r>
        <w:rPr>
          <w:rFonts w:ascii="Times New Roman"/>
          <w:b w:val="false"/>
          <w:i w:val="false"/>
          <w:color w:val="000000"/>
          <w:sz w:val="28"/>
        </w:rPr>
        <w:t>
      строка 9 &lt; "50";</w:t>
      </w:r>
    </w:p>
    <w:bookmarkEnd w:id="1858"/>
    <w:bookmarkStart w:name="z2795" w:id="1859"/>
    <w:p>
      <w:pPr>
        <w:spacing w:after="0"/>
        <w:ind w:left="0"/>
        <w:jc w:val="both"/>
      </w:pPr>
      <w:r>
        <w:rPr>
          <w:rFonts w:ascii="Times New Roman"/>
          <w:b w:val="false"/>
          <w:i w:val="false"/>
          <w:color w:val="000000"/>
          <w:sz w:val="28"/>
        </w:rPr>
        <w:t>
      строка 10 &lt; "30";</w:t>
      </w:r>
    </w:p>
    <w:bookmarkEnd w:id="1859"/>
    <w:bookmarkStart w:name="z2796" w:id="1860"/>
    <w:p>
      <w:pPr>
        <w:spacing w:after="0"/>
        <w:ind w:left="0"/>
        <w:jc w:val="both"/>
      </w:pPr>
      <w:r>
        <w:rPr>
          <w:rFonts w:ascii="Times New Roman"/>
          <w:b w:val="false"/>
          <w:i w:val="false"/>
          <w:color w:val="000000"/>
          <w:sz w:val="28"/>
        </w:rPr>
        <w:t>
      строка 3 &lt; строка 1.</w:t>
      </w:r>
    </w:p>
    <w:bookmarkEnd w:id="1860"/>
    <w:bookmarkStart w:name="z2797" w:id="1861"/>
    <w:p>
      <w:pPr>
        <w:spacing w:after="0"/>
        <w:ind w:left="0"/>
        <w:jc w:val="both"/>
      </w:pPr>
      <w:r>
        <w:rPr>
          <w:rFonts w:ascii="Times New Roman"/>
          <w:b w:val="false"/>
          <w:i w:val="false"/>
          <w:color w:val="000000"/>
          <w:sz w:val="28"/>
        </w:rPr>
        <w:t xml:space="preserve">
      6) Раздел 6: </w:t>
      </w:r>
    </w:p>
    <w:bookmarkEnd w:id="1861"/>
    <w:bookmarkStart w:name="z2798" w:id="1862"/>
    <w:p>
      <w:pPr>
        <w:spacing w:after="0"/>
        <w:ind w:left="0"/>
        <w:jc w:val="both"/>
      </w:pPr>
      <w:r>
        <w:rPr>
          <w:rFonts w:ascii="Times New Roman"/>
          <w:b w:val="false"/>
          <w:i w:val="false"/>
          <w:color w:val="000000"/>
          <w:sz w:val="28"/>
        </w:rPr>
        <w:t>
      если раздел 2 строка 2.2.3.2 ≠ 0, то раздел 6 = 0</w:t>
      </w:r>
    </w:p>
    <w:bookmarkEnd w:id="1862"/>
    <w:bookmarkStart w:name="z2799" w:id="1863"/>
    <w:p>
      <w:pPr>
        <w:spacing w:after="0"/>
        <w:ind w:left="0"/>
        <w:jc w:val="both"/>
      </w:pPr>
      <w:r>
        <w:rPr>
          <w:rFonts w:ascii="Times New Roman"/>
          <w:b w:val="false"/>
          <w:i w:val="false"/>
          <w:color w:val="000000"/>
          <w:sz w:val="28"/>
        </w:rPr>
        <w:t xml:space="preserve">
      если строка 6.1.2 ≠ 0, то строки 6.1.3.1, 6.1.3.2, 6.1.3.3, 6.1.3.4, 6.1.4 = 0; </w:t>
      </w:r>
    </w:p>
    <w:bookmarkEnd w:id="1863"/>
    <w:bookmarkStart w:name="z2800" w:id="1864"/>
    <w:p>
      <w:pPr>
        <w:spacing w:after="0"/>
        <w:ind w:left="0"/>
        <w:jc w:val="both"/>
      </w:pPr>
      <w:r>
        <w:rPr>
          <w:rFonts w:ascii="Times New Roman"/>
          <w:b w:val="false"/>
          <w:i w:val="false"/>
          <w:color w:val="000000"/>
          <w:sz w:val="28"/>
        </w:rPr>
        <w:t xml:space="preserve">
      если строка 6.1.3.1 ≠ 0, то строки 6.1.2, 6.1.3.2, 6.1.3.3, 6.1.3.4, 6.1.4 = 0; </w:t>
      </w:r>
    </w:p>
    <w:bookmarkEnd w:id="1864"/>
    <w:bookmarkStart w:name="z2801" w:id="1865"/>
    <w:p>
      <w:pPr>
        <w:spacing w:after="0"/>
        <w:ind w:left="0"/>
        <w:jc w:val="both"/>
      </w:pPr>
      <w:r>
        <w:rPr>
          <w:rFonts w:ascii="Times New Roman"/>
          <w:b w:val="false"/>
          <w:i w:val="false"/>
          <w:color w:val="000000"/>
          <w:sz w:val="28"/>
        </w:rPr>
        <w:t xml:space="preserve">
      если строка 6.1.3.2 ≠ 0, то строки 6.1.2, 6.1.3.1, 6.1.3.3, 6.1.3.4, 6.1.4 = 0; </w:t>
      </w:r>
    </w:p>
    <w:bookmarkEnd w:id="1865"/>
    <w:bookmarkStart w:name="z2802" w:id="1866"/>
    <w:p>
      <w:pPr>
        <w:spacing w:after="0"/>
        <w:ind w:left="0"/>
        <w:jc w:val="both"/>
      </w:pPr>
      <w:r>
        <w:rPr>
          <w:rFonts w:ascii="Times New Roman"/>
          <w:b w:val="false"/>
          <w:i w:val="false"/>
          <w:color w:val="000000"/>
          <w:sz w:val="28"/>
        </w:rPr>
        <w:t xml:space="preserve">
      если строка 6.1.3.3 ≠ 0, то строки 6.1.2, 6.1.3.1, 6.1.3.2, 6.1.3.4, 6.1.4 = 0; </w:t>
      </w:r>
    </w:p>
    <w:bookmarkEnd w:id="1866"/>
    <w:bookmarkStart w:name="z2803" w:id="1867"/>
    <w:p>
      <w:pPr>
        <w:spacing w:after="0"/>
        <w:ind w:left="0"/>
        <w:jc w:val="both"/>
      </w:pPr>
      <w:r>
        <w:rPr>
          <w:rFonts w:ascii="Times New Roman"/>
          <w:b w:val="false"/>
          <w:i w:val="false"/>
          <w:color w:val="000000"/>
          <w:sz w:val="28"/>
        </w:rPr>
        <w:t xml:space="preserve">
      если строка 6.1.3.4 ≠ 0, то строки 6.1.2, 6.1.3.1, 6.1.3.2, 6.1.3.3, 6.1.4 = 0; </w:t>
      </w:r>
    </w:p>
    <w:bookmarkEnd w:id="1867"/>
    <w:bookmarkStart w:name="z2804" w:id="1868"/>
    <w:p>
      <w:pPr>
        <w:spacing w:after="0"/>
        <w:ind w:left="0"/>
        <w:jc w:val="both"/>
      </w:pPr>
      <w:r>
        <w:rPr>
          <w:rFonts w:ascii="Times New Roman"/>
          <w:b w:val="false"/>
          <w:i w:val="false"/>
          <w:color w:val="000000"/>
          <w:sz w:val="28"/>
        </w:rPr>
        <w:t>
      если строка 6.1.4 ≠ 0, то строки 6.1.2, 6.1.3.1, 6.1.3.2, 6.1.3.3, 6.1.3.4 = 0;</w:t>
      </w:r>
    </w:p>
    <w:bookmarkEnd w:id="1868"/>
    <w:bookmarkStart w:name="z2805" w:id="1869"/>
    <w:p>
      <w:pPr>
        <w:spacing w:after="0"/>
        <w:ind w:left="0"/>
        <w:jc w:val="both"/>
      </w:pPr>
      <w:r>
        <w:rPr>
          <w:rFonts w:ascii="Times New Roman"/>
          <w:b w:val="false"/>
          <w:i w:val="false"/>
          <w:color w:val="000000"/>
          <w:sz w:val="28"/>
        </w:rPr>
        <w:t>
      если строки 6.1.3.1-6.1.3.4 ≠ 0, то строка 6.1.3 ≠ 0;</w:t>
      </w:r>
    </w:p>
    <w:bookmarkEnd w:id="1869"/>
    <w:bookmarkStart w:name="z2806" w:id="1870"/>
    <w:p>
      <w:pPr>
        <w:spacing w:after="0"/>
        <w:ind w:left="0"/>
        <w:jc w:val="both"/>
      </w:pPr>
      <w:r>
        <w:rPr>
          <w:rFonts w:ascii="Times New Roman"/>
          <w:b w:val="false"/>
          <w:i w:val="false"/>
          <w:color w:val="000000"/>
          <w:sz w:val="28"/>
        </w:rPr>
        <w:t>
      если строка 6.1.3 ≠ 0, то строки 6.1.3.1-6.1.3.4 ≠ 0.</w:t>
      </w:r>
    </w:p>
    <w:bookmarkEnd w:id="1870"/>
    <w:bookmarkStart w:name="z2807" w:id="1871"/>
    <w:p>
      <w:pPr>
        <w:spacing w:after="0"/>
        <w:ind w:left="0"/>
        <w:jc w:val="both"/>
      </w:pPr>
      <w:r>
        <w:rPr>
          <w:rFonts w:ascii="Times New Roman"/>
          <w:b w:val="false"/>
          <w:i w:val="false"/>
          <w:color w:val="000000"/>
          <w:sz w:val="28"/>
        </w:rPr>
        <w:t>
      раздел 6.2 графа 1 ≥ графы 2 по всем строкам.</w:t>
      </w:r>
    </w:p>
    <w:bookmarkEnd w:id="1871"/>
    <w:bookmarkStart w:name="z2808" w:id="1872"/>
    <w:p>
      <w:pPr>
        <w:spacing w:after="0"/>
        <w:ind w:left="0"/>
        <w:jc w:val="both"/>
      </w:pPr>
      <w:r>
        <w:rPr>
          <w:rFonts w:ascii="Times New Roman"/>
          <w:b w:val="false"/>
          <w:i w:val="false"/>
          <w:color w:val="000000"/>
          <w:sz w:val="28"/>
        </w:rPr>
        <w:t>
      Может быть выбрано более одного ответа.</w:t>
      </w:r>
    </w:p>
    <w:bookmarkEnd w:id="1872"/>
    <w:bookmarkStart w:name="z2809" w:id="1873"/>
    <w:p>
      <w:pPr>
        <w:spacing w:after="0"/>
        <w:ind w:left="0"/>
        <w:jc w:val="both"/>
      </w:pPr>
      <w:r>
        <w:rPr>
          <w:rFonts w:ascii="Times New Roman"/>
          <w:b w:val="false"/>
          <w:i w:val="false"/>
          <w:color w:val="000000"/>
          <w:sz w:val="28"/>
        </w:rPr>
        <w:t xml:space="preserve">
      7) Контроль между разделами: </w:t>
      </w:r>
    </w:p>
    <w:bookmarkEnd w:id="1873"/>
    <w:bookmarkStart w:name="z2810" w:id="1874"/>
    <w:p>
      <w:pPr>
        <w:spacing w:after="0"/>
        <w:ind w:left="0"/>
        <w:jc w:val="both"/>
      </w:pPr>
      <w:r>
        <w:rPr>
          <w:rFonts w:ascii="Times New Roman"/>
          <w:b w:val="false"/>
          <w:i w:val="false"/>
          <w:color w:val="000000"/>
          <w:sz w:val="28"/>
        </w:rPr>
        <w:t xml:space="preserve">
      если раздел 6 строка 6.2.3 графа 1 ≠ 0, то в разделе 5 строка 10 ≠ 0; </w:t>
      </w:r>
    </w:p>
    <w:bookmarkEnd w:id="1874"/>
    <w:bookmarkStart w:name="z2811" w:id="1875"/>
    <w:p>
      <w:pPr>
        <w:spacing w:after="0"/>
        <w:ind w:left="0"/>
        <w:jc w:val="both"/>
      </w:pPr>
      <w:r>
        <w:rPr>
          <w:rFonts w:ascii="Times New Roman"/>
          <w:b w:val="false"/>
          <w:i w:val="false"/>
          <w:color w:val="000000"/>
          <w:sz w:val="28"/>
        </w:rPr>
        <w:t xml:space="preserve">
      строка 6.2.1 графы 1 раздела 6 ≤ строки 3 графы 1 раздела 5; </w:t>
      </w:r>
    </w:p>
    <w:bookmarkEnd w:id="1875"/>
    <w:bookmarkStart w:name="z2812" w:id="1876"/>
    <w:p>
      <w:pPr>
        <w:spacing w:after="0"/>
        <w:ind w:left="0"/>
        <w:jc w:val="both"/>
      </w:pPr>
      <w:r>
        <w:rPr>
          <w:rFonts w:ascii="Times New Roman"/>
          <w:b w:val="false"/>
          <w:i w:val="false"/>
          <w:color w:val="000000"/>
          <w:sz w:val="28"/>
        </w:rPr>
        <w:t xml:space="preserve">
      строка 6.2.2 графы 1 раздела 6 ≤ строки 3 графы 1 раздела 5; </w:t>
      </w:r>
    </w:p>
    <w:bookmarkEnd w:id="1876"/>
    <w:bookmarkStart w:name="z2813" w:id="1877"/>
    <w:p>
      <w:pPr>
        <w:spacing w:after="0"/>
        <w:ind w:left="0"/>
        <w:jc w:val="both"/>
      </w:pPr>
      <w:r>
        <w:rPr>
          <w:rFonts w:ascii="Times New Roman"/>
          <w:b w:val="false"/>
          <w:i w:val="false"/>
          <w:color w:val="000000"/>
          <w:sz w:val="28"/>
        </w:rPr>
        <w:t xml:space="preserve">
      строка 6.2.3 графы 1 раздела 6 ≤ строки 3 графы 1 раздела 5; </w:t>
      </w:r>
    </w:p>
    <w:bookmarkEnd w:id="1877"/>
    <w:bookmarkStart w:name="z2814" w:id="1878"/>
    <w:p>
      <w:pPr>
        <w:spacing w:after="0"/>
        <w:ind w:left="0"/>
        <w:jc w:val="both"/>
      </w:pPr>
      <w:r>
        <w:rPr>
          <w:rFonts w:ascii="Times New Roman"/>
          <w:b w:val="false"/>
          <w:i w:val="false"/>
          <w:color w:val="000000"/>
          <w:sz w:val="28"/>
        </w:rPr>
        <w:t xml:space="preserve">
      раздел 3 строка 6 графа 1 = раздел 3.1 строка 5 графа 1; </w:t>
      </w:r>
    </w:p>
    <w:bookmarkEnd w:id="1878"/>
    <w:bookmarkStart w:name="z2815" w:id="1879"/>
    <w:p>
      <w:pPr>
        <w:spacing w:after="0"/>
        <w:ind w:left="0"/>
        <w:jc w:val="both"/>
      </w:pPr>
      <w:r>
        <w:rPr>
          <w:rFonts w:ascii="Times New Roman"/>
          <w:b w:val="false"/>
          <w:i w:val="false"/>
          <w:color w:val="000000"/>
          <w:sz w:val="28"/>
        </w:rPr>
        <w:t xml:space="preserve">
      раздел 3 строка 6.1 графа 1 ≥ раздел 3.1 строка 5 графа 3 + раздел 3.1 строка 5 графа 11; </w:t>
      </w:r>
    </w:p>
    <w:bookmarkEnd w:id="1879"/>
    <w:bookmarkStart w:name="z2816" w:id="1880"/>
    <w:p>
      <w:pPr>
        <w:spacing w:after="0"/>
        <w:ind w:left="0"/>
        <w:jc w:val="both"/>
      </w:pPr>
      <w:r>
        <w:rPr>
          <w:rFonts w:ascii="Times New Roman"/>
          <w:b w:val="false"/>
          <w:i w:val="false"/>
          <w:color w:val="000000"/>
          <w:sz w:val="28"/>
        </w:rPr>
        <w:t xml:space="preserve">
      раздел 3 строка 6.2 графа 1 ≥ раздел 3.1 строка 5 графа 4 + раздел 3.1 строка 5 графа 12; </w:t>
      </w:r>
    </w:p>
    <w:bookmarkEnd w:id="1880"/>
    <w:bookmarkStart w:name="z2817" w:id="1881"/>
    <w:p>
      <w:pPr>
        <w:spacing w:after="0"/>
        <w:ind w:left="0"/>
        <w:jc w:val="both"/>
      </w:pPr>
      <w:r>
        <w:rPr>
          <w:rFonts w:ascii="Times New Roman"/>
          <w:b w:val="false"/>
          <w:i w:val="false"/>
          <w:color w:val="000000"/>
          <w:sz w:val="28"/>
        </w:rPr>
        <w:t xml:space="preserve">
      раздел 3 строка 6.3 графа 1 ≥ раздел 3.1 строка 5 графа 5 + раздел 3.1 строка 5 графа 13; </w:t>
      </w:r>
    </w:p>
    <w:bookmarkEnd w:id="1881"/>
    <w:bookmarkStart w:name="z2818" w:id="1882"/>
    <w:p>
      <w:pPr>
        <w:spacing w:after="0"/>
        <w:ind w:left="0"/>
        <w:jc w:val="both"/>
      </w:pPr>
      <w:r>
        <w:rPr>
          <w:rFonts w:ascii="Times New Roman"/>
          <w:b w:val="false"/>
          <w:i w:val="false"/>
          <w:color w:val="000000"/>
          <w:sz w:val="28"/>
        </w:rPr>
        <w:t xml:space="preserve">
      раздел 3 строка 6.4 графа 1 ≥ раздел 3.1 строка 5 графа 6 + раздел 3.1 строка 5графа 14; </w:t>
      </w:r>
    </w:p>
    <w:bookmarkEnd w:id="1882"/>
    <w:bookmarkStart w:name="z2819" w:id="1883"/>
    <w:p>
      <w:pPr>
        <w:spacing w:after="0"/>
        <w:ind w:left="0"/>
        <w:jc w:val="both"/>
      </w:pPr>
      <w:r>
        <w:rPr>
          <w:rFonts w:ascii="Times New Roman"/>
          <w:b w:val="false"/>
          <w:i w:val="false"/>
          <w:color w:val="000000"/>
          <w:sz w:val="28"/>
        </w:rPr>
        <w:t xml:space="preserve">
      раздел 3 строка 6.5 графа 1 ≥ раздел 3.1 строка 5 графа 7 + раздел 3.1 строка 5 графа 15; </w:t>
      </w:r>
    </w:p>
    <w:bookmarkEnd w:id="1883"/>
    <w:bookmarkStart w:name="z2820" w:id="1884"/>
    <w:p>
      <w:pPr>
        <w:spacing w:after="0"/>
        <w:ind w:left="0"/>
        <w:jc w:val="both"/>
      </w:pPr>
      <w:r>
        <w:rPr>
          <w:rFonts w:ascii="Times New Roman"/>
          <w:b w:val="false"/>
          <w:i w:val="false"/>
          <w:color w:val="000000"/>
          <w:sz w:val="28"/>
        </w:rPr>
        <w:t xml:space="preserve">
      раздел 3 строка 6.6 графа 1 ≥ раздел 3.1 строка 5 графа 8 + раздел 3.1 строка 5 графа 16; </w:t>
      </w:r>
    </w:p>
    <w:bookmarkEnd w:id="1884"/>
    <w:bookmarkStart w:name="z2821" w:id="1885"/>
    <w:p>
      <w:pPr>
        <w:spacing w:after="0"/>
        <w:ind w:left="0"/>
        <w:jc w:val="both"/>
      </w:pPr>
      <w:r>
        <w:rPr>
          <w:rFonts w:ascii="Times New Roman"/>
          <w:b w:val="false"/>
          <w:i w:val="false"/>
          <w:color w:val="000000"/>
          <w:sz w:val="28"/>
        </w:rPr>
        <w:t xml:space="preserve">
      раздел 3 строка 6.7 графа 1 ≥ раздел 3.1 строка 5 графа 9 + раздел 3.1 строка 5 графа 17; </w:t>
      </w:r>
    </w:p>
    <w:bookmarkEnd w:id="1885"/>
    <w:bookmarkStart w:name="z2822" w:id="1886"/>
    <w:p>
      <w:pPr>
        <w:spacing w:after="0"/>
        <w:ind w:left="0"/>
        <w:jc w:val="both"/>
      </w:pPr>
      <w:r>
        <w:rPr>
          <w:rFonts w:ascii="Times New Roman"/>
          <w:b w:val="false"/>
          <w:i w:val="false"/>
          <w:color w:val="000000"/>
          <w:sz w:val="28"/>
        </w:rPr>
        <w:t>
      если раздел 3, строка 5, графа 1 = 0, то раздел 4 = 0, раздел 5 = 0 и раздел 6 = 0;</w:t>
      </w:r>
    </w:p>
    <w:bookmarkEnd w:id="1886"/>
    <w:bookmarkStart w:name="z2823" w:id="1887"/>
    <w:p>
      <w:pPr>
        <w:spacing w:after="0"/>
        <w:ind w:left="0"/>
        <w:jc w:val="both"/>
      </w:pPr>
      <w:r>
        <w:rPr>
          <w:rFonts w:ascii="Times New Roman"/>
          <w:b w:val="false"/>
          <w:i w:val="false"/>
          <w:color w:val="000000"/>
          <w:sz w:val="28"/>
        </w:rPr>
        <w:t>
      раздел 3 строка 12 графы 1 ≥ раздел 3.1 строки 11 графы 1.</w:t>
      </w:r>
    </w:p>
    <w:bookmarkEnd w:id="1887"/>
    <w:bookmarkStart w:name="z2824" w:id="1888"/>
    <w:p>
      <w:pPr>
        <w:spacing w:after="0"/>
        <w:ind w:left="0"/>
        <w:jc w:val="both"/>
      </w:pPr>
      <w:r>
        <w:rPr>
          <w:rFonts w:ascii="Times New Roman"/>
          <w:b w:val="false"/>
          <w:i w:val="false"/>
          <w:color w:val="000000"/>
          <w:sz w:val="28"/>
        </w:rPr>
        <w:t>
      раздел 3 строка 1 графа 1 ≥ раздел 3.1 строка 1 графа 1;</w:t>
      </w:r>
    </w:p>
    <w:bookmarkEnd w:id="1888"/>
    <w:bookmarkStart w:name="z2825" w:id="1889"/>
    <w:p>
      <w:pPr>
        <w:spacing w:after="0"/>
        <w:ind w:left="0"/>
        <w:jc w:val="both"/>
      </w:pPr>
      <w:r>
        <w:rPr>
          <w:rFonts w:ascii="Times New Roman"/>
          <w:b w:val="false"/>
          <w:i w:val="false"/>
          <w:color w:val="000000"/>
          <w:sz w:val="28"/>
        </w:rPr>
        <w:t>
      раздел 3 строка 1.1 графа 1 ≥ раздел 3.1 строка 1.1 графа 1;</w:t>
      </w:r>
    </w:p>
    <w:bookmarkEnd w:id="1889"/>
    <w:bookmarkStart w:name="z2826" w:id="1890"/>
    <w:p>
      <w:pPr>
        <w:spacing w:after="0"/>
        <w:ind w:left="0"/>
        <w:jc w:val="both"/>
      </w:pPr>
      <w:r>
        <w:rPr>
          <w:rFonts w:ascii="Times New Roman"/>
          <w:b w:val="false"/>
          <w:i w:val="false"/>
          <w:color w:val="000000"/>
          <w:sz w:val="28"/>
        </w:rPr>
        <w:t>
      раздел 3 строка 2 графа 1 ≥ раздел 3.1 строка 2 графа 1;</w:t>
      </w:r>
    </w:p>
    <w:bookmarkEnd w:id="1890"/>
    <w:bookmarkStart w:name="z2827" w:id="1891"/>
    <w:p>
      <w:pPr>
        <w:spacing w:after="0"/>
        <w:ind w:left="0"/>
        <w:jc w:val="both"/>
      </w:pPr>
      <w:r>
        <w:rPr>
          <w:rFonts w:ascii="Times New Roman"/>
          <w:b w:val="false"/>
          <w:i w:val="false"/>
          <w:color w:val="000000"/>
          <w:sz w:val="28"/>
        </w:rPr>
        <w:t>
      раздел 3 строка 2.1 графа 1 ≥ раздел 3.1 строка 2.1 графа 1;</w:t>
      </w:r>
    </w:p>
    <w:bookmarkEnd w:id="1891"/>
    <w:bookmarkStart w:name="z2828" w:id="1892"/>
    <w:p>
      <w:pPr>
        <w:spacing w:after="0"/>
        <w:ind w:left="0"/>
        <w:jc w:val="both"/>
      </w:pPr>
      <w:r>
        <w:rPr>
          <w:rFonts w:ascii="Times New Roman"/>
          <w:b w:val="false"/>
          <w:i w:val="false"/>
          <w:color w:val="000000"/>
          <w:sz w:val="28"/>
        </w:rPr>
        <w:t>
      раздел 3 строка 3 графа 1 ≥ раздел 3.1 строка 3 графа 1;</w:t>
      </w:r>
    </w:p>
    <w:bookmarkEnd w:id="1892"/>
    <w:bookmarkStart w:name="z2829" w:id="1893"/>
    <w:p>
      <w:pPr>
        <w:spacing w:after="0"/>
        <w:ind w:left="0"/>
        <w:jc w:val="both"/>
      </w:pPr>
      <w:r>
        <w:rPr>
          <w:rFonts w:ascii="Times New Roman"/>
          <w:b w:val="false"/>
          <w:i w:val="false"/>
          <w:color w:val="000000"/>
          <w:sz w:val="28"/>
        </w:rPr>
        <w:t>
      раздел 3 строка 3.1 графа 1 ≥ раздел 3.1 строка 3.1 графа 1;</w:t>
      </w:r>
    </w:p>
    <w:bookmarkEnd w:id="1893"/>
    <w:bookmarkStart w:name="z2830" w:id="1894"/>
    <w:p>
      <w:pPr>
        <w:spacing w:after="0"/>
        <w:ind w:left="0"/>
        <w:jc w:val="both"/>
      </w:pPr>
      <w:r>
        <w:rPr>
          <w:rFonts w:ascii="Times New Roman"/>
          <w:b w:val="false"/>
          <w:i w:val="false"/>
          <w:color w:val="000000"/>
          <w:sz w:val="28"/>
        </w:rPr>
        <w:t>
      раздел 3 строка 4.1 графа 1 ≥ раздел 3.1 строка 4.1 графа 1;</w:t>
      </w:r>
    </w:p>
    <w:bookmarkEnd w:id="1894"/>
    <w:bookmarkStart w:name="z2831" w:id="1895"/>
    <w:p>
      <w:pPr>
        <w:spacing w:after="0"/>
        <w:ind w:left="0"/>
        <w:jc w:val="both"/>
      </w:pPr>
      <w:r>
        <w:rPr>
          <w:rFonts w:ascii="Times New Roman"/>
          <w:b w:val="false"/>
          <w:i w:val="false"/>
          <w:color w:val="000000"/>
          <w:sz w:val="28"/>
        </w:rPr>
        <w:t>
      раздел 3 строка 4.2 графа 1 ≥ раздел 3.1 строка 4.2 графа 1;</w:t>
      </w:r>
    </w:p>
    <w:bookmarkEnd w:id="1895"/>
    <w:bookmarkStart w:name="z2832" w:id="1896"/>
    <w:p>
      <w:pPr>
        <w:spacing w:after="0"/>
        <w:ind w:left="0"/>
        <w:jc w:val="both"/>
      </w:pPr>
      <w:r>
        <w:rPr>
          <w:rFonts w:ascii="Times New Roman"/>
          <w:b w:val="false"/>
          <w:i w:val="false"/>
          <w:color w:val="000000"/>
          <w:sz w:val="28"/>
        </w:rPr>
        <w:t>
      раздел 3 строка 4.3 графа 1 ≥ раздел 3.1 строка 4.3 графа 1;</w:t>
      </w:r>
    </w:p>
    <w:bookmarkEnd w:id="1896"/>
    <w:bookmarkStart w:name="z2833" w:id="1897"/>
    <w:p>
      <w:pPr>
        <w:spacing w:after="0"/>
        <w:ind w:left="0"/>
        <w:jc w:val="both"/>
      </w:pPr>
      <w:r>
        <w:rPr>
          <w:rFonts w:ascii="Times New Roman"/>
          <w:b w:val="false"/>
          <w:i w:val="false"/>
          <w:color w:val="000000"/>
          <w:sz w:val="28"/>
        </w:rPr>
        <w:t>
      раздел 3 строка 5 графа 1 ≥ раздел 3.1 строка 5 графа 1;</w:t>
      </w:r>
    </w:p>
    <w:bookmarkEnd w:id="1897"/>
    <w:bookmarkStart w:name="z2834" w:id="1898"/>
    <w:p>
      <w:pPr>
        <w:spacing w:after="0"/>
        <w:ind w:left="0"/>
        <w:jc w:val="both"/>
      </w:pPr>
      <w:r>
        <w:rPr>
          <w:rFonts w:ascii="Times New Roman"/>
          <w:b w:val="false"/>
          <w:i w:val="false"/>
          <w:color w:val="000000"/>
          <w:sz w:val="28"/>
        </w:rPr>
        <w:t>
      раздел 3 строка 5.1 графа 1 ≥ раздел 3.1 строка 5.1 графа 1;</w:t>
      </w:r>
    </w:p>
    <w:bookmarkEnd w:id="1898"/>
    <w:bookmarkStart w:name="z2835" w:id="1899"/>
    <w:p>
      <w:pPr>
        <w:spacing w:after="0"/>
        <w:ind w:left="0"/>
        <w:jc w:val="both"/>
      </w:pPr>
      <w:r>
        <w:rPr>
          <w:rFonts w:ascii="Times New Roman"/>
          <w:b w:val="false"/>
          <w:i w:val="false"/>
          <w:color w:val="000000"/>
          <w:sz w:val="28"/>
        </w:rPr>
        <w:t>
      раздел 3 строка 5 графа 1 ≤ раздел 5 строка 5 графа 1;</w:t>
      </w:r>
    </w:p>
    <w:bookmarkEnd w:id="1899"/>
    <w:bookmarkStart w:name="z2836" w:id="1900"/>
    <w:p>
      <w:pPr>
        <w:spacing w:after="0"/>
        <w:ind w:left="0"/>
        <w:jc w:val="both"/>
      </w:pPr>
      <w:r>
        <w:rPr>
          <w:rFonts w:ascii="Times New Roman"/>
          <w:b w:val="false"/>
          <w:i w:val="false"/>
          <w:color w:val="000000"/>
          <w:sz w:val="28"/>
        </w:rPr>
        <w:t>
      раздел 3 строка 9.1 графа 1 ≥ раздел 3.1 строка 8.1 графа 1;</w:t>
      </w:r>
    </w:p>
    <w:bookmarkEnd w:id="1900"/>
    <w:bookmarkStart w:name="z2837" w:id="1901"/>
    <w:p>
      <w:pPr>
        <w:spacing w:after="0"/>
        <w:ind w:left="0"/>
        <w:jc w:val="both"/>
      </w:pPr>
      <w:r>
        <w:rPr>
          <w:rFonts w:ascii="Times New Roman"/>
          <w:b w:val="false"/>
          <w:i w:val="false"/>
          <w:color w:val="000000"/>
          <w:sz w:val="28"/>
        </w:rPr>
        <w:t>
      раздел 3 строка 9.2 графа 1 ≥ раздел 3.1 строка 8.2 графа 1;</w:t>
      </w:r>
    </w:p>
    <w:bookmarkEnd w:id="1901"/>
    <w:bookmarkStart w:name="z2838" w:id="1902"/>
    <w:p>
      <w:pPr>
        <w:spacing w:after="0"/>
        <w:ind w:left="0"/>
        <w:jc w:val="both"/>
      </w:pPr>
      <w:r>
        <w:rPr>
          <w:rFonts w:ascii="Times New Roman"/>
          <w:b w:val="false"/>
          <w:i w:val="false"/>
          <w:color w:val="000000"/>
          <w:sz w:val="28"/>
        </w:rPr>
        <w:t>
      раздел 3 строка 9.3 графа 1 ≥ раздел 3.1 строка 8.3 графа 1;</w:t>
      </w:r>
    </w:p>
    <w:bookmarkEnd w:id="1902"/>
    <w:bookmarkStart w:name="z2839" w:id="1903"/>
    <w:p>
      <w:pPr>
        <w:spacing w:after="0"/>
        <w:ind w:left="0"/>
        <w:jc w:val="both"/>
      </w:pPr>
      <w:r>
        <w:rPr>
          <w:rFonts w:ascii="Times New Roman"/>
          <w:b w:val="false"/>
          <w:i w:val="false"/>
          <w:color w:val="000000"/>
          <w:sz w:val="28"/>
        </w:rPr>
        <w:t>
      раздел 3 строка 9.4 графа 1 ≥ раздел 3.1 строка 8.4 графа 1;</w:t>
      </w:r>
    </w:p>
    <w:bookmarkEnd w:id="1903"/>
    <w:bookmarkStart w:name="z2840" w:id="1904"/>
    <w:p>
      <w:pPr>
        <w:spacing w:after="0"/>
        <w:ind w:left="0"/>
        <w:jc w:val="both"/>
      </w:pPr>
      <w:r>
        <w:rPr>
          <w:rFonts w:ascii="Times New Roman"/>
          <w:b w:val="false"/>
          <w:i w:val="false"/>
          <w:color w:val="000000"/>
          <w:sz w:val="28"/>
        </w:rPr>
        <w:t>
      раздел 3 строка 9.5 графа 1 ≥ раздел 3.1 строка 8.5 графа 1;</w:t>
      </w:r>
    </w:p>
    <w:bookmarkEnd w:id="1904"/>
    <w:bookmarkStart w:name="z2841" w:id="1905"/>
    <w:p>
      <w:pPr>
        <w:spacing w:after="0"/>
        <w:ind w:left="0"/>
        <w:jc w:val="both"/>
      </w:pPr>
      <w:r>
        <w:rPr>
          <w:rFonts w:ascii="Times New Roman"/>
          <w:b w:val="false"/>
          <w:i w:val="false"/>
          <w:color w:val="000000"/>
          <w:sz w:val="28"/>
        </w:rPr>
        <w:t>
      раздел 3 строка 9.6 графа 1 ≥ раздел 3.1 строка 8.6 графа 1;</w:t>
      </w:r>
    </w:p>
    <w:bookmarkEnd w:id="1905"/>
    <w:bookmarkStart w:name="z2842" w:id="1906"/>
    <w:p>
      <w:pPr>
        <w:spacing w:after="0"/>
        <w:ind w:left="0"/>
        <w:jc w:val="both"/>
      </w:pPr>
      <w:r>
        <w:rPr>
          <w:rFonts w:ascii="Times New Roman"/>
          <w:b w:val="false"/>
          <w:i w:val="false"/>
          <w:color w:val="000000"/>
          <w:sz w:val="28"/>
        </w:rPr>
        <w:t>
      раздел 3 строка 9.7 графа 1 ≥ раздел 3.1 строка 8.7 графа 1;</w:t>
      </w:r>
    </w:p>
    <w:bookmarkEnd w:id="1906"/>
    <w:bookmarkStart w:name="z2843" w:id="1907"/>
    <w:p>
      <w:pPr>
        <w:spacing w:after="0"/>
        <w:ind w:left="0"/>
        <w:jc w:val="both"/>
      </w:pPr>
      <w:r>
        <w:rPr>
          <w:rFonts w:ascii="Times New Roman"/>
          <w:b w:val="false"/>
          <w:i w:val="false"/>
          <w:color w:val="000000"/>
          <w:sz w:val="28"/>
        </w:rPr>
        <w:t>
      раздел 3 строка 9.8 графа 1 ≥ раздел 3.1 строка 8.8 графа 1;</w:t>
      </w:r>
    </w:p>
    <w:bookmarkEnd w:id="1907"/>
    <w:bookmarkStart w:name="z2844" w:id="1908"/>
    <w:p>
      <w:pPr>
        <w:spacing w:after="0"/>
        <w:ind w:left="0"/>
        <w:jc w:val="both"/>
      </w:pPr>
      <w:r>
        <w:rPr>
          <w:rFonts w:ascii="Times New Roman"/>
          <w:b w:val="false"/>
          <w:i w:val="false"/>
          <w:color w:val="000000"/>
          <w:sz w:val="28"/>
        </w:rPr>
        <w:t>
      раздел 3 строка 9.9 графа 1 ≥ раздел 3.1 строка 8.9 графа 1;</w:t>
      </w:r>
    </w:p>
    <w:bookmarkEnd w:id="1908"/>
    <w:bookmarkStart w:name="z2845" w:id="1909"/>
    <w:p>
      <w:pPr>
        <w:spacing w:after="0"/>
        <w:ind w:left="0"/>
        <w:jc w:val="both"/>
      </w:pPr>
      <w:r>
        <w:rPr>
          <w:rFonts w:ascii="Times New Roman"/>
          <w:b w:val="false"/>
          <w:i w:val="false"/>
          <w:color w:val="000000"/>
          <w:sz w:val="28"/>
        </w:rPr>
        <w:t>
      раздел 3 строка 9.10 графа 1 ≥ раздел 3.1 строка 8.10 графа 1;</w:t>
      </w:r>
    </w:p>
    <w:bookmarkEnd w:id="1909"/>
    <w:bookmarkStart w:name="z2846" w:id="1910"/>
    <w:p>
      <w:pPr>
        <w:spacing w:after="0"/>
        <w:ind w:left="0"/>
        <w:jc w:val="both"/>
      </w:pPr>
      <w:r>
        <w:rPr>
          <w:rFonts w:ascii="Times New Roman"/>
          <w:b w:val="false"/>
          <w:i w:val="false"/>
          <w:color w:val="000000"/>
          <w:sz w:val="28"/>
        </w:rPr>
        <w:t>
      раздел 3 строка 9.11 графа 1≥ раздел 3.1 строка 8.11 графа 1.</w:t>
      </w:r>
    </w:p>
    <w:bookmarkEnd w:id="1910"/>
    <w:bookmarkStart w:name="z2847" w:id="1911"/>
    <w:p>
      <w:pPr>
        <w:spacing w:after="0"/>
        <w:ind w:left="0"/>
        <w:jc w:val="both"/>
      </w:pPr>
      <w:r>
        <w:rPr>
          <w:rFonts w:ascii="Times New Roman"/>
          <w:b w:val="false"/>
          <w:i w:val="false"/>
          <w:color w:val="000000"/>
          <w:sz w:val="28"/>
        </w:rPr>
        <w:t xml:space="preserve">
      8) Контроль с прошлым годом: </w:t>
      </w:r>
    </w:p>
    <w:bookmarkEnd w:id="1911"/>
    <w:bookmarkStart w:name="z2848" w:id="1912"/>
    <w:p>
      <w:pPr>
        <w:spacing w:after="0"/>
        <w:ind w:left="0"/>
        <w:jc w:val="both"/>
      </w:pPr>
      <w:r>
        <w:rPr>
          <w:rFonts w:ascii="Times New Roman"/>
          <w:b w:val="false"/>
          <w:i w:val="false"/>
          <w:color w:val="000000"/>
          <w:sz w:val="28"/>
        </w:rPr>
        <w:t>
      строка 1 раздела 3 отчетного года = строке 5 раздела 3 предыдущего года по соответствующим графам;</w:t>
      </w:r>
    </w:p>
    <w:bookmarkEnd w:id="1912"/>
    <w:bookmarkStart w:name="z2849" w:id="1913"/>
    <w:p>
      <w:pPr>
        <w:spacing w:after="0"/>
        <w:ind w:left="0"/>
        <w:jc w:val="both"/>
      </w:pPr>
      <w:r>
        <w:rPr>
          <w:rFonts w:ascii="Times New Roman"/>
          <w:b w:val="false"/>
          <w:i w:val="false"/>
          <w:color w:val="000000"/>
          <w:sz w:val="28"/>
        </w:rPr>
        <w:t>
      строка 1.1 раздела 3 отчетного года = строке 5.1 раздела 3 предыдущего года по соответствующим графам;</w:t>
      </w:r>
    </w:p>
    <w:bookmarkEnd w:id="1913"/>
    <w:bookmarkStart w:name="z2850" w:id="1914"/>
    <w:p>
      <w:pPr>
        <w:spacing w:after="0"/>
        <w:ind w:left="0"/>
        <w:jc w:val="both"/>
      </w:pPr>
      <w:r>
        <w:rPr>
          <w:rFonts w:ascii="Times New Roman"/>
          <w:b w:val="false"/>
          <w:i w:val="false"/>
          <w:color w:val="000000"/>
          <w:sz w:val="28"/>
        </w:rPr>
        <w:t>
      строка 1 раздела 3.1 отчетного года = строке 5 раздела 3.1 предыдущего года по соответствующим графам;</w:t>
      </w:r>
    </w:p>
    <w:bookmarkEnd w:id="1914"/>
    <w:bookmarkStart w:name="z2851" w:id="1915"/>
    <w:p>
      <w:pPr>
        <w:spacing w:after="0"/>
        <w:ind w:left="0"/>
        <w:jc w:val="both"/>
      </w:pPr>
      <w:r>
        <w:rPr>
          <w:rFonts w:ascii="Times New Roman"/>
          <w:b w:val="false"/>
          <w:i w:val="false"/>
          <w:color w:val="000000"/>
          <w:sz w:val="28"/>
        </w:rPr>
        <w:t>
      строка 1.1 раздела 3.1 отчетного года = строке 5.1 раздела 3.1 предыдущего года по соответствующим графам.</w:t>
      </w:r>
    </w:p>
    <w:bookmarkEnd w:id="19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3" w:id="1916"/>
          <w:p>
            <w:pPr>
              <w:spacing w:after="20"/>
              <w:ind w:left="20"/>
              <w:jc w:val="both"/>
            </w:pPr>
          </w:p>
          <w:bookmarkEnd w:id="1916"/>
          <w:p>
            <w:pPr>
              <w:spacing w:after="20"/>
              <w:ind w:left="20"/>
              <w:jc w:val="both"/>
            </w:pPr>
            <w:r>
              <w:drawing>
                <wp:inline distT="0" distB="0" distL="0" distR="0">
                  <wp:extent cx="27813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813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4" w:id="191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91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r>
    </w:tbl>
    <w:bookmarkStart w:name="z2857" w:id="1918"/>
    <w:p>
      <w:pPr>
        <w:spacing w:after="0"/>
        <w:ind w:left="0"/>
        <w:jc w:val="left"/>
      </w:pPr>
      <w:r>
        <w:rPr>
          <w:rFonts w:ascii="Times New Roman"/>
          <w:b/>
          <w:i w:val="false"/>
          <w:color w:val="000000"/>
        </w:rPr>
        <w:t xml:space="preserve"> Еңбек қызметімен байланысты жарақаттану және кәсіптік аурулар туралы есеп</w:t>
      </w:r>
      <w:r>
        <w:br/>
      </w:r>
      <w:r>
        <w:rPr>
          <w:rFonts w:ascii="Times New Roman"/>
          <w:b/>
          <w:i w:val="false"/>
          <w:color w:val="000000"/>
        </w:rPr>
        <w:t>Отчет о травматизме, связанном с трудовой деятельностью, и профессиональных заболеваниях</w:t>
      </w:r>
    </w:p>
    <w:bookmarkEnd w:id="1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8" w:id="1919"/>
          <w:p>
            <w:pPr>
              <w:spacing w:after="20"/>
              <w:ind w:left="20"/>
              <w:jc w:val="both"/>
            </w:pPr>
            <w:r>
              <w:rPr>
                <w:rFonts w:ascii="Times New Roman"/>
                <w:b w:val="false"/>
                <w:i w:val="false"/>
                <w:color w:val="000000"/>
                <w:sz w:val="20"/>
              </w:rPr>
              <w:t>
Индексі</w:t>
            </w:r>
          </w:p>
          <w:bookmarkEnd w:id="1919"/>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7-ТПЗ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1920"/>
          <w:p>
            <w:pPr>
              <w:spacing w:after="20"/>
              <w:ind w:left="20"/>
              <w:jc w:val="both"/>
            </w:pPr>
            <w:r>
              <w:rPr>
                <w:rFonts w:ascii="Times New Roman"/>
                <w:b w:val="false"/>
                <w:i w:val="false"/>
                <w:color w:val="000000"/>
                <w:sz w:val="20"/>
              </w:rPr>
              <w:t>
жылдық</w:t>
            </w:r>
          </w:p>
          <w:bookmarkEnd w:id="1920"/>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0" w:id="1921"/>
          <w:p>
            <w:pPr>
              <w:spacing w:after="20"/>
              <w:ind w:left="20"/>
              <w:jc w:val="both"/>
            </w:pPr>
            <w:r>
              <w:rPr>
                <w:rFonts w:ascii="Times New Roman"/>
                <w:b w:val="false"/>
                <w:i w:val="false"/>
                <w:color w:val="000000"/>
                <w:sz w:val="20"/>
              </w:rPr>
              <w:t>
есепті кезең</w:t>
            </w:r>
          </w:p>
          <w:bookmarkEnd w:id="1921"/>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549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1" w:id="1922"/>
          <w:p>
            <w:pPr>
              <w:spacing w:after="20"/>
              <w:ind w:left="20"/>
              <w:jc w:val="both"/>
            </w:pPr>
            <w:r>
              <w:rPr>
                <w:rFonts w:ascii="Times New Roman"/>
                <w:b w:val="false"/>
                <w:i w:val="false"/>
                <w:color w:val="000000"/>
                <w:sz w:val="20"/>
              </w:rPr>
              <w:t>
жыл</w:t>
            </w:r>
          </w:p>
          <w:bookmarkEnd w:id="1922"/>
          <w:p>
            <w:pPr>
              <w:spacing w:after="20"/>
              <w:ind w:left="20"/>
              <w:jc w:val="both"/>
            </w:pPr>
            <w:r>
              <w:rPr>
                <w:rFonts w:ascii="Times New Roman"/>
                <w:b w:val="false"/>
                <w:i w:val="false"/>
                <w:color w:val="000000"/>
                <w:sz w:val="20"/>
              </w:rPr>
              <w:t>
год</w:t>
            </w:r>
          </w:p>
        </w:tc>
      </w:tr>
    </w:tbl>
    <w:p>
      <w:pPr>
        <w:spacing w:after="0"/>
        <w:ind w:left="0"/>
        <w:jc w:val="both"/>
      </w:pPr>
      <w:bookmarkStart w:name="z2862" w:id="1923"/>
      <w:r>
        <w:rPr>
          <w:rFonts w:ascii="Times New Roman"/>
          <w:b w:val="false"/>
          <w:i w:val="false"/>
          <w:color w:val="000000"/>
          <w:sz w:val="28"/>
        </w:rPr>
        <w:t>
      Заңнамада белгіленген тәртіпке сәйкес атына жазатайым оқиға тіркелген заңды тұлғалар және (немесе) олардың құрылымдық және оқшауланған бөлімшелері ұсынады</w:t>
      </w:r>
    </w:p>
    <w:bookmarkEnd w:id="1923"/>
    <w:p>
      <w:pPr>
        <w:spacing w:after="0"/>
        <w:ind w:left="0"/>
        <w:jc w:val="both"/>
      </w:pPr>
      <w:r>
        <w:rPr>
          <w:rFonts w:ascii="Times New Roman"/>
          <w:b w:val="false"/>
          <w:i w:val="false"/>
          <w:color w:val="000000"/>
          <w:sz w:val="28"/>
        </w:rPr>
        <w:t>Представляют юридические лица и (или) их структурные и обособленные подразделения, на которых был зарегистрирован несчастный случай в соответствии с порядком, установленным законодательством</w:t>
      </w:r>
    </w:p>
    <w:p>
      <w:pPr>
        <w:spacing w:after="0"/>
        <w:ind w:left="0"/>
        <w:jc w:val="both"/>
      </w:pPr>
      <w:r>
        <w:rPr>
          <w:rFonts w:ascii="Times New Roman"/>
          <w:b w:val="false"/>
          <w:i w:val="false"/>
          <w:color w:val="000000"/>
          <w:sz w:val="28"/>
        </w:rPr>
        <w:t>Ұсыну мерзімі – есепті кезеңнен кейінгі 25 ақпанға (қоса алғанда) дейін</w:t>
      </w:r>
    </w:p>
    <w:p>
      <w:pPr>
        <w:spacing w:after="0"/>
        <w:ind w:left="0"/>
        <w:jc w:val="both"/>
      </w:pPr>
      <w:r>
        <w:rPr>
          <w:rFonts w:ascii="Times New Roman"/>
          <w:b w:val="false"/>
          <w:i w:val="false"/>
          <w:color w:val="000000"/>
          <w:sz w:val="28"/>
        </w:rPr>
        <w:t>Срок представления – до 25 февраля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3" w:id="1924"/>
          <w:p>
            <w:pPr>
              <w:spacing w:after="20"/>
              <w:ind w:left="20"/>
              <w:jc w:val="both"/>
            </w:pPr>
            <w:r>
              <w:rPr>
                <w:rFonts w:ascii="Times New Roman"/>
                <w:b w:val="false"/>
                <w:i w:val="false"/>
                <w:color w:val="000000"/>
                <w:sz w:val="20"/>
              </w:rPr>
              <w:t>
БСН коды</w:t>
            </w:r>
          </w:p>
          <w:bookmarkEnd w:id="1924"/>
          <w:p>
            <w:pPr>
              <w:spacing w:after="20"/>
              <w:ind w:left="20"/>
              <w:jc w:val="both"/>
            </w:pPr>
            <w:r>
              <w:rPr>
                <w:rFonts w:ascii="Times New Roman"/>
                <w:b w:val="false"/>
                <w:i w:val="false"/>
                <w:color w:val="000000"/>
                <w:sz w:val="20"/>
              </w:rPr>
              <w:t>
код БИН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219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2197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4" w:id="1925"/>
          <w:p>
            <w:pPr>
              <w:spacing w:after="20"/>
              <w:ind w:left="20"/>
              <w:jc w:val="both"/>
            </w:pPr>
            <w:r>
              <w:rPr>
                <w:rFonts w:ascii="Times New Roman"/>
                <w:b w:val="false"/>
                <w:i w:val="false"/>
                <w:color w:val="000000"/>
                <w:sz w:val="20"/>
              </w:rPr>
              <w:t>
1. Занды тұлғаның деректемелері</w:t>
            </w:r>
          </w:p>
          <w:bookmarkEnd w:id="1925"/>
          <w:p>
            <w:pPr>
              <w:spacing w:after="20"/>
              <w:ind w:left="20"/>
              <w:jc w:val="both"/>
            </w:pPr>
            <w:r>
              <w:rPr>
                <w:rFonts w:ascii="Times New Roman"/>
                <w:b w:val="false"/>
                <w:i w:val="false"/>
                <w:color w:val="000000"/>
                <w:sz w:val="20"/>
              </w:rPr>
              <w:t>
Реквизиты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5" w:id="1926"/>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bookmarkEnd w:id="1926"/>
          <w:p>
            <w:pPr>
              <w:spacing w:after="20"/>
              <w:ind w:left="20"/>
              <w:jc w:val="both"/>
            </w:pPr>
            <w:r>
              <w:rPr>
                <w:rFonts w:ascii="Times New Roman"/>
                <w:b w:val="false"/>
                <w:i w:val="false"/>
                <w:color w:val="000000"/>
                <w:sz w:val="20"/>
              </w:rPr>
              <w:t>
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497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949700" cy="1206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1927"/>
          <w:p>
            <w:pPr>
              <w:spacing w:after="20"/>
              <w:ind w:left="20"/>
              <w:jc w:val="both"/>
            </w:pPr>
            <w:r>
              <w:rPr>
                <w:rFonts w:ascii="Times New Roman"/>
                <w:b w:val="false"/>
                <w:i w:val="false"/>
                <w:color w:val="000000"/>
                <w:sz w:val="20"/>
              </w:rPr>
              <w:t>
1.2 Əкімшілік-аумақтық объектілер жіктеуішіне сәйкес аумақ коды (ƏАОЖ) (статистикалық нысанды қағаз жеткізгіште ұсынған кезде аумақтық статистика органының тиісті қызметкерлері толтырады)</w:t>
            </w:r>
          </w:p>
          <w:bookmarkEnd w:id="192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соответсвующим работником территориального органа статистики при представлении респондентом на бумажном носителе)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0640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7" w:id="1928"/>
          <w:p>
            <w:pPr>
              <w:spacing w:after="20"/>
              <w:ind w:left="20"/>
              <w:jc w:val="both"/>
            </w:pPr>
            <w:r>
              <w:rPr>
                <w:rFonts w:ascii="Times New Roman"/>
                <w:b w:val="false"/>
                <w:i w:val="false"/>
                <w:color w:val="000000"/>
                <w:sz w:val="20"/>
              </w:rPr>
              <w:t>
1.3 Респонденттің (бөлімшенің) экономикалық қызметінің нақты жүзеге асырылатын негізгі түрлерінің коды мен атауын Экономикалық қызмет түрлерінің жалпыжіктеуішіне (ЭҚЖЖ) сәйкес көрсетіңіз</w:t>
            </w:r>
          </w:p>
          <w:bookmarkEnd w:id="1928"/>
          <w:p>
            <w:pPr>
              <w:spacing w:after="20"/>
              <w:ind w:left="20"/>
              <w:jc w:val="both"/>
            </w:pPr>
            <w:r>
              <w:rPr>
                <w:rFonts w:ascii="Times New Roman"/>
                <w:b w:val="false"/>
                <w:i w:val="false"/>
                <w:color w:val="000000"/>
                <w:sz w:val="20"/>
              </w:rPr>
              <w:t>
Укажите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респондента(подразделения)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417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441700" cy="647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68" w:id="1929"/>
      <w:r>
        <w:rPr>
          <w:rFonts w:ascii="Times New Roman"/>
          <w:b w:val="false"/>
          <w:i w:val="false"/>
          <w:color w:val="000000"/>
          <w:sz w:val="28"/>
        </w:rPr>
        <w:t>
      2. Өндірістік жарақат оқиғасының (кәсіптік аурудың, уланудың) коды</w:t>
      </w:r>
    </w:p>
    <w:bookmarkEnd w:id="1929"/>
    <w:p>
      <w:pPr>
        <w:spacing w:after="0"/>
        <w:ind w:left="0"/>
        <w:jc w:val="both"/>
      </w:pPr>
      <w:r>
        <w:rPr>
          <w:rFonts w:ascii="Times New Roman"/>
          <w:b w:val="false"/>
          <w:i w:val="false"/>
          <w:color w:val="000000"/>
          <w:sz w:val="28"/>
        </w:rPr>
        <w:t>Код случая производственной травмы (профессиональные заболевания, отравления)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9" w:id="1930"/>
          <w:p>
            <w:pPr>
              <w:spacing w:after="20"/>
              <w:ind w:left="20"/>
              <w:jc w:val="both"/>
            </w:pPr>
            <w:r>
              <w:rPr>
                <w:rFonts w:ascii="Times New Roman"/>
                <w:b w:val="false"/>
                <w:i w:val="false"/>
                <w:color w:val="000000"/>
                <w:sz w:val="20"/>
              </w:rPr>
              <w:t>
жазатайым оқиға актісінің</w:t>
            </w:r>
          </w:p>
          <w:bookmarkEnd w:id="1930"/>
          <w:p>
            <w:pPr>
              <w:spacing w:after="20"/>
              <w:ind w:left="20"/>
              <w:jc w:val="both"/>
            </w:pPr>
            <w:r>
              <w:rPr>
                <w:rFonts w:ascii="Times New Roman"/>
                <w:b w:val="false"/>
                <w:i w:val="false"/>
                <w:color w:val="000000"/>
                <w:sz w:val="20"/>
              </w:rPr>
              <w:t>
№ акта несчастного случая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0" w:id="1931"/>
          <w:p>
            <w:pPr>
              <w:spacing w:after="20"/>
              <w:ind w:left="20"/>
              <w:jc w:val="both"/>
            </w:pPr>
            <w:r>
              <w:rPr>
                <w:rFonts w:ascii="Times New Roman"/>
                <w:b w:val="false"/>
                <w:i w:val="false"/>
                <w:color w:val="000000"/>
                <w:sz w:val="20"/>
              </w:rPr>
              <w:t>
№ 2.2 жазатайым оқиғаның күні</w:t>
            </w:r>
          </w:p>
          <w:bookmarkEnd w:id="1931"/>
          <w:p>
            <w:pPr>
              <w:spacing w:after="20"/>
              <w:ind w:left="20"/>
              <w:jc w:val="both"/>
            </w:pPr>
            <w:r>
              <w:rPr>
                <w:rFonts w:ascii="Times New Roman"/>
                <w:b w:val="false"/>
                <w:i w:val="false"/>
                <w:color w:val="000000"/>
                <w:sz w:val="20"/>
              </w:rPr>
              <w:t>
дата несчастного случая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50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8509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нөміріномер</w:t>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84500" cy="355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күні айы жылычисло месяц год</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1" w:id="1932"/>
          <w:p>
            <w:pPr>
              <w:spacing w:after="20"/>
              <w:ind w:left="20"/>
              <w:jc w:val="both"/>
            </w:pPr>
            <w:r>
              <w:rPr>
                <w:rFonts w:ascii="Times New Roman"/>
                <w:b w:val="false"/>
                <w:i w:val="false"/>
                <w:color w:val="000000"/>
                <w:sz w:val="20"/>
              </w:rPr>
              <w:t>
3. Зардап шегушінің жынысы:</w:t>
            </w:r>
          </w:p>
          <w:bookmarkEnd w:id="1932"/>
          <w:p>
            <w:pPr>
              <w:spacing w:after="20"/>
              <w:ind w:left="20"/>
              <w:jc w:val="both"/>
            </w:pPr>
            <w:r>
              <w:rPr>
                <w:rFonts w:ascii="Times New Roman"/>
                <w:b w:val="false"/>
                <w:i w:val="false"/>
                <w:color w:val="000000"/>
                <w:sz w:val="20"/>
              </w:rPr>
              <w:t>
Пол пострадавшего: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2" w:id="1933"/>
          <w:p>
            <w:pPr>
              <w:spacing w:after="20"/>
              <w:ind w:left="20"/>
              <w:jc w:val="both"/>
            </w:pPr>
            <w:r>
              <w:rPr>
                <w:rFonts w:ascii="Times New Roman"/>
                <w:b w:val="false"/>
                <w:i w:val="false"/>
                <w:color w:val="000000"/>
                <w:sz w:val="20"/>
              </w:rPr>
              <w:t>
ер</w:t>
            </w:r>
          </w:p>
          <w:bookmarkEnd w:id="1933"/>
          <w:p>
            <w:pPr>
              <w:spacing w:after="20"/>
              <w:ind w:left="20"/>
              <w:jc w:val="both"/>
            </w:pPr>
            <w:r>
              <w:rPr>
                <w:rFonts w:ascii="Times New Roman"/>
                <w:b w:val="false"/>
                <w:i w:val="false"/>
                <w:color w:val="000000"/>
                <w:sz w:val="20"/>
              </w:rPr>
              <w:t>
мужской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1934"/>
          <w:p>
            <w:pPr>
              <w:spacing w:after="20"/>
              <w:ind w:left="20"/>
              <w:jc w:val="both"/>
            </w:pPr>
            <w:r>
              <w:rPr>
                <w:rFonts w:ascii="Times New Roman"/>
                <w:b w:val="false"/>
                <w:i w:val="false"/>
                <w:color w:val="000000"/>
                <w:sz w:val="20"/>
              </w:rPr>
              <w:t>
әйел</w:t>
            </w:r>
          </w:p>
          <w:bookmarkEnd w:id="1934"/>
          <w:p>
            <w:pPr>
              <w:spacing w:after="20"/>
              <w:ind w:left="20"/>
              <w:jc w:val="both"/>
            </w:pPr>
            <w:r>
              <w:rPr>
                <w:rFonts w:ascii="Times New Roman"/>
                <w:b w:val="false"/>
                <w:i w:val="false"/>
                <w:color w:val="000000"/>
                <w:sz w:val="20"/>
              </w:rPr>
              <w:t>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318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4" w:id="1935"/>
          <w:p>
            <w:pPr>
              <w:spacing w:after="20"/>
              <w:ind w:left="20"/>
              <w:jc w:val="both"/>
            </w:pPr>
            <w:r>
              <w:rPr>
                <w:rFonts w:ascii="Times New Roman"/>
                <w:b w:val="false"/>
                <w:i w:val="false"/>
                <w:color w:val="000000"/>
                <w:sz w:val="20"/>
              </w:rPr>
              <w:t>
4. Жасы (жарақат алған сәтіндегі толық жасының санын көрсету керек)</w:t>
            </w:r>
          </w:p>
          <w:bookmarkEnd w:id="1935"/>
          <w:p>
            <w:pPr>
              <w:spacing w:after="20"/>
              <w:ind w:left="20"/>
              <w:jc w:val="both"/>
            </w:pPr>
            <w:r>
              <w:rPr>
                <w:rFonts w:ascii="Times New Roman"/>
                <w:b w:val="false"/>
                <w:i w:val="false"/>
                <w:color w:val="000000"/>
                <w:sz w:val="20"/>
              </w:rPr>
              <w:t>
Возраст (указать число полных лет на момент получения травмы)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6604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5" w:id="1936"/>
          <w:p>
            <w:pPr>
              <w:spacing w:after="20"/>
              <w:ind w:left="20"/>
              <w:jc w:val="both"/>
            </w:pPr>
            <w:r>
              <w:rPr>
                <w:rFonts w:ascii="Times New Roman"/>
                <w:b w:val="false"/>
                <w:i w:val="false"/>
                <w:color w:val="000000"/>
                <w:sz w:val="20"/>
              </w:rPr>
              <w:t>
5. Осы статистикалық нысанға 1-қосымшаға сәйкес Жұмыстардың үлкейтілген топтарының, шағын топтарының, құрамалы және базалық топтарының тізбесіне сәйкес зардап шегушінің кәсібі мәртебесінің кодын көрсетіңіз</w:t>
            </w:r>
          </w:p>
          <w:bookmarkEnd w:id="1936"/>
          <w:p>
            <w:pPr>
              <w:spacing w:after="20"/>
              <w:ind w:left="20"/>
              <w:jc w:val="both"/>
            </w:pPr>
            <w:r>
              <w:rPr>
                <w:rFonts w:ascii="Times New Roman"/>
                <w:b w:val="false"/>
                <w:i w:val="false"/>
                <w:color w:val="000000"/>
                <w:sz w:val="20"/>
              </w:rPr>
              <w:t>
Укажите код занятия пострадавшего в соответствии с Перечнем укрупненных групп, подгрупп, составных и базовых групп занятий, согласно приложению 1 к настоящей статистической форме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09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409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6" w:id="1937"/>
          <w:p>
            <w:pPr>
              <w:spacing w:after="20"/>
              <w:ind w:left="20"/>
              <w:jc w:val="both"/>
            </w:pPr>
            <w:r>
              <w:rPr>
                <w:rFonts w:ascii="Times New Roman"/>
                <w:b w:val="false"/>
                <w:i w:val="false"/>
                <w:color w:val="000000"/>
                <w:sz w:val="20"/>
              </w:rPr>
              <w:t>
6. Сіздің жұмысыңыз ауысымды болып табыла ма, соны көрсетіңіз</w:t>
            </w:r>
          </w:p>
          <w:bookmarkEnd w:id="1937"/>
          <w:p>
            <w:pPr>
              <w:spacing w:after="20"/>
              <w:ind w:left="20"/>
              <w:jc w:val="both"/>
            </w:pPr>
            <w:r>
              <w:rPr>
                <w:rFonts w:ascii="Times New Roman"/>
                <w:b w:val="false"/>
                <w:i w:val="false"/>
                <w:color w:val="000000"/>
                <w:sz w:val="20"/>
              </w:rPr>
              <w:t>
Укажите, является ли ваша работа сменной</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5720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7" w:id="1938"/>
          <w:p>
            <w:pPr>
              <w:spacing w:after="20"/>
              <w:ind w:left="20"/>
              <w:jc w:val="both"/>
            </w:pPr>
            <w:r>
              <w:rPr>
                <w:rFonts w:ascii="Times New Roman"/>
                <w:b w:val="false"/>
                <w:i w:val="false"/>
                <w:color w:val="000000"/>
                <w:sz w:val="20"/>
              </w:rPr>
              <w:t>
7. Жазатайым оқиға болған ауысымды көрсетіңіз</w:t>
            </w:r>
          </w:p>
          <w:bookmarkEnd w:id="1938"/>
          <w:p>
            <w:pPr>
              <w:spacing w:after="20"/>
              <w:ind w:left="20"/>
              <w:jc w:val="both"/>
            </w:pPr>
            <w:r>
              <w:rPr>
                <w:rFonts w:ascii="Times New Roman"/>
                <w:b w:val="false"/>
                <w:i w:val="false"/>
                <w:color w:val="000000"/>
                <w:sz w:val="20"/>
              </w:rPr>
              <w:t>
Укажите смену, в которой произошел несчастный случай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43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9431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78" w:id="1939"/>
      <w:r>
        <w:rPr>
          <w:rFonts w:ascii="Times New Roman"/>
          <w:b w:val="false"/>
          <w:i w:val="false"/>
          <w:color w:val="000000"/>
          <w:sz w:val="28"/>
        </w:rPr>
        <w:t>
      8. Зардап шегушінің жазатайым оқиға сәтіндегі денсаулық жағдайын (сот-медициналық сараптама қорытындысына сәйкес) белгілеңіз:</w:t>
      </w:r>
    </w:p>
    <w:bookmarkEnd w:id="1939"/>
    <w:p>
      <w:pPr>
        <w:spacing w:after="0"/>
        <w:ind w:left="0"/>
        <w:jc w:val="both"/>
      </w:pPr>
      <w:r>
        <w:rPr>
          <w:rFonts w:ascii="Times New Roman"/>
          <w:b w:val="false"/>
          <w:i w:val="false"/>
          <w:color w:val="000000"/>
          <w:sz w:val="28"/>
        </w:rPr>
        <w:t>Отметьте физическое состояние пострадавшего в момент несчастного случая (согласно заключению судебно - медицинской экспертизы):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9" w:id="1940"/>
          <w:p>
            <w:pPr>
              <w:spacing w:after="20"/>
              <w:ind w:left="20"/>
              <w:jc w:val="both"/>
            </w:pPr>
            <w:r>
              <w:rPr>
                <w:rFonts w:ascii="Times New Roman"/>
                <w:b w:val="false"/>
                <w:i w:val="false"/>
                <w:color w:val="000000"/>
                <w:sz w:val="20"/>
              </w:rPr>
              <w:t>
Иә</w:t>
            </w:r>
          </w:p>
          <w:bookmarkEnd w:id="1940"/>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1941"/>
          <w:p>
            <w:pPr>
              <w:spacing w:after="20"/>
              <w:ind w:left="20"/>
              <w:jc w:val="both"/>
            </w:pPr>
            <w:r>
              <w:rPr>
                <w:rFonts w:ascii="Times New Roman"/>
                <w:b w:val="false"/>
                <w:i w:val="false"/>
                <w:color w:val="000000"/>
                <w:sz w:val="20"/>
              </w:rPr>
              <w:t>
Жоқ</w:t>
            </w:r>
          </w:p>
          <w:bookmarkEnd w:id="1941"/>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1" w:id="1942"/>
          <w:p>
            <w:pPr>
              <w:spacing w:after="20"/>
              <w:ind w:left="20"/>
              <w:jc w:val="both"/>
            </w:pPr>
            <w:r>
              <w:rPr>
                <w:rFonts w:ascii="Times New Roman"/>
                <w:b w:val="false"/>
                <w:i w:val="false"/>
                <w:color w:val="000000"/>
                <w:sz w:val="20"/>
              </w:rPr>
              <w:t>
алкогольден масаю</w:t>
            </w:r>
          </w:p>
          <w:bookmarkEnd w:id="1942"/>
          <w:p>
            <w:pPr>
              <w:spacing w:after="20"/>
              <w:ind w:left="20"/>
              <w:jc w:val="both"/>
            </w:pPr>
            <w:r>
              <w:rPr>
                <w:rFonts w:ascii="Times New Roman"/>
                <w:b w:val="false"/>
                <w:i w:val="false"/>
                <w:color w:val="000000"/>
                <w:sz w:val="20"/>
              </w:rPr>
              <w:t>
алкогольное опьянение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699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699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2" w:id="1943"/>
          <w:p>
            <w:pPr>
              <w:spacing w:after="20"/>
              <w:ind w:left="20"/>
              <w:jc w:val="both"/>
            </w:pPr>
            <w:r>
              <w:rPr>
                <w:rFonts w:ascii="Times New Roman"/>
                <w:b w:val="false"/>
                <w:i w:val="false"/>
                <w:color w:val="000000"/>
                <w:sz w:val="20"/>
              </w:rPr>
              <w:t>
есірткіден масаю</w:t>
            </w:r>
          </w:p>
          <w:bookmarkEnd w:id="1943"/>
          <w:p>
            <w:pPr>
              <w:spacing w:after="20"/>
              <w:ind w:left="20"/>
              <w:jc w:val="both"/>
            </w:pPr>
            <w:r>
              <w:rPr>
                <w:rFonts w:ascii="Times New Roman"/>
                <w:b w:val="false"/>
                <w:i w:val="false"/>
                <w:color w:val="000000"/>
                <w:sz w:val="20"/>
              </w:rPr>
              <w:t>
наркотическое опьянение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699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699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3" w:id="1944"/>
          <w:p>
            <w:pPr>
              <w:spacing w:after="20"/>
              <w:ind w:left="20"/>
              <w:jc w:val="both"/>
            </w:pPr>
            <w:r>
              <w:rPr>
                <w:rFonts w:ascii="Times New Roman"/>
                <w:b w:val="false"/>
                <w:i w:val="false"/>
                <w:color w:val="000000"/>
                <w:sz w:val="20"/>
              </w:rPr>
              <w:t>
психиканың бұзылуы</w:t>
            </w:r>
          </w:p>
          <w:bookmarkEnd w:id="1944"/>
          <w:p>
            <w:pPr>
              <w:spacing w:after="20"/>
              <w:ind w:left="20"/>
              <w:jc w:val="both"/>
            </w:pPr>
            <w:r>
              <w:rPr>
                <w:rFonts w:ascii="Times New Roman"/>
                <w:b w:val="false"/>
                <w:i w:val="false"/>
                <w:color w:val="000000"/>
                <w:sz w:val="20"/>
              </w:rPr>
              <w:t>
психическое расстройство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69900" cy="4191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699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84" w:id="1945"/>
      <w:r>
        <w:rPr>
          <w:rFonts w:ascii="Times New Roman"/>
          <w:b w:val="false"/>
          <w:i w:val="false"/>
          <w:color w:val="000000"/>
          <w:sz w:val="28"/>
        </w:rPr>
        <w:t>
      9. Осы статистикалық нысанға 2-қосымшаға сәйкес Жарақат түрлерінің тізбесіне сәйкес жарақат түрінің кодын көрсетіңіз</w:t>
      </w:r>
    </w:p>
    <w:bookmarkEnd w:id="1945"/>
    <w:p>
      <w:pPr>
        <w:spacing w:after="0"/>
        <w:ind w:left="0"/>
        <w:jc w:val="both"/>
      </w:pPr>
      <w:r>
        <w:rPr>
          <w:rFonts w:ascii="Times New Roman"/>
          <w:b w:val="false"/>
          <w:i w:val="false"/>
          <w:color w:val="000000"/>
          <w:sz w:val="28"/>
        </w:rPr>
        <w:t>Укажите код вида травмы в соответствии с Перечнем видов травм, согласно приложению 2 к настоящей статистической форме</w:t>
      </w:r>
    </w:p>
    <w:p>
      <w:pPr>
        <w:spacing w:after="0"/>
        <w:ind w:left="0"/>
        <w:jc w:val="both"/>
      </w:pPr>
    </w:p>
    <w:p>
      <w:pPr>
        <w:spacing w:after="0"/>
        <w:ind w:left="0"/>
        <w:jc w:val="both"/>
      </w:pPr>
      <w:r>
        <w:drawing>
          <wp:inline distT="0" distB="0" distL="0" distR="0">
            <wp:extent cx="7810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78105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885" w:id="1946"/>
      <w:r>
        <w:rPr>
          <w:rFonts w:ascii="Times New Roman"/>
          <w:b w:val="false"/>
          <w:i w:val="false"/>
          <w:color w:val="000000"/>
          <w:sz w:val="28"/>
        </w:rPr>
        <w:t>
      10. Осы статистикалық нысанға 3-қосымшаға сәйкес Дененің зақымданған мүшелерінің тізбесіне сәйкес жарақаттанған дене мүшелерінің кодын көрсетіңіз</w:t>
      </w:r>
    </w:p>
    <w:bookmarkEnd w:id="1946"/>
    <w:p>
      <w:pPr>
        <w:spacing w:after="0"/>
        <w:ind w:left="0"/>
        <w:jc w:val="both"/>
      </w:pPr>
      <w:r>
        <w:rPr>
          <w:rFonts w:ascii="Times New Roman"/>
          <w:b w:val="false"/>
          <w:i w:val="false"/>
          <w:color w:val="000000"/>
          <w:sz w:val="28"/>
        </w:rPr>
        <w:t>Укажите код пострадавших частей тела в соответствии с Перечнем пострадавших частей тела, согласно приложению 3 к настоящей статистической форме</w:t>
      </w:r>
    </w:p>
    <w:p>
      <w:pPr>
        <w:spacing w:after="0"/>
        <w:ind w:left="0"/>
        <w:jc w:val="both"/>
      </w:pPr>
    </w:p>
    <w:p>
      <w:pPr>
        <w:spacing w:after="0"/>
        <w:ind w:left="0"/>
        <w:jc w:val="both"/>
      </w:pPr>
      <w:r>
        <w:drawing>
          <wp:inline distT="0" distB="0" distL="0" distR="0">
            <wp:extent cx="563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5638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886" w:id="1947"/>
      <w:r>
        <w:rPr>
          <w:rFonts w:ascii="Times New Roman"/>
          <w:b w:val="false"/>
          <w:i w:val="false"/>
          <w:color w:val="000000"/>
          <w:sz w:val="28"/>
        </w:rPr>
        <w:t>
      11. Кәсіптік ауру түрінің тиісті кодын белгілеңіз</w:t>
      </w:r>
    </w:p>
    <w:bookmarkEnd w:id="1947"/>
    <w:p>
      <w:pPr>
        <w:spacing w:after="0"/>
        <w:ind w:left="0"/>
        <w:jc w:val="both"/>
      </w:pPr>
      <w:r>
        <w:rPr>
          <w:rFonts w:ascii="Times New Roman"/>
          <w:b w:val="false"/>
          <w:i w:val="false"/>
          <w:color w:val="000000"/>
          <w:sz w:val="28"/>
        </w:rPr>
        <w:t>Отметьте соответствующий код вида профессионального заболевания</w:t>
      </w:r>
    </w:p>
    <w:p>
      <w:pPr>
        <w:spacing w:after="0"/>
        <w:ind w:left="0"/>
        <w:jc w:val="both"/>
      </w:pPr>
    </w:p>
    <w:p>
      <w:pPr>
        <w:spacing w:after="0"/>
        <w:ind w:left="0"/>
        <w:jc w:val="both"/>
      </w:pPr>
      <w:r>
        <w:drawing>
          <wp:inline distT="0" distB="0" distL="0" distR="0">
            <wp:extent cx="7289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7289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887" w:id="1948"/>
      <w:r>
        <w:rPr>
          <w:rFonts w:ascii="Times New Roman"/>
          <w:b w:val="false"/>
          <w:i w:val="false"/>
          <w:color w:val="000000"/>
          <w:sz w:val="28"/>
        </w:rPr>
        <w:t>
      12. Осы статистикалық нысанға 4-қосымшаға сәйкес Жазатайым оқиғаға әкеп соққан оқиға түрлерінің тізбесіне сәйкес оқиға түрінің кодын көрсетіңіз</w:t>
      </w:r>
    </w:p>
    <w:bookmarkEnd w:id="1948"/>
    <w:p>
      <w:pPr>
        <w:spacing w:after="0"/>
        <w:ind w:left="0"/>
        <w:jc w:val="both"/>
      </w:pPr>
      <w:r>
        <w:rPr>
          <w:rFonts w:ascii="Times New Roman"/>
          <w:b w:val="false"/>
          <w:i w:val="false"/>
          <w:color w:val="000000"/>
          <w:sz w:val="28"/>
        </w:rPr>
        <w:t>Укажите код вида происшествия в соответствии с Перечнем видов происшествия, приведших к несчастному случаю согласно приложению 4 к настоящей статистической форме</w:t>
      </w:r>
    </w:p>
    <w:p>
      <w:pPr>
        <w:spacing w:after="0"/>
        <w:ind w:left="0"/>
        <w:jc w:val="both"/>
      </w:pPr>
    </w:p>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698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888" w:id="1949"/>
      <w:r>
        <w:rPr>
          <w:rFonts w:ascii="Times New Roman"/>
          <w:b w:val="false"/>
          <w:i w:val="false"/>
          <w:color w:val="000000"/>
          <w:sz w:val="28"/>
        </w:rPr>
        <w:t>
      13. Осы статистикалық нысанға 5-қосымшаға сәйкес Жазатайым оқиға себептерінің тізбесіне сәйкес жазатайым оқиға себебінің кодын көрсетіңіз</w:t>
      </w:r>
    </w:p>
    <w:bookmarkEnd w:id="1949"/>
    <w:p>
      <w:pPr>
        <w:spacing w:after="0"/>
        <w:ind w:left="0"/>
        <w:jc w:val="both"/>
      </w:pPr>
      <w:r>
        <w:rPr>
          <w:rFonts w:ascii="Times New Roman"/>
          <w:b w:val="false"/>
          <w:i w:val="false"/>
          <w:color w:val="000000"/>
          <w:sz w:val="28"/>
        </w:rPr>
        <w:t>Укажите код причины несчастного случая в соответствии с Перечнем причин несчастного случая, согласно приложению 5 к настоящей статистической форме</w:t>
      </w:r>
    </w:p>
    <w:p>
      <w:pPr>
        <w:spacing w:after="0"/>
        <w:ind w:left="0"/>
        <w:jc w:val="both"/>
      </w:pPr>
    </w:p>
    <w:p>
      <w:pPr>
        <w:spacing w:after="0"/>
        <w:ind w:left="0"/>
        <w:jc w:val="both"/>
      </w:pPr>
      <w:r>
        <w:drawing>
          <wp:inline distT="0" distB="0" distL="0" distR="0">
            <wp:extent cx="698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698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889" w:id="1950"/>
      <w:r>
        <w:rPr>
          <w:rFonts w:ascii="Times New Roman"/>
          <w:b w:val="false"/>
          <w:i w:val="false"/>
          <w:color w:val="000000"/>
          <w:sz w:val="28"/>
        </w:rPr>
        <w:t>
      14. Осы статистикалық нысанға 6-қосымшаға сәйкес зардап шегуші жарақатының ауыртпалық дәрежесінің кодын көрсетіңіз</w:t>
      </w:r>
    </w:p>
    <w:bookmarkEnd w:id="1950"/>
    <w:p>
      <w:pPr>
        <w:spacing w:after="0"/>
        <w:ind w:left="0"/>
        <w:jc w:val="both"/>
      </w:pPr>
      <w:r>
        <w:rPr>
          <w:rFonts w:ascii="Times New Roman"/>
          <w:b w:val="false"/>
          <w:i w:val="false"/>
          <w:color w:val="000000"/>
          <w:sz w:val="28"/>
        </w:rPr>
        <w:t xml:space="preserve">Укажите код степени тяжести травмы пострадавшего в соответствии с приложением 6 к настоящей статистической форме </w:t>
      </w:r>
    </w:p>
    <w:p>
      <w:pPr>
        <w:spacing w:after="0"/>
        <w:ind w:left="0"/>
        <w:jc w:val="both"/>
      </w:pPr>
      <w:r>
        <w:drawing>
          <wp:inline distT="0" distB="0" distL="0" distR="0">
            <wp:extent cx="43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318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0" w:id="1951"/>
          <w:p>
            <w:pPr>
              <w:spacing w:after="20"/>
              <w:ind w:left="20"/>
              <w:jc w:val="both"/>
            </w:pPr>
            <w:r>
              <w:rPr>
                <w:rFonts w:ascii="Times New Roman"/>
                <w:b w:val="false"/>
                <w:i w:val="false"/>
                <w:color w:val="000000"/>
                <w:sz w:val="20"/>
              </w:rPr>
              <w:t>
15. Еңбекке қабілеттілігін жоғалтқан күнтізбелік адам-күндерінің саны</w:t>
            </w:r>
          </w:p>
          <w:bookmarkEnd w:id="1951"/>
          <w:p>
            <w:pPr>
              <w:spacing w:after="20"/>
              <w:ind w:left="20"/>
              <w:jc w:val="both"/>
            </w:pPr>
            <w:r>
              <w:rPr>
                <w:rFonts w:ascii="Times New Roman"/>
                <w:b w:val="false"/>
                <w:i w:val="false"/>
                <w:color w:val="000000"/>
                <w:sz w:val="20"/>
              </w:rPr>
              <w:t>
Число календарных человеко-дней потери трудоспособности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876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1" w:id="1952"/>
          <w:p>
            <w:pPr>
              <w:spacing w:after="20"/>
              <w:ind w:left="20"/>
              <w:jc w:val="both"/>
            </w:pPr>
            <w:r>
              <w:rPr>
                <w:rFonts w:ascii="Times New Roman"/>
                <w:b w:val="false"/>
                <w:i w:val="false"/>
                <w:color w:val="000000"/>
                <w:sz w:val="20"/>
              </w:rPr>
              <w:t>
16. Еңбекке қабілеттілігін жоғалтқан жұмыс адам-күндерінің саны</w:t>
            </w:r>
          </w:p>
          <w:bookmarkEnd w:id="1952"/>
          <w:p>
            <w:pPr>
              <w:spacing w:after="20"/>
              <w:ind w:left="20"/>
              <w:jc w:val="both"/>
            </w:pPr>
            <w:r>
              <w:rPr>
                <w:rFonts w:ascii="Times New Roman"/>
                <w:b w:val="false"/>
                <w:i w:val="false"/>
                <w:color w:val="000000"/>
                <w:sz w:val="20"/>
              </w:rPr>
              <w:t>
Число рабочих человеко-дней потери трудоспособности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76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8763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2" w:id="1953"/>
          <w:p>
            <w:pPr>
              <w:spacing w:after="20"/>
              <w:ind w:left="20"/>
              <w:jc w:val="both"/>
            </w:pPr>
            <w:r>
              <w:rPr>
                <w:rFonts w:ascii="Times New Roman"/>
                <w:b w:val="false"/>
                <w:i w:val="false"/>
                <w:color w:val="000000"/>
                <w:sz w:val="20"/>
              </w:rPr>
              <w:t>
17. Жазатайым оқиғаның материалдық зардаптары:</w:t>
            </w:r>
          </w:p>
          <w:bookmarkEnd w:id="1953"/>
          <w:p>
            <w:pPr>
              <w:spacing w:after="20"/>
              <w:ind w:left="20"/>
              <w:jc w:val="both"/>
            </w:pPr>
            <w:r>
              <w:rPr>
                <w:rFonts w:ascii="Times New Roman"/>
                <w:b w:val="false"/>
                <w:i w:val="false"/>
                <w:color w:val="000000"/>
                <w:sz w:val="20"/>
              </w:rPr>
              <w:t>
Материальные последствия несчастного случая: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3" w:id="1954"/>
          <w:p>
            <w:pPr>
              <w:spacing w:after="20"/>
              <w:ind w:left="20"/>
              <w:jc w:val="both"/>
            </w:pPr>
            <w:r>
              <w:rPr>
                <w:rFonts w:ascii="Times New Roman"/>
                <w:b w:val="false"/>
                <w:i w:val="false"/>
                <w:color w:val="000000"/>
                <w:sz w:val="20"/>
              </w:rPr>
              <w:t>
Еңбекке уақытша жарамсыздығы туралы парағы бойынша төленді, мың теңге</w:t>
            </w:r>
          </w:p>
          <w:bookmarkEnd w:id="1954"/>
          <w:p>
            <w:pPr>
              <w:spacing w:after="20"/>
              <w:ind w:left="20"/>
              <w:jc w:val="both"/>
            </w:pPr>
            <w:r>
              <w:rPr>
                <w:rFonts w:ascii="Times New Roman"/>
                <w:b w:val="false"/>
                <w:i w:val="false"/>
                <w:color w:val="000000"/>
                <w:sz w:val="20"/>
              </w:rPr>
              <w:t>
Выплачено по листу о временной нетрудоспособности,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435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1955"/>
          <w:p>
            <w:pPr>
              <w:spacing w:after="20"/>
              <w:ind w:left="20"/>
              <w:jc w:val="both"/>
            </w:pPr>
            <w:r>
              <w:rPr>
                <w:rFonts w:ascii="Times New Roman"/>
                <w:b w:val="false"/>
                <w:i w:val="false"/>
                <w:color w:val="000000"/>
                <w:sz w:val="20"/>
              </w:rPr>
              <w:t>
Басқа жұмысқа ауыстырғанда бұрынғы табысқа дейінгі қосымша төлемдердің сомасы, мың теңге</w:t>
            </w:r>
          </w:p>
          <w:bookmarkEnd w:id="1955"/>
          <w:p>
            <w:pPr>
              <w:spacing w:after="20"/>
              <w:ind w:left="20"/>
              <w:jc w:val="both"/>
            </w:pPr>
            <w:r>
              <w:rPr>
                <w:rFonts w:ascii="Times New Roman"/>
                <w:b w:val="false"/>
                <w:i w:val="false"/>
                <w:color w:val="000000"/>
                <w:sz w:val="20"/>
              </w:rPr>
              <w:t>
Сумма доплат до прежнего заработка при переводе на другую работу,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4351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5" w:id="1956"/>
          <w:p>
            <w:pPr>
              <w:spacing w:after="20"/>
              <w:ind w:left="20"/>
              <w:jc w:val="both"/>
            </w:pPr>
            <w:r>
              <w:rPr>
                <w:rFonts w:ascii="Times New Roman"/>
                <w:b w:val="false"/>
                <w:i w:val="false"/>
                <w:color w:val="000000"/>
                <w:sz w:val="20"/>
              </w:rPr>
              <w:t>
Біржолғы жәрдемақылар төленді, мың теңге</w:t>
            </w:r>
          </w:p>
          <w:bookmarkEnd w:id="1956"/>
          <w:p>
            <w:pPr>
              <w:spacing w:after="20"/>
              <w:ind w:left="20"/>
              <w:jc w:val="both"/>
            </w:pPr>
            <w:r>
              <w:rPr>
                <w:rFonts w:ascii="Times New Roman"/>
                <w:b w:val="false"/>
                <w:i w:val="false"/>
                <w:color w:val="000000"/>
                <w:sz w:val="20"/>
              </w:rPr>
              <w:t>
Выплачено единовременных пособий, тысяч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4351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896" w:id="1957"/>
      <w:r>
        <w:rPr>
          <w:rFonts w:ascii="Times New Roman"/>
          <w:b w:val="false"/>
          <w:i w:val="false"/>
          <w:color w:val="000000"/>
          <w:sz w:val="28"/>
        </w:rPr>
        <w:t>
      18. Статистикалық нысанды толтыруға жұмсалған уақытты көрсетіңіз, сағатпен (қажеттiсiн қоршаңыз)</w:t>
      </w:r>
    </w:p>
    <w:bookmarkEnd w:id="1957"/>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7" w:id="1958"/>
          <w:p>
            <w:pPr>
              <w:spacing w:after="20"/>
              <w:ind w:left="20"/>
              <w:jc w:val="both"/>
            </w:pPr>
            <w:r>
              <w:rPr>
                <w:rFonts w:ascii="Times New Roman"/>
                <w:b w:val="false"/>
                <w:i w:val="false"/>
                <w:color w:val="000000"/>
                <w:sz w:val="20"/>
              </w:rPr>
              <w:t>
1 сағатқа дейiн</w:t>
            </w:r>
          </w:p>
          <w:bookmarkEnd w:id="1958"/>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8" w:id="1959"/>
          <w:p>
            <w:pPr>
              <w:spacing w:after="20"/>
              <w:ind w:left="20"/>
              <w:jc w:val="both"/>
            </w:pPr>
            <w:r>
              <w:rPr>
                <w:rFonts w:ascii="Times New Roman"/>
                <w:b w:val="false"/>
                <w:i w:val="false"/>
                <w:color w:val="000000"/>
                <w:sz w:val="20"/>
              </w:rPr>
              <w:t>
40 сағаттан артық</w:t>
            </w:r>
          </w:p>
          <w:bookmarkEnd w:id="1959"/>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899" w:id="1960"/>
      <w:r>
        <w:rPr>
          <w:rFonts w:ascii="Times New Roman"/>
          <w:b w:val="false"/>
          <w:i w:val="false"/>
          <w:color w:val="000000"/>
          <w:sz w:val="28"/>
        </w:rPr>
        <w:t>
      Атауы</w:t>
      </w:r>
    </w:p>
    <w:bookmarkEnd w:id="1960"/>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Мекенжайы</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исполняющий его обязанности</w:t>
      </w:r>
    </w:p>
    <w:p>
      <w:pPr>
        <w:spacing w:after="0"/>
        <w:ind w:left="0"/>
        <w:jc w:val="both"/>
      </w:pPr>
      <w:r>
        <w:rPr>
          <w:rFonts w:ascii="Times New Roman"/>
          <w:b w:val="false"/>
          <w:i w:val="false"/>
          <w:color w:val="000000"/>
          <w:sz w:val="28"/>
        </w:rPr>
        <w:t>_______________________________________________________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w:t>
            </w:r>
            <w:r>
              <w:br/>
            </w:r>
            <w:r>
              <w:rPr>
                <w:rFonts w:ascii="Times New Roman"/>
                <w:b w:val="false"/>
                <w:i w:val="false"/>
                <w:color w:val="000000"/>
                <w:sz w:val="20"/>
              </w:rPr>
              <w:t>связанном с трудовой деятельностью,</w:t>
            </w:r>
            <w:r>
              <w:br/>
            </w:r>
            <w:r>
              <w:rPr>
                <w:rFonts w:ascii="Times New Roman"/>
                <w:b w:val="false"/>
                <w:i w:val="false"/>
                <w:color w:val="000000"/>
                <w:sz w:val="20"/>
              </w:rPr>
              <w:t>и профессиональных заболеваниях"</w:t>
            </w:r>
            <w:r>
              <w:br/>
            </w:r>
            <w:r>
              <w:rPr>
                <w:rFonts w:ascii="Times New Roman"/>
                <w:b w:val="false"/>
                <w:i w:val="false"/>
                <w:color w:val="000000"/>
                <w:sz w:val="20"/>
              </w:rPr>
              <w:t>(индекс 7-ТПЗ, периодичность годовая)</w:t>
            </w:r>
          </w:p>
        </w:tc>
      </w:tr>
    </w:tbl>
    <w:bookmarkStart w:name="z2902" w:id="1961"/>
    <w:p>
      <w:pPr>
        <w:spacing w:after="0"/>
        <w:ind w:left="0"/>
        <w:jc w:val="left"/>
      </w:pPr>
      <w:r>
        <w:rPr>
          <w:rFonts w:ascii="Times New Roman"/>
          <w:b/>
          <w:i w:val="false"/>
          <w:color w:val="000000"/>
        </w:rPr>
        <w:t xml:space="preserve"> Жұмыстардың үлкейтілген топтарының, шағын топтарының, құрамалы және базалық топтарының тізбесі*</w:t>
      </w:r>
      <w:r>
        <w:br/>
      </w:r>
      <w:r>
        <w:rPr>
          <w:rFonts w:ascii="Times New Roman"/>
          <w:b/>
          <w:i w:val="false"/>
          <w:color w:val="000000"/>
        </w:rPr>
        <w:t>Перечень укрупненных групп, подгрупп, составных и базовых групп занятий*</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және мемлекеттік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Руководители и государственные 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Специалисты-профессионалы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мамандар және басқа да кәсіби к?мекші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саласындағы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в области администрирования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К?рсетілетін қызметтер және сауда-саттықсаласының қызметкерлері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сферы услуг и продаж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Фермерлер және ауыл мен орманшаруашылығының, балық шаруашылығының және балық аулау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?неркәсіп, құрылыс, к?лік және басқа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Құрылысшы-монтажшылар, құрылысшы- әрлеушілер, сылақшылар және электриктерденбасқа,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Строители-монтажники, строители-отделочники, маляры и рабочие родственных занятий, кроме электриков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?ңдеу, жабдықтарға қызмет к?рсету ж?ніндегі және электриктерден басқа, тектес 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металлообработке, обслуживанию оборудования и родственных занятий, кроме электриков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Қол?нершілер, дәл (жоғары дәлдіктегі) құрал-саймандар, полиграфия және картография ж?ніндегі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Ремесленники, рабочие по точным (прецизионным) инструментам, полиграфии и картографии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Электрика, электроника және телекоммуникациялар ж?ніндегі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электрике, электронике и телекоммуникациям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 шикізаттарын қайта ?ңдеу және олардан ?нім шығару ж?ніндегі жұмысшылар және тектесқызметтердің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 переработке и изготовлению продукции из сырья сельского, лесного и рыбного хозяйства и рабочие родственных занятий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?ндірістік жабдық операторлары, құрастырушылары және жүргізушілері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?ндірістік стационалық жабдық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производственного стационарного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Бұйымдарды құрастырушылар мен сынаушылар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Сборщики и испытатели изделий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Қозғалмалы жабдықтардың жүргізушілері меноператорлары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Водители и операторы подвижного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жұмысшылар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 және үй қызметшісі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Уборщики и прислуга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 балық ?сіру және балық аулау шаруашылығының біліктілігіжоқ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сельского и лесного хозяйства, рыбоводства 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?неркәсіп, құрылыс және тасымалдаудың біліктілігіжоқ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Неквалифицированные рабочие промышленности, строительства и перевозок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дайындалатын тағам дайындаушылар жәнетазалаушылардан басқа, қоғамдық тамақтану орындарының біліктілігі жоқ жұмысшылары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Изготовители пищи быстрого приготовления и низкоквалифицированные рабочие точек общественного питания, кроме уборщиков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топтарға кірмейтін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входящие в другие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Служащие правоохранительных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органдардың қызметкерлері, әскери қызметшілері және жұмыскерлері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Сотрудники, военнослужащие и работники специальных государственных органов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Кәсібінің деректерін толық ұсынбайтын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предоставляют неполное описание профессии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Кәсіптерін ұсынбайтын жұмыскерлер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не предоставляют профессии</w:t>
            </w:r>
          </w:p>
        </w:tc>
      </w:tr>
    </w:tbl>
    <w:p>
      <w:pPr>
        <w:spacing w:after="0"/>
        <w:ind w:left="0"/>
        <w:jc w:val="both"/>
      </w:pPr>
      <w:bookmarkStart w:name="z2903" w:id="1962"/>
      <w:r>
        <w:rPr>
          <w:rFonts w:ascii="Times New Roman"/>
          <w:b w:val="false"/>
          <w:i w:val="false"/>
          <w:color w:val="000000"/>
          <w:sz w:val="28"/>
        </w:rPr>
        <w:t>
      Ескертпе:</w:t>
      </w:r>
    </w:p>
    <w:bookmarkEnd w:id="19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бұл жіктелім Қазақстан Республикасы Инвестициялар және даму министрлігі Техникалық реттеу және метрология комитетінің 2017 жылғы 11 мамыр №130-од бұйрығымен бекітілген Қызметтердің ұлттық жіктеуішіне негізделген ҚР ҰЖ 01-2017</w:t>
      </w:r>
    </w:p>
    <w:p>
      <w:pPr>
        <w:spacing w:after="0"/>
        <w:ind w:left="0"/>
        <w:jc w:val="both"/>
      </w:pPr>
      <w:r>
        <w:rPr>
          <w:rFonts w:ascii="Times New Roman"/>
          <w:b w:val="false"/>
          <w:i w:val="false"/>
          <w:color w:val="000000"/>
          <w:sz w:val="28"/>
        </w:rPr>
        <w:t>* Данный перечень укрупненных групп, подгрупп, составных и базовых групп занятий основан на Национальном классификаторе занятий НК РК 01-2017, утвержденном приказом Комитета технического регулирования и метрологии Министерства по инвестициям и развитию Республики Казахстан от 11 мая 2017 года № 130-од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 связанном</w:t>
            </w:r>
            <w:r>
              <w:br/>
            </w:r>
            <w:r>
              <w:rPr>
                <w:rFonts w:ascii="Times New Roman"/>
                <w:b w:val="false"/>
                <w:i w:val="false"/>
                <w:color w:val="000000"/>
                <w:sz w:val="20"/>
              </w:rPr>
              <w:t>с трудовой деятельностью,</w:t>
            </w:r>
            <w:r>
              <w:br/>
            </w:r>
            <w:r>
              <w:rPr>
                <w:rFonts w:ascii="Times New Roman"/>
                <w:b w:val="false"/>
                <w:i w:val="false"/>
                <w:color w:val="000000"/>
                <w:sz w:val="20"/>
              </w:rPr>
              <w:t>и профессиональных заболеваниях"</w:t>
            </w:r>
            <w:r>
              <w:br/>
            </w:r>
            <w:r>
              <w:rPr>
                <w:rFonts w:ascii="Times New Roman"/>
                <w:b w:val="false"/>
                <w:i w:val="false"/>
                <w:color w:val="000000"/>
                <w:sz w:val="20"/>
              </w:rPr>
              <w:t>(индекс 7-ТПЗ, периодичность годовая)</w:t>
            </w:r>
          </w:p>
        </w:tc>
      </w:tr>
    </w:tbl>
    <w:bookmarkStart w:name="z2905" w:id="1963"/>
    <w:p>
      <w:pPr>
        <w:spacing w:after="0"/>
        <w:ind w:left="0"/>
        <w:jc w:val="left"/>
      </w:pPr>
      <w:r>
        <w:rPr>
          <w:rFonts w:ascii="Times New Roman"/>
          <w:b/>
          <w:i w:val="false"/>
          <w:color w:val="000000"/>
        </w:rPr>
        <w:t xml:space="preserve"> Жарақат түрлерінің тізбесі*</w:t>
      </w:r>
      <w:r>
        <w:br/>
      </w:r>
      <w:r>
        <w:rPr>
          <w:rFonts w:ascii="Times New Roman"/>
          <w:b/>
          <w:i w:val="false"/>
          <w:color w:val="000000"/>
        </w:rPr>
        <w:t>Перечень видов травм*</w:t>
      </w:r>
    </w:p>
    <w:bookmarkEnd w:id="1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6" w:id="1964"/>
          <w:p>
            <w:pPr>
              <w:spacing w:after="20"/>
              <w:ind w:left="20"/>
              <w:jc w:val="both"/>
            </w:pPr>
            <w:r>
              <w:rPr>
                <w:rFonts w:ascii="Times New Roman"/>
                <w:b w:val="false"/>
                <w:i w:val="false"/>
                <w:color w:val="000000"/>
                <w:sz w:val="20"/>
              </w:rPr>
              <w:t>
Сыртқы жарақат (тырналу, су к?піршігі (термиялық емес), соғып алу, сыртқы б?тен денеден жарақаттану, (үлкен ашық жараларсыз),</w:t>
            </w:r>
          </w:p>
          <w:bookmarkEnd w:id="1964"/>
          <w:p>
            <w:pPr>
              <w:spacing w:after="20"/>
              <w:ind w:left="20"/>
              <w:jc w:val="both"/>
            </w:pPr>
            <w:r>
              <w:rPr>
                <w:rFonts w:ascii="Times New Roman"/>
                <w:b w:val="false"/>
                <w:i w:val="false"/>
                <w:color w:val="000000"/>
                <w:sz w:val="20"/>
              </w:rPr>
              <w:t>
жәндіктердің шағып алуы (улы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Поверхностные травмы (включая ссадины, водные пузыри (нетермические), ушибы, травмы от поверхностного инородного тела (без больших открытых ран), укусы насекомых (неядовитые)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бірнеше б?ліктеріне жайылған ашық жарақат (соның ішінде кесілген, жұлынған, басқаденеге қадалған жарақат, шағып алу, қауып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раны, захватывающие несколько областей тела (в том числе, резаные, рваные, колотые раны с проникающим инородным телом, укушенные)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Закрытые переломы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сынықтар**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Открытые переломы**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сынықтар (шығып кетумен, ығысумен)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переломы (с вывихом, со смещением)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анықталмаған б?лігінің қаптамалы- байламалық аппаратының шығуы, созылуы жәнеоған артық күш тусуі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Вывих, растяжение и перенапряжение капсульно- связочного аппарата неуточненной области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комбинацияларда дененің басқамүшелерін қамтитын травматикалық 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Травматические ампутации, захватывающие другие области тела в разных комбинациях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Шайқалудан болған жарақаттар және ішкі ағзалардың жарақаттары (соның ішінде жарылыс толқынынан, қанталаудан, шайқалудан, мылжаланған, шабылғаннан болған жарақаттар,қанды ісік жарақаты, тесілген жарылған және ішкі ағзалардың тесілуі)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Травмы от сотрясения и травмы внутренних органов (в том числе от взрывной волны, кровоподтеки, травмы от сотрясения, размозжения, рассечения, травматическая гематома, проколы, разрывы и надрывы внутренних органов)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Күйіктер (термиялық) (электр қыздырғыш приборлардан, электр тогынан, жалыннан, үйкелуден, ыстық ауадан және ыстық газдан, ыстық заттардан, найзағайдан, радиацияданболған)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(термические) (вызванные электронагревательными приборами, электрическим током, пламенем, трением, горячим воздухом и горячими газами, горячими предметами, молнией, радиацией)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күйіктер**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Химические ожоги**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сұйықтықтан және будан болғанкүйіктер**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Ожоги кипящей жидкостью и паром**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Обморожения**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улану (кері әсерлер, инъекцияға тез реакция, улы, іріп-шіріген және каустикалық заттарды жұту, сору немесе дем алу; улы сұйықтықтармен байланыстағы удың әсерін қосқанда)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Острые отравления (отрицательные воздействия, резкая реакция на инъекцию, глотание, абсорбция или вдыхание токсических, разъедающих и каустических веществ; включая токсическое воздействие контактов с ядовитыми жидкостями)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Инфекциялар, соның ішінде жұқпалы ішекаурулары, кейбір зооноздар, паразиттік аурулар, вирустық жұқпалар, микоздар)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Инфекции (в том числе кишечные инфекционные болезни, некоторые зоонозы, паразитарные болезни, вирусные инфекции, микозы)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Радиацияның күшті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радиации**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мен жарық ықпалыныңәсерлері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Эффекты воздействия высокой температуры и света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Гипотермия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 қысымы мен су қысымының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атмосферного давления и давления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Асфиксия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Қатыгез қарау синдромы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Синдром жестокого обращения (физическая жестокость, психологическая жестокость)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Найзағайдан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молнией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 және батудан ?лмеу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 и не смертельное погружение в воду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Дірілдің әсері (бірден естімей қалуды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вибрации (включая резкую потерю слуха)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тогының әсері (электр тогымен ?лімші болып зақымдану, электр тогынан болған шок)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электрического тока (смертельное поражение электрическим током, шок, вызванный электрическим током)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Бірқатар басқа да жарақаттар**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Некоторые другие травмы**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жарақат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T0099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уточненный вид травмы**</w:t>
            </w:r>
          </w:p>
        </w:tc>
      </w:tr>
    </w:tbl>
    <w:p>
      <w:pPr>
        <w:spacing w:after="0"/>
        <w:ind w:left="0"/>
        <w:jc w:val="both"/>
      </w:pPr>
      <w:bookmarkStart w:name="z2907" w:id="1965"/>
      <w:r>
        <w:rPr>
          <w:rFonts w:ascii="Times New Roman"/>
          <w:b w:val="false"/>
          <w:i w:val="false"/>
          <w:color w:val="000000"/>
          <w:sz w:val="28"/>
        </w:rPr>
        <w:t>
      Ескертпе:</w:t>
      </w:r>
    </w:p>
    <w:bookmarkEnd w:id="196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бұл жіктелім АХЖ-10 аурулар мен денсаулыққа байланысты проблемалардың халықаралық статистикалық жіктеуішіне негізделген</w:t>
      </w:r>
    </w:p>
    <w:p>
      <w:pPr>
        <w:spacing w:after="0"/>
        <w:ind w:left="0"/>
        <w:jc w:val="both"/>
      </w:pPr>
      <w:r>
        <w:rPr>
          <w:rFonts w:ascii="Times New Roman"/>
          <w:b w:val="false"/>
          <w:i w:val="false"/>
          <w:color w:val="000000"/>
          <w:sz w:val="28"/>
        </w:rPr>
        <w:t>* данная классификация основана на Международной статистической классификации болезней и проблем, связанных со здоровьем, МКБ-10</w:t>
      </w:r>
    </w:p>
    <w:p>
      <w:pPr>
        <w:spacing w:after="0"/>
        <w:ind w:left="0"/>
        <w:jc w:val="both"/>
      </w:pPr>
      <w:r>
        <w:rPr>
          <w:rFonts w:ascii="Times New Roman"/>
          <w:b w:val="false"/>
          <w:i w:val="false"/>
          <w:color w:val="000000"/>
          <w:sz w:val="28"/>
        </w:rPr>
        <w:t>** аталған сипаттамалар жарақаттардың (жиынтықталған атаумен) топтамалары болып табылады</w:t>
      </w:r>
    </w:p>
    <w:p>
      <w:pPr>
        <w:spacing w:after="0"/>
        <w:ind w:left="0"/>
        <w:jc w:val="both"/>
      </w:pPr>
      <w:r>
        <w:rPr>
          <w:rFonts w:ascii="Times New Roman"/>
          <w:b w:val="false"/>
          <w:i w:val="false"/>
          <w:color w:val="000000"/>
          <w:sz w:val="28"/>
        </w:rPr>
        <w:t>** данные описания являются группировками травм (обобщенным наименованием)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 связанном</w:t>
            </w:r>
            <w:r>
              <w:br/>
            </w:r>
            <w:r>
              <w:rPr>
                <w:rFonts w:ascii="Times New Roman"/>
                <w:b w:val="false"/>
                <w:i w:val="false"/>
                <w:color w:val="000000"/>
                <w:sz w:val="20"/>
              </w:rPr>
              <w:t>с трудовой деятельностью,</w:t>
            </w:r>
            <w:r>
              <w:br/>
            </w:r>
            <w:r>
              <w:rPr>
                <w:rFonts w:ascii="Times New Roman"/>
                <w:b w:val="false"/>
                <w:i w:val="false"/>
                <w:color w:val="000000"/>
                <w:sz w:val="20"/>
              </w:rPr>
              <w:t>и профессиональных заболеваниях"</w:t>
            </w:r>
            <w:r>
              <w:br/>
            </w:r>
            <w:r>
              <w:rPr>
                <w:rFonts w:ascii="Times New Roman"/>
                <w:b w:val="false"/>
                <w:i w:val="false"/>
                <w:color w:val="000000"/>
                <w:sz w:val="20"/>
              </w:rPr>
              <w:t>(индекс 7-ТПЗ, периодичность годовая)</w:t>
            </w:r>
          </w:p>
        </w:tc>
      </w:tr>
    </w:tbl>
    <w:bookmarkStart w:name="z2909" w:id="1966"/>
    <w:p>
      <w:pPr>
        <w:spacing w:after="0"/>
        <w:ind w:left="0"/>
        <w:jc w:val="left"/>
      </w:pPr>
      <w:r>
        <w:rPr>
          <w:rFonts w:ascii="Times New Roman"/>
          <w:b/>
          <w:i w:val="false"/>
          <w:color w:val="000000"/>
        </w:rPr>
        <w:t xml:space="preserve"> Дененің зақымданған мүшелерінің тізбесі</w:t>
      </w:r>
      <w:r>
        <w:br/>
      </w:r>
      <w:r>
        <w:rPr>
          <w:rFonts w:ascii="Times New Roman"/>
          <w:b/>
          <w:i w:val="false"/>
          <w:color w:val="000000"/>
        </w:rPr>
        <w:t>Перечень пострадавших частей тела</w:t>
      </w:r>
    </w:p>
    <w:bookmarkEnd w:id="19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б?лігі, бас сүйек, ми, бас сүйек нервтері және қан тамырлары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Волосистая часть головы, черепная коробка, головной мозг, черепные нервы и сосуды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(құлақтар)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 (уши)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 (к?здер)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Глаз (глаза)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 зубы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Беттің басқа да белгіленген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отмеченные части лицевой стороны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к?птеген зақымдары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многочисленные поражения головы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бастың басқа б?лімдерде к?рсетілмеген басқа да белгіленген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другие отмеченные части головы,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анықталмаған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уточненная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артқы б?лігі және бұғананың үстіңгі жағы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Задняя часть шеи и надключичная область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другие уточненные ее части,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анықталмаған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 не уточненная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және омыртқалар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Позвоночник и позвонки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другие уточненные части,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 анықталмаған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не уточненная часть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(қабырға, соның ішінде т?с және омыртқаның кеуде б?лігі)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клетка (ребра, в том числе грудины и грудного отдела позвоночника)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клеткасының басқа б?ліктері, соның ішінде ішкі 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части грудной клетки, в том числе внутренние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пен іштің т?менгі б?лігі, соның ішінде ішкі 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таза и живота, в том числе внутренние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Наружные половые органы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повреждения многих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другие уточненные части,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анықталмаған ішкі ағзалар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Туловище и внутренние органы, не 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және иықтың жігі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Плечо и плечевой пояс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соның ішінде шынтақ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 в том числе локоть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Запястье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Кисть руки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басының үлкен саусағы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палец кисти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саусақ (басқа саусақтар)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Другой палец (другие пальцы)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повреждения многих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другие уточненные части,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Верхние конечности, не 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және ұршық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Бедро и тазобедренный сустав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соның ішінде тізе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Голень, в том числе колено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 буыны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Голеностопный сустав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башпайы (табан башпайлары)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Палец стопы (пальцы стопы)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повреждения многих областей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оның басқа б?лімдерде к?рсетілмеген басқа да анықталған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другие уточненные части, не указанные в других разделах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 анықталмаған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Нижние конечности, не уточненные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әсері (мысалы, улану немесе жұқпалардан)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действие (например, от отравления или инфекции)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к?птеген б?ліктерін зақымдау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многих областей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зақымданған дене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поврежденные части тела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зақымданған дене мүшесі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Поврежденная часть тела, не уточненная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 связанном</w:t>
            </w:r>
            <w:r>
              <w:br/>
            </w:r>
            <w:r>
              <w:rPr>
                <w:rFonts w:ascii="Times New Roman"/>
                <w:b w:val="false"/>
                <w:i w:val="false"/>
                <w:color w:val="000000"/>
                <w:sz w:val="20"/>
              </w:rPr>
              <w:t>с трудовой деятельностью,</w:t>
            </w:r>
            <w:r>
              <w:br/>
            </w:r>
            <w:r>
              <w:rPr>
                <w:rFonts w:ascii="Times New Roman"/>
                <w:b w:val="false"/>
                <w:i w:val="false"/>
                <w:color w:val="000000"/>
                <w:sz w:val="20"/>
              </w:rPr>
              <w:t>и профессиональных заболеваниях"</w:t>
            </w:r>
            <w:r>
              <w:br/>
            </w:r>
            <w:r>
              <w:rPr>
                <w:rFonts w:ascii="Times New Roman"/>
                <w:b w:val="false"/>
                <w:i w:val="false"/>
                <w:color w:val="000000"/>
                <w:sz w:val="20"/>
              </w:rPr>
              <w:t>(индекс 7-ТПЗ, периодичность годовая)</w:t>
            </w:r>
          </w:p>
        </w:tc>
      </w:tr>
    </w:tbl>
    <w:bookmarkStart w:name="z2911" w:id="1967"/>
    <w:p>
      <w:pPr>
        <w:spacing w:after="0"/>
        <w:ind w:left="0"/>
        <w:jc w:val="left"/>
      </w:pPr>
      <w:r>
        <w:rPr>
          <w:rFonts w:ascii="Times New Roman"/>
          <w:b/>
          <w:i w:val="false"/>
          <w:color w:val="000000"/>
        </w:rPr>
        <w:t xml:space="preserve"> Жазатайым оқиғаға әкеп соққан оқиға түрлерінің тізбесі*</w:t>
      </w:r>
      <w:r>
        <w:br/>
      </w:r>
      <w:r>
        <w:rPr>
          <w:rFonts w:ascii="Times New Roman"/>
          <w:b/>
          <w:i w:val="false"/>
          <w:color w:val="000000"/>
        </w:rPr>
        <w:t>Перечень видов происшествия, приведших к несчастному случаю*</w:t>
      </w:r>
    </w:p>
    <w:bookmarkEnd w:id="1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к?лігінде болған жол-к?лік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транспорте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к?лікте болған жол-к?лік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общественном транспорте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к?лікте болған жол-к?лік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Дорожное происшествие на личном транспорте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Железнодорожное транспортное происшествие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Әуежол 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Воздушно-транспортное происшествие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Сужол к?лік оқиғасы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Воднотранспортное происшествие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Зардап шегушінің биіктен құлауы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пострадавшего с высоты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материалдардың, жердің және құлауы, қирауы, опырылуы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Обрушение, обвалы, падение предметов, материалов, земли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Қозғалып жүрген, ұшып жүрген, айналмалы заттар мен б?лшектердің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движущихся, разлетающихся, вращающихся предметов и деталей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тоғымен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Поражение электрическим током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температуралардың әсері (?рт)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экстремальных температур (пожар)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?ндірістік факторлар мен заттардың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вредных и опасных производственных факторов и веществ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Иондаушы сәулелердің әсері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ионизирующих излучений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Шамадан тыс жүктемелер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перегрузки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Жануарлармен және жәндіктермен жанасу нәтижесіндегі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в результате контакта с животными и насекомыми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бату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Утопление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Кісі ?лтіру немесе денесіне зақым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Убийство или телесное повреждение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Сұрапыл зілзала кезінде зақымдану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при стихийных бедствиях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ауыру және улану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Профессиональное заболевание и отравление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Оқиғалардың басқа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происшествия</w:t>
            </w:r>
          </w:p>
        </w:tc>
      </w:tr>
    </w:tbl>
    <w:p>
      <w:pPr>
        <w:spacing w:after="0"/>
        <w:ind w:left="0"/>
        <w:jc w:val="both"/>
      </w:pPr>
      <w:bookmarkStart w:name="z2912" w:id="1968"/>
      <w:r>
        <w:rPr>
          <w:rFonts w:ascii="Times New Roman"/>
          <w:b w:val="false"/>
          <w:i w:val="false"/>
          <w:color w:val="000000"/>
          <w:sz w:val="28"/>
        </w:rPr>
        <w:t>
      Ескертпе:</w:t>
      </w:r>
    </w:p>
    <w:bookmarkEnd w:id="1968"/>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both"/>
      </w:pPr>
      <w:r>
        <w:rPr>
          <w:rFonts w:ascii="Times New Roman"/>
          <w:b w:val="false"/>
          <w:i w:val="false"/>
          <w:color w:val="000000"/>
          <w:sz w:val="28"/>
        </w:rPr>
        <w:t xml:space="preserve">*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 связанном</w:t>
            </w:r>
            <w:r>
              <w:br/>
            </w:r>
            <w:r>
              <w:rPr>
                <w:rFonts w:ascii="Times New Roman"/>
                <w:b w:val="false"/>
                <w:i w:val="false"/>
                <w:color w:val="000000"/>
                <w:sz w:val="20"/>
              </w:rPr>
              <w:t>с трудовой деятельностью,</w:t>
            </w:r>
            <w:r>
              <w:br/>
            </w:r>
            <w:r>
              <w:rPr>
                <w:rFonts w:ascii="Times New Roman"/>
                <w:b w:val="false"/>
                <w:i w:val="false"/>
                <w:color w:val="000000"/>
                <w:sz w:val="20"/>
              </w:rPr>
              <w:t>и профессиональных заболеваниях"</w:t>
            </w:r>
            <w:r>
              <w:br/>
            </w:r>
            <w:r>
              <w:rPr>
                <w:rFonts w:ascii="Times New Roman"/>
                <w:b w:val="false"/>
                <w:i w:val="false"/>
                <w:color w:val="000000"/>
                <w:sz w:val="20"/>
              </w:rPr>
              <w:t>(индекс 7-ТПЗ, периодичность годовая)</w:t>
            </w:r>
          </w:p>
        </w:tc>
      </w:tr>
    </w:tbl>
    <w:bookmarkStart w:name="z2914" w:id="1969"/>
    <w:p>
      <w:pPr>
        <w:spacing w:after="0"/>
        <w:ind w:left="0"/>
        <w:jc w:val="left"/>
      </w:pPr>
      <w:r>
        <w:rPr>
          <w:rFonts w:ascii="Times New Roman"/>
          <w:b/>
          <w:i w:val="false"/>
          <w:color w:val="000000"/>
        </w:rPr>
        <w:t xml:space="preserve"> Жазатайым оқиға себептерінің тізбесі*</w:t>
      </w:r>
      <w:r>
        <w:br/>
      </w:r>
      <w:r>
        <w:rPr>
          <w:rFonts w:ascii="Times New Roman"/>
          <w:b/>
          <w:i w:val="false"/>
          <w:color w:val="000000"/>
        </w:rPr>
        <w:t>Перечень причин несчастного случая*</w:t>
      </w:r>
    </w:p>
    <w:bookmarkEnd w:id="19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1970"/>
          <w:p>
            <w:pPr>
              <w:spacing w:after="20"/>
              <w:ind w:left="20"/>
              <w:jc w:val="both"/>
            </w:pPr>
            <w:r>
              <w:rPr>
                <w:rFonts w:ascii="Times New Roman"/>
                <w:b w:val="false"/>
                <w:i w:val="false"/>
                <w:color w:val="000000"/>
                <w:sz w:val="20"/>
              </w:rPr>
              <w:t>
Коды</w:t>
            </w:r>
          </w:p>
          <w:bookmarkEnd w:id="1970"/>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6" w:id="1971"/>
          <w:p>
            <w:pPr>
              <w:spacing w:after="20"/>
              <w:ind w:left="20"/>
              <w:jc w:val="both"/>
            </w:pPr>
            <w:r>
              <w:rPr>
                <w:rFonts w:ascii="Times New Roman"/>
                <w:b w:val="false"/>
                <w:i w:val="false"/>
                <w:color w:val="000000"/>
                <w:sz w:val="20"/>
              </w:rPr>
              <w:t>
Атауы</w:t>
            </w:r>
          </w:p>
          <w:bookmarkEnd w:id="1971"/>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7" w:id="1972"/>
          <w:p>
            <w:pPr>
              <w:spacing w:after="20"/>
              <w:ind w:left="20"/>
              <w:jc w:val="both"/>
            </w:pPr>
            <w:r>
              <w:rPr>
                <w:rFonts w:ascii="Times New Roman"/>
                <w:b w:val="false"/>
                <w:i w:val="false"/>
                <w:color w:val="000000"/>
                <w:sz w:val="20"/>
              </w:rPr>
              <w:t>
Жұмыс аймағындағы ауаның шамадан тыс тозаңдануы мен газдануы</w:t>
            </w:r>
          </w:p>
          <w:bookmarkEnd w:id="1972"/>
          <w:p>
            <w:pPr>
              <w:spacing w:after="20"/>
              <w:ind w:left="20"/>
              <w:jc w:val="both"/>
            </w:pPr>
            <w:r>
              <w:rPr>
                <w:rFonts w:ascii="Times New Roman"/>
                <w:b w:val="false"/>
                <w:i w:val="false"/>
                <w:color w:val="000000"/>
                <w:sz w:val="20"/>
              </w:rPr>
              <w:t>
Повышенная запыленность и загазованность воздуха рабочей 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8" w:id="1973"/>
          <w:p>
            <w:pPr>
              <w:spacing w:after="20"/>
              <w:ind w:left="20"/>
              <w:jc w:val="both"/>
            </w:pPr>
            <w:r>
              <w:rPr>
                <w:rFonts w:ascii="Times New Roman"/>
                <w:b w:val="false"/>
                <w:i w:val="false"/>
                <w:color w:val="000000"/>
                <w:sz w:val="20"/>
              </w:rPr>
              <w:t>
Шудың жоғары деңгейі</w:t>
            </w:r>
          </w:p>
          <w:bookmarkEnd w:id="1973"/>
          <w:p>
            <w:pPr>
              <w:spacing w:after="20"/>
              <w:ind w:left="20"/>
              <w:jc w:val="both"/>
            </w:pPr>
            <w:r>
              <w:rPr>
                <w:rFonts w:ascii="Times New Roman"/>
                <w:b w:val="false"/>
                <w:i w:val="false"/>
                <w:color w:val="000000"/>
                <w:sz w:val="20"/>
              </w:rPr>
              <w:t>
Повышенный уровень шума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9" w:id="1974"/>
          <w:p>
            <w:pPr>
              <w:spacing w:after="20"/>
              <w:ind w:left="20"/>
              <w:jc w:val="both"/>
            </w:pPr>
            <w:r>
              <w:rPr>
                <w:rFonts w:ascii="Times New Roman"/>
                <w:b w:val="false"/>
                <w:i w:val="false"/>
                <w:color w:val="000000"/>
                <w:sz w:val="20"/>
              </w:rPr>
              <w:t>
Тербелістің жоғары деңгейі</w:t>
            </w:r>
          </w:p>
          <w:bookmarkEnd w:id="1974"/>
          <w:p>
            <w:pPr>
              <w:spacing w:after="20"/>
              <w:ind w:left="20"/>
              <w:jc w:val="both"/>
            </w:pPr>
            <w:r>
              <w:rPr>
                <w:rFonts w:ascii="Times New Roman"/>
                <w:b w:val="false"/>
                <w:i w:val="false"/>
                <w:color w:val="000000"/>
                <w:sz w:val="20"/>
              </w:rPr>
              <w:t>
Повышенный уровень вибрации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0" w:id="1975"/>
          <w:p>
            <w:pPr>
              <w:spacing w:after="20"/>
              <w:ind w:left="20"/>
              <w:jc w:val="both"/>
            </w:pPr>
            <w:r>
              <w:rPr>
                <w:rFonts w:ascii="Times New Roman"/>
                <w:b w:val="false"/>
                <w:i w:val="false"/>
                <w:color w:val="000000"/>
                <w:sz w:val="20"/>
              </w:rPr>
              <w:t>
Иондаушы сәулелердің жоғары деңгейі</w:t>
            </w:r>
          </w:p>
          <w:bookmarkEnd w:id="1975"/>
          <w:p>
            <w:pPr>
              <w:spacing w:after="20"/>
              <w:ind w:left="20"/>
              <w:jc w:val="both"/>
            </w:pPr>
            <w:r>
              <w:rPr>
                <w:rFonts w:ascii="Times New Roman"/>
                <w:b w:val="false"/>
                <w:i w:val="false"/>
                <w:color w:val="000000"/>
                <w:sz w:val="20"/>
              </w:rPr>
              <w:t>
Повышенный уровень ионизирующих излучений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1" w:id="1976"/>
          <w:p>
            <w:pPr>
              <w:spacing w:after="20"/>
              <w:ind w:left="20"/>
              <w:jc w:val="both"/>
            </w:pPr>
            <w:r>
              <w:rPr>
                <w:rFonts w:ascii="Times New Roman"/>
                <w:b w:val="false"/>
                <w:i w:val="false"/>
                <w:color w:val="000000"/>
                <w:sz w:val="20"/>
              </w:rPr>
              <w:t>
Жұқпалы ауру к?здерімен қарым-қатынас (аурудың атауы к?рсетіледі)</w:t>
            </w:r>
          </w:p>
          <w:bookmarkEnd w:id="1976"/>
          <w:p>
            <w:pPr>
              <w:spacing w:after="20"/>
              <w:ind w:left="20"/>
              <w:jc w:val="both"/>
            </w:pPr>
            <w:r>
              <w:rPr>
                <w:rFonts w:ascii="Times New Roman"/>
                <w:b w:val="false"/>
                <w:i w:val="false"/>
                <w:color w:val="000000"/>
                <w:sz w:val="20"/>
              </w:rPr>
              <w:t>
Контакт с источниками инфекционных заболеваний (указывается наименование заболеваний)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1977"/>
          <w:p>
            <w:pPr>
              <w:spacing w:after="20"/>
              <w:ind w:left="20"/>
              <w:jc w:val="both"/>
            </w:pPr>
            <w:r>
              <w:rPr>
                <w:rFonts w:ascii="Times New Roman"/>
                <w:b w:val="false"/>
                <w:i w:val="false"/>
                <w:color w:val="000000"/>
                <w:sz w:val="20"/>
              </w:rPr>
              <w:t>
Шамадан артық жүктің адам организміне әсері</w:t>
            </w:r>
          </w:p>
          <w:bookmarkEnd w:id="1977"/>
          <w:p>
            <w:pPr>
              <w:spacing w:after="20"/>
              <w:ind w:left="20"/>
              <w:jc w:val="both"/>
            </w:pPr>
            <w:r>
              <w:rPr>
                <w:rFonts w:ascii="Times New Roman"/>
                <w:b w:val="false"/>
                <w:i w:val="false"/>
                <w:color w:val="000000"/>
                <w:sz w:val="20"/>
              </w:rPr>
              <w:t>
Воздействие на организм человека физических перегрузок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3" w:id="1978"/>
          <w:p>
            <w:pPr>
              <w:spacing w:after="20"/>
              <w:ind w:left="20"/>
              <w:jc w:val="both"/>
            </w:pPr>
            <w:r>
              <w:rPr>
                <w:rFonts w:ascii="Times New Roman"/>
                <w:b w:val="false"/>
                <w:i w:val="false"/>
                <w:color w:val="000000"/>
                <w:sz w:val="20"/>
              </w:rPr>
              <w:t>
Машиналар, тетіктер және жабдықтардың құрылысындағы кемшіліктер</w:t>
            </w:r>
          </w:p>
          <w:bookmarkEnd w:id="1978"/>
          <w:p>
            <w:pPr>
              <w:spacing w:after="20"/>
              <w:ind w:left="20"/>
              <w:jc w:val="both"/>
            </w:pPr>
            <w:r>
              <w:rPr>
                <w:rFonts w:ascii="Times New Roman"/>
                <w:b w:val="false"/>
                <w:i w:val="false"/>
                <w:color w:val="000000"/>
                <w:sz w:val="20"/>
              </w:rPr>
              <w:t>
Конструктивные недостатки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4" w:id="1979"/>
          <w:p>
            <w:pPr>
              <w:spacing w:after="20"/>
              <w:ind w:left="20"/>
              <w:jc w:val="both"/>
            </w:pPr>
            <w:r>
              <w:rPr>
                <w:rFonts w:ascii="Times New Roman"/>
                <w:b w:val="false"/>
                <w:i w:val="false"/>
                <w:color w:val="000000"/>
                <w:sz w:val="20"/>
              </w:rPr>
              <w:t>
Ақаулы машиналарды, тетіктерді және жабдықтарды пайдалану</w:t>
            </w:r>
          </w:p>
          <w:bookmarkEnd w:id="1979"/>
          <w:p>
            <w:pPr>
              <w:spacing w:after="20"/>
              <w:ind w:left="20"/>
              <w:jc w:val="both"/>
            </w:pPr>
            <w:r>
              <w:rPr>
                <w:rFonts w:ascii="Times New Roman"/>
                <w:b w:val="false"/>
                <w:i w:val="false"/>
                <w:color w:val="000000"/>
                <w:sz w:val="20"/>
              </w:rPr>
              <w:t>
Эксплуатация неисправных машин, механизмов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5" w:id="1980"/>
          <w:p>
            <w:pPr>
              <w:spacing w:after="20"/>
              <w:ind w:left="20"/>
              <w:jc w:val="both"/>
            </w:pPr>
            <w:r>
              <w:rPr>
                <w:rFonts w:ascii="Times New Roman"/>
                <w:b w:val="false"/>
                <w:i w:val="false"/>
                <w:color w:val="000000"/>
                <w:sz w:val="20"/>
              </w:rPr>
              <w:t>
Технологиялық процестердің бұзылуы</w:t>
            </w:r>
          </w:p>
          <w:bookmarkEnd w:id="1980"/>
          <w:p>
            <w:pPr>
              <w:spacing w:after="20"/>
              <w:ind w:left="20"/>
              <w:jc w:val="both"/>
            </w:pPr>
            <w:r>
              <w:rPr>
                <w:rFonts w:ascii="Times New Roman"/>
                <w:b w:val="false"/>
                <w:i w:val="false"/>
                <w:color w:val="000000"/>
                <w:sz w:val="20"/>
              </w:rPr>
              <w:t>
Нарушение технологических процессов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6" w:id="1981"/>
          <w:p>
            <w:pPr>
              <w:spacing w:after="20"/>
              <w:ind w:left="20"/>
              <w:jc w:val="both"/>
            </w:pPr>
            <w:r>
              <w:rPr>
                <w:rFonts w:ascii="Times New Roman"/>
                <w:b w:val="false"/>
                <w:i w:val="false"/>
                <w:color w:val="000000"/>
                <w:sz w:val="20"/>
              </w:rPr>
              <w:t>
К?лік құралдарын пайдалану кезіндегі қауіпсіздік талаптарының бұзылуы</w:t>
            </w:r>
          </w:p>
          <w:bookmarkEnd w:id="1981"/>
          <w:p>
            <w:pPr>
              <w:spacing w:after="20"/>
              <w:ind w:left="20"/>
              <w:jc w:val="both"/>
            </w:pPr>
            <w:r>
              <w:rPr>
                <w:rFonts w:ascii="Times New Roman"/>
                <w:b w:val="false"/>
                <w:i w:val="false"/>
                <w:color w:val="000000"/>
                <w:sz w:val="20"/>
              </w:rPr>
              <w:t>
Нарушение требований безопасности при эксплуатации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7" w:id="1982"/>
          <w:p>
            <w:pPr>
              <w:spacing w:after="20"/>
              <w:ind w:left="20"/>
              <w:jc w:val="both"/>
            </w:pPr>
            <w:r>
              <w:rPr>
                <w:rFonts w:ascii="Times New Roman"/>
                <w:b w:val="false"/>
                <w:i w:val="false"/>
                <w:color w:val="000000"/>
                <w:sz w:val="20"/>
              </w:rPr>
              <w:t>
Автожол қозғалысы ережелерінің бұзылуы</w:t>
            </w:r>
          </w:p>
          <w:bookmarkEnd w:id="1982"/>
          <w:p>
            <w:pPr>
              <w:spacing w:after="20"/>
              <w:ind w:left="20"/>
              <w:jc w:val="both"/>
            </w:pPr>
            <w:r>
              <w:rPr>
                <w:rFonts w:ascii="Times New Roman"/>
                <w:b w:val="false"/>
                <w:i w:val="false"/>
                <w:color w:val="000000"/>
                <w:sz w:val="20"/>
              </w:rPr>
              <w:t>
Нарушение правил автодорожного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8" w:id="1983"/>
          <w:p>
            <w:pPr>
              <w:spacing w:after="20"/>
              <w:ind w:left="20"/>
              <w:jc w:val="both"/>
            </w:pPr>
            <w:r>
              <w:rPr>
                <w:rFonts w:ascii="Times New Roman"/>
                <w:b w:val="false"/>
                <w:i w:val="false"/>
                <w:color w:val="000000"/>
                <w:sz w:val="20"/>
              </w:rPr>
              <w:t>
Теміржол қозғалысы ережелерінің бұзылуы</w:t>
            </w:r>
          </w:p>
          <w:bookmarkEnd w:id="1983"/>
          <w:p>
            <w:pPr>
              <w:spacing w:after="20"/>
              <w:ind w:left="20"/>
              <w:jc w:val="both"/>
            </w:pPr>
            <w:r>
              <w:rPr>
                <w:rFonts w:ascii="Times New Roman"/>
                <w:b w:val="false"/>
                <w:i w:val="false"/>
                <w:color w:val="000000"/>
                <w:sz w:val="20"/>
              </w:rPr>
              <w:t>
Нарушение правил железнодорожного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1984"/>
          <w:p>
            <w:pPr>
              <w:spacing w:after="20"/>
              <w:ind w:left="20"/>
              <w:jc w:val="both"/>
            </w:pPr>
            <w:r>
              <w:rPr>
                <w:rFonts w:ascii="Times New Roman"/>
                <w:b w:val="false"/>
                <w:i w:val="false"/>
                <w:color w:val="000000"/>
                <w:sz w:val="20"/>
              </w:rPr>
              <w:t>
Әуежол қозғалысы ережелерінің бұзылуы</w:t>
            </w:r>
          </w:p>
          <w:bookmarkEnd w:id="1984"/>
          <w:p>
            <w:pPr>
              <w:spacing w:after="20"/>
              <w:ind w:left="20"/>
              <w:jc w:val="both"/>
            </w:pPr>
            <w:r>
              <w:rPr>
                <w:rFonts w:ascii="Times New Roman"/>
                <w:b w:val="false"/>
                <w:i w:val="false"/>
                <w:color w:val="000000"/>
                <w:sz w:val="20"/>
              </w:rPr>
              <w:t>
Нарушение правил воздушно-транспортного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0" w:id="1985"/>
          <w:p>
            <w:pPr>
              <w:spacing w:after="20"/>
              <w:ind w:left="20"/>
              <w:jc w:val="both"/>
            </w:pPr>
            <w:r>
              <w:rPr>
                <w:rFonts w:ascii="Times New Roman"/>
                <w:b w:val="false"/>
                <w:i w:val="false"/>
                <w:color w:val="000000"/>
                <w:sz w:val="20"/>
              </w:rPr>
              <w:t>
Сужол қозғалысы ережелерінің бұзылуы</w:t>
            </w:r>
          </w:p>
          <w:bookmarkEnd w:id="1985"/>
          <w:p>
            <w:pPr>
              <w:spacing w:after="20"/>
              <w:ind w:left="20"/>
              <w:jc w:val="both"/>
            </w:pPr>
            <w:r>
              <w:rPr>
                <w:rFonts w:ascii="Times New Roman"/>
                <w:b w:val="false"/>
                <w:i w:val="false"/>
                <w:color w:val="000000"/>
                <w:sz w:val="20"/>
              </w:rPr>
              <w:t>
Нарушение правил воднотранспортного движения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1" w:id="1986"/>
          <w:p>
            <w:pPr>
              <w:spacing w:after="20"/>
              <w:ind w:left="20"/>
              <w:jc w:val="both"/>
            </w:pPr>
            <w:r>
              <w:rPr>
                <w:rFonts w:ascii="Times New Roman"/>
                <w:b w:val="false"/>
                <w:i w:val="false"/>
                <w:color w:val="000000"/>
                <w:sz w:val="20"/>
              </w:rPr>
              <w:t>
Авариялар</w:t>
            </w:r>
          </w:p>
          <w:bookmarkEnd w:id="1986"/>
          <w:p>
            <w:pPr>
              <w:spacing w:after="20"/>
              <w:ind w:left="20"/>
              <w:jc w:val="both"/>
            </w:pPr>
            <w:r>
              <w:rPr>
                <w:rFonts w:ascii="Times New Roman"/>
                <w:b w:val="false"/>
                <w:i w:val="false"/>
                <w:color w:val="000000"/>
                <w:sz w:val="20"/>
              </w:rPr>
              <w:t>
Аварии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2" w:id="1987"/>
          <w:p>
            <w:pPr>
              <w:spacing w:after="20"/>
              <w:ind w:left="20"/>
              <w:jc w:val="both"/>
            </w:pPr>
            <w:r>
              <w:rPr>
                <w:rFonts w:ascii="Times New Roman"/>
                <w:b w:val="false"/>
                <w:i w:val="false"/>
                <w:color w:val="000000"/>
                <w:sz w:val="20"/>
              </w:rPr>
              <w:t>
Жұмыс жүргізудің қанағаттанғысыз ұйымдастырылуы</w:t>
            </w:r>
          </w:p>
          <w:bookmarkEnd w:id="1987"/>
          <w:p>
            <w:pPr>
              <w:spacing w:after="20"/>
              <w:ind w:left="20"/>
              <w:jc w:val="both"/>
            </w:pPr>
            <w:r>
              <w:rPr>
                <w:rFonts w:ascii="Times New Roman"/>
                <w:b w:val="false"/>
                <w:i w:val="false"/>
                <w:color w:val="000000"/>
                <w:sz w:val="20"/>
              </w:rPr>
              <w:t>
Неудовлетворительная организация производства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3" w:id="1988"/>
          <w:p>
            <w:pPr>
              <w:spacing w:after="20"/>
              <w:ind w:left="20"/>
              <w:jc w:val="both"/>
            </w:pPr>
            <w:r>
              <w:rPr>
                <w:rFonts w:ascii="Times New Roman"/>
                <w:b w:val="false"/>
                <w:i w:val="false"/>
                <w:color w:val="000000"/>
                <w:sz w:val="20"/>
              </w:rPr>
              <w:t>
Ғимараттардың, құрылыстардың техникалық қанағаттанғысыз жай-күйі, аумақтардың ұсталуы, жұмыс орындарының ұйымдастырылуындағы кемшіліктер</w:t>
            </w:r>
          </w:p>
          <w:bookmarkEnd w:id="1988"/>
          <w:p>
            <w:pPr>
              <w:spacing w:after="20"/>
              <w:ind w:left="20"/>
              <w:jc w:val="both"/>
            </w:pPr>
            <w:r>
              <w:rPr>
                <w:rFonts w:ascii="Times New Roman"/>
                <w:b w:val="false"/>
                <w:i w:val="false"/>
                <w:color w:val="000000"/>
                <w:sz w:val="20"/>
              </w:rPr>
              <w:t>
Неудовлетворительное техническое состояние зданий, сооружений, содержание территорий и недостатки в организации рабочих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4" w:id="1989"/>
          <w:p>
            <w:pPr>
              <w:spacing w:after="20"/>
              <w:ind w:left="20"/>
              <w:jc w:val="both"/>
            </w:pPr>
            <w:r>
              <w:rPr>
                <w:rFonts w:ascii="Times New Roman"/>
                <w:b w:val="false"/>
                <w:i w:val="false"/>
                <w:color w:val="000000"/>
                <w:sz w:val="20"/>
              </w:rPr>
              <w:t>
Еңбек қауіпсіздігі тәсілдерін оқытудағы кемшіліктер</w:t>
            </w:r>
          </w:p>
          <w:bookmarkEnd w:id="1989"/>
          <w:p>
            <w:pPr>
              <w:spacing w:after="20"/>
              <w:ind w:left="20"/>
              <w:jc w:val="both"/>
            </w:pPr>
            <w:r>
              <w:rPr>
                <w:rFonts w:ascii="Times New Roman"/>
                <w:b w:val="false"/>
                <w:i w:val="false"/>
                <w:color w:val="000000"/>
                <w:sz w:val="20"/>
              </w:rPr>
              <w:t>
Недостатки в обучении безопасным приемам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5" w:id="1990"/>
          <w:p>
            <w:pPr>
              <w:spacing w:after="20"/>
              <w:ind w:left="20"/>
              <w:jc w:val="both"/>
            </w:pPr>
            <w:r>
              <w:rPr>
                <w:rFonts w:ascii="Times New Roman"/>
                <w:b w:val="false"/>
                <w:i w:val="false"/>
                <w:color w:val="000000"/>
                <w:sz w:val="20"/>
              </w:rPr>
              <w:t>
Жеке қорғаныш құралдарымен қамтамасыз етілмеуі немесе қолданбауы</w:t>
            </w:r>
          </w:p>
          <w:bookmarkEnd w:id="1990"/>
          <w:p>
            <w:pPr>
              <w:spacing w:after="20"/>
              <w:ind w:left="20"/>
              <w:jc w:val="both"/>
            </w:pPr>
            <w:r>
              <w:rPr>
                <w:rFonts w:ascii="Times New Roman"/>
                <w:b w:val="false"/>
                <w:i w:val="false"/>
                <w:color w:val="000000"/>
                <w:sz w:val="20"/>
              </w:rPr>
              <w:t>
Необеспеченность или неприменение средств индивидуальной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1991"/>
          <w:p>
            <w:pPr>
              <w:spacing w:after="20"/>
              <w:ind w:left="20"/>
              <w:jc w:val="both"/>
            </w:pPr>
            <w:r>
              <w:rPr>
                <w:rFonts w:ascii="Times New Roman"/>
                <w:b w:val="false"/>
                <w:i w:val="false"/>
                <w:color w:val="000000"/>
                <w:sz w:val="20"/>
              </w:rPr>
              <w:t>
Ұжымдық қорғаныш құралдарымен қамтамасыз етілмеуі</w:t>
            </w:r>
          </w:p>
          <w:bookmarkEnd w:id="1991"/>
          <w:p>
            <w:pPr>
              <w:spacing w:after="20"/>
              <w:ind w:left="20"/>
              <w:jc w:val="both"/>
            </w:pPr>
            <w:r>
              <w:rPr>
                <w:rFonts w:ascii="Times New Roman"/>
                <w:b w:val="false"/>
                <w:i w:val="false"/>
                <w:color w:val="000000"/>
                <w:sz w:val="20"/>
              </w:rPr>
              <w:t>
Необеспеченность средствами коллективной защиты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7" w:id="1992"/>
          <w:p>
            <w:pPr>
              <w:spacing w:after="20"/>
              <w:ind w:left="20"/>
              <w:jc w:val="both"/>
            </w:pPr>
            <w:r>
              <w:rPr>
                <w:rFonts w:ascii="Times New Roman"/>
                <w:b w:val="false"/>
                <w:i w:val="false"/>
                <w:color w:val="000000"/>
                <w:sz w:val="20"/>
              </w:rPr>
              <w:t>
Еңбек және ?ндіріс тәртіптерін бұзу</w:t>
            </w:r>
          </w:p>
          <w:bookmarkEnd w:id="1992"/>
          <w:p>
            <w:pPr>
              <w:spacing w:after="20"/>
              <w:ind w:left="20"/>
              <w:jc w:val="both"/>
            </w:pPr>
            <w:r>
              <w:rPr>
                <w:rFonts w:ascii="Times New Roman"/>
                <w:b w:val="false"/>
                <w:i w:val="false"/>
                <w:color w:val="000000"/>
                <w:sz w:val="20"/>
              </w:rPr>
              <w:t>
Нарушение трудовой и производственной дисциплины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8" w:id="1993"/>
          <w:p>
            <w:pPr>
              <w:spacing w:after="20"/>
              <w:ind w:left="20"/>
              <w:jc w:val="both"/>
            </w:pPr>
            <w:r>
              <w:rPr>
                <w:rFonts w:ascii="Times New Roman"/>
                <w:b w:val="false"/>
                <w:i w:val="false"/>
                <w:color w:val="000000"/>
                <w:sz w:val="20"/>
              </w:rPr>
              <w:t>
Еңбекті қорғау және еңбек қауіпсіздігі ережелерін бұзу</w:t>
            </w:r>
          </w:p>
          <w:bookmarkEnd w:id="1993"/>
          <w:p>
            <w:pPr>
              <w:spacing w:after="20"/>
              <w:ind w:left="20"/>
              <w:jc w:val="both"/>
            </w:pPr>
            <w:r>
              <w:rPr>
                <w:rFonts w:ascii="Times New Roman"/>
                <w:b w:val="false"/>
                <w:i w:val="false"/>
                <w:color w:val="000000"/>
                <w:sz w:val="20"/>
              </w:rPr>
              <w:t>
Нарушение правил безопасности и охраны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9" w:id="1994"/>
          <w:p>
            <w:pPr>
              <w:spacing w:after="20"/>
              <w:ind w:left="20"/>
              <w:jc w:val="both"/>
            </w:pPr>
            <w:r>
              <w:rPr>
                <w:rFonts w:ascii="Times New Roman"/>
                <w:b w:val="false"/>
                <w:i w:val="false"/>
                <w:color w:val="000000"/>
                <w:sz w:val="20"/>
              </w:rPr>
              <w:t>
Белгіленген еңбек режимін бұзу</w:t>
            </w:r>
          </w:p>
          <w:bookmarkEnd w:id="1994"/>
          <w:p>
            <w:pPr>
              <w:spacing w:after="20"/>
              <w:ind w:left="20"/>
              <w:jc w:val="both"/>
            </w:pPr>
            <w:r>
              <w:rPr>
                <w:rFonts w:ascii="Times New Roman"/>
                <w:b w:val="false"/>
                <w:i w:val="false"/>
                <w:color w:val="000000"/>
                <w:sz w:val="20"/>
              </w:rPr>
              <w:t>
Нарушение установленного режима труда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0" w:id="1995"/>
          <w:p>
            <w:pPr>
              <w:spacing w:after="20"/>
              <w:ind w:left="20"/>
              <w:jc w:val="both"/>
            </w:pPr>
            <w:r>
              <w:rPr>
                <w:rFonts w:ascii="Times New Roman"/>
                <w:b w:val="false"/>
                <w:i w:val="false"/>
                <w:color w:val="000000"/>
                <w:sz w:val="20"/>
              </w:rPr>
              <w:t>
Зардап шегушінің ?рескел абайсыздығы</w:t>
            </w:r>
          </w:p>
          <w:bookmarkEnd w:id="1995"/>
          <w:p>
            <w:pPr>
              <w:spacing w:after="20"/>
              <w:ind w:left="20"/>
              <w:jc w:val="both"/>
            </w:pPr>
            <w:r>
              <w:rPr>
                <w:rFonts w:ascii="Times New Roman"/>
                <w:b w:val="false"/>
                <w:i w:val="false"/>
                <w:color w:val="000000"/>
                <w:sz w:val="20"/>
              </w:rPr>
              <w:t>
Грубая неосторожность пострадавшего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1" w:id="1996"/>
          <w:p>
            <w:pPr>
              <w:spacing w:after="20"/>
              <w:ind w:left="20"/>
              <w:jc w:val="both"/>
            </w:pPr>
            <w:r>
              <w:rPr>
                <w:rFonts w:ascii="Times New Roman"/>
                <w:b w:val="false"/>
                <w:i w:val="false"/>
                <w:color w:val="000000"/>
                <w:sz w:val="20"/>
              </w:rPr>
              <w:t>
Өзге де</w:t>
            </w:r>
          </w:p>
          <w:bookmarkEnd w:id="1996"/>
          <w:p>
            <w:pPr>
              <w:spacing w:after="20"/>
              <w:ind w:left="20"/>
              <w:jc w:val="both"/>
            </w:pPr>
            <w:r>
              <w:rPr>
                <w:rFonts w:ascii="Times New Roman"/>
                <w:b w:val="false"/>
                <w:i w:val="false"/>
                <w:color w:val="000000"/>
                <w:sz w:val="20"/>
              </w:rPr>
              <w:t>
Прочие</w:t>
            </w:r>
          </w:p>
        </w:tc>
      </w:tr>
    </w:tbl>
    <w:p>
      <w:pPr>
        <w:spacing w:after="0"/>
        <w:ind w:left="0"/>
        <w:jc w:val="both"/>
      </w:pPr>
      <w:bookmarkStart w:name="z2942" w:id="1997"/>
      <w:r>
        <w:rPr>
          <w:rFonts w:ascii="Times New Roman"/>
          <w:b w:val="false"/>
          <w:i w:val="false"/>
          <w:color w:val="000000"/>
          <w:sz w:val="28"/>
        </w:rPr>
        <w:t>
      Ескертпе:</w:t>
      </w:r>
    </w:p>
    <w:bookmarkEnd w:id="199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both"/>
      </w:pPr>
      <w:r>
        <w:rPr>
          <w:rFonts w:ascii="Times New Roman"/>
          <w:b w:val="false"/>
          <w:i w:val="false"/>
          <w:color w:val="000000"/>
          <w:sz w:val="28"/>
        </w:rPr>
        <w:t xml:space="preserve">*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травматизме, связанном</w:t>
            </w:r>
            <w:r>
              <w:br/>
            </w:r>
            <w:r>
              <w:rPr>
                <w:rFonts w:ascii="Times New Roman"/>
                <w:b w:val="false"/>
                <w:i w:val="false"/>
                <w:color w:val="000000"/>
                <w:sz w:val="20"/>
              </w:rPr>
              <w:t>с трудовой деятельностью,</w:t>
            </w:r>
            <w:r>
              <w:br/>
            </w:r>
            <w:r>
              <w:rPr>
                <w:rFonts w:ascii="Times New Roman"/>
                <w:b w:val="false"/>
                <w:i w:val="false"/>
                <w:color w:val="000000"/>
                <w:sz w:val="20"/>
              </w:rPr>
              <w:t>и профессиональных заболеваниях"</w:t>
            </w:r>
            <w:r>
              <w:br/>
            </w:r>
            <w:r>
              <w:rPr>
                <w:rFonts w:ascii="Times New Roman"/>
                <w:b w:val="false"/>
                <w:i w:val="false"/>
                <w:color w:val="000000"/>
                <w:sz w:val="20"/>
              </w:rPr>
              <w:t>(индекс 7-ТПЗ, периодичность годовая)</w:t>
            </w:r>
          </w:p>
        </w:tc>
      </w:tr>
    </w:tbl>
    <w:bookmarkStart w:name="z2944" w:id="1998"/>
    <w:p>
      <w:pPr>
        <w:spacing w:after="0"/>
        <w:ind w:left="0"/>
        <w:jc w:val="left"/>
      </w:pPr>
      <w:r>
        <w:rPr>
          <w:rFonts w:ascii="Times New Roman"/>
          <w:b/>
          <w:i w:val="false"/>
          <w:color w:val="000000"/>
        </w:rPr>
        <w:t xml:space="preserve"> Зардап шегушінің жарақат ауыртпалығының дәрежесі*</w:t>
      </w:r>
      <w:r>
        <w:br/>
      </w:r>
      <w:r>
        <w:rPr>
          <w:rFonts w:ascii="Times New Roman"/>
          <w:b/>
          <w:i w:val="false"/>
          <w:color w:val="000000"/>
        </w:rPr>
        <w:t>Степень тяжести травмы пострадавшего*</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5" w:id="1999"/>
          <w:p>
            <w:pPr>
              <w:spacing w:after="20"/>
              <w:ind w:left="20"/>
              <w:jc w:val="both"/>
            </w:pPr>
            <w:r>
              <w:rPr>
                <w:rFonts w:ascii="Times New Roman"/>
                <w:b w:val="false"/>
                <w:i w:val="false"/>
                <w:color w:val="000000"/>
                <w:sz w:val="20"/>
              </w:rPr>
              <w:t>
Коды</w:t>
            </w:r>
          </w:p>
          <w:bookmarkEnd w:id="1999"/>
          <w:p>
            <w:pPr>
              <w:spacing w:after="20"/>
              <w:ind w:left="20"/>
              <w:jc w:val="both"/>
            </w:pPr>
            <w:r>
              <w:rPr>
                <w:rFonts w:ascii="Times New Roman"/>
                <w:b w:val="false"/>
                <w:i w:val="false"/>
                <w:color w:val="000000"/>
                <w:sz w:val="20"/>
              </w:rPr>
              <w:t>
Код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6" w:id="2000"/>
          <w:p>
            <w:pPr>
              <w:spacing w:after="20"/>
              <w:ind w:left="20"/>
              <w:jc w:val="both"/>
            </w:pPr>
            <w:r>
              <w:rPr>
                <w:rFonts w:ascii="Times New Roman"/>
                <w:b w:val="false"/>
                <w:i w:val="false"/>
                <w:color w:val="000000"/>
                <w:sz w:val="20"/>
              </w:rPr>
              <w:t>
Атауы</w:t>
            </w:r>
          </w:p>
          <w:bookmarkEnd w:id="2000"/>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7" w:id="2001"/>
          <w:p>
            <w:pPr>
              <w:spacing w:after="20"/>
              <w:ind w:left="20"/>
              <w:jc w:val="both"/>
            </w:pPr>
            <w:r>
              <w:rPr>
                <w:rFonts w:ascii="Times New Roman"/>
                <w:b w:val="false"/>
                <w:i w:val="false"/>
                <w:color w:val="000000"/>
                <w:sz w:val="20"/>
              </w:rPr>
              <w:t>
Жеңіл жарақат</w:t>
            </w:r>
          </w:p>
          <w:bookmarkEnd w:id="2001"/>
          <w:p>
            <w:pPr>
              <w:spacing w:after="20"/>
              <w:ind w:left="20"/>
              <w:jc w:val="both"/>
            </w:pPr>
            <w:r>
              <w:rPr>
                <w:rFonts w:ascii="Times New Roman"/>
                <w:b w:val="false"/>
                <w:i w:val="false"/>
                <w:color w:val="000000"/>
                <w:sz w:val="20"/>
              </w:rPr>
              <w:t>
Легкая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8" w:id="2002"/>
          <w:p>
            <w:pPr>
              <w:spacing w:after="20"/>
              <w:ind w:left="20"/>
              <w:jc w:val="both"/>
            </w:pPr>
            <w:r>
              <w:rPr>
                <w:rFonts w:ascii="Times New Roman"/>
                <w:b w:val="false"/>
                <w:i w:val="false"/>
                <w:color w:val="000000"/>
                <w:sz w:val="20"/>
              </w:rPr>
              <w:t>
Орташа жарақат</w:t>
            </w:r>
          </w:p>
          <w:bookmarkEnd w:id="2002"/>
          <w:p>
            <w:pPr>
              <w:spacing w:after="20"/>
              <w:ind w:left="20"/>
              <w:jc w:val="both"/>
            </w:pPr>
            <w:r>
              <w:rPr>
                <w:rFonts w:ascii="Times New Roman"/>
                <w:b w:val="false"/>
                <w:i w:val="false"/>
                <w:color w:val="000000"/>
                <w:sz w:val="20"/>
              </w:rPr>
              <w:t>
Средняя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9" w:id="2003"/>
          <w:p>
            <w:pPr>
              <w:spacing w:after="20"/>
              <w:ind w:left="20"/>
              <w:jc w:val="both"/>
            </w:pPr>
            <w:r>
              <w:rPr>
                <w:rFonts w:ascii="Times New Roman"/>
                <w:b w:val="false"/>
                <w:i w:val="false"/>
                <w:color w:val="000000"/>
                <w:sz w:val="20"/>
              </w:rPr>
              <w:t>
Ауыр жарақат</w:t>
            </w:r>
          </w:p>
          <w:bookmarkEnd w:id="2003"/>
          <w:p>
            <w:pPr>
              <w:spacing w:after="20"/>
              <w:ind w:left="20"/>
              <w:jc w:val="both"/>
            </w:pPr>
            <w:r>
              <w:rPr>
                <w:rFonts w:ascii="Times New Roman"/>
                <w:b w:val="false"/>
                <w:i w:val="false"/>
                <w:color w:val="000000"/>
                <w:sz w:val="20"/>
              </w:rPr>
              <w:t>
Тяжелая степень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2004"/>
          <w:p>
            <w:pPr>
              <w:spacing w:after="20"/>
              <w:ind w:left="20"/>
              <w:jc w:val="both"/>
            </w:pPr>
            <w:r>
              <w:rPr>
                <w:rFonts w:ascii="Times New Roman"/>
                <w:b w:val="false"/>
                <w:i w:val="false"/>
                <w:color w:val="000000"/>
                <w:sz w:val="20"/>
              </w:rPr>
              <w:t>
Қайтыс (қаза) болды</w:t>
            </w:r>
          </w:p>
          <w:bookmarkEnd w:id="2004"/>
          <w:p>
            <w:pPr>
              <w:spacing w:after="20"/>
              <w:ind w:left="20"/>
              <w:jc w:val="both"/>
            </w:pPr>
            <w:r>
              <w:rPr>
                <w:rFonts w:ascii="Times New Roman"/>
                <w:b w:val="false"/>
                <w:i w:val="false"/>
                <w:color w:val="000000"/>
                <w:sz w:val="20"/>
              </w:rPr>
              <w:t>
Умер (погиб)</w:t>
            </w:r>
          </w:p>
        </w:tc>
      </w:tr>
    </w:tbl>
    <w:p>
      <w:pPr>
        <w:spacing w:after="0"/>
        <w:ind w:left="0"/>
        <w:jc w:val="both"/>
      </w:pPr>
      <w:bookmarkStart w:name="z2951" w:id="2005"/>
      <w:r>
        <w:rPr>
          <w:rFonts w:ascii="Times New Roman"/>
          <w:b w:val="false"/>
          <w:i w:val="false"/>
          <w:color w:val="000000"/>
          <w:sz w:val="28"/>
        </w:rPr>
        <w:t>
      Ескертпе:</w:t>
      </w:r>
    </w:p>
    <w:bookmarkEnd w:id="2005"/>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*"Еңбек қызметіне байланысты жазатайым оқиғаларды тергеп-тексеру материалдарын ресімдеу бойынша нысандарды бекіту туралы" Қазақстан Республикасы Денсаулық сақтау және әлеуметтік даму министрінің 2015 жылғы 28 желтоқсандағы № 1055 бұйрығымен бекітілген (нормативтік құқықтық актілерді мемлекеттік тіркеу тізілімінде № 12655 болып тіркелген, "Әділет" ақпараттық-құқықтық жүйесінде 2016 жылғы 26 қаңтарда жарияланған).</w:t>
      </w:r>
    </w:p>
    <w:p>
      <w:pPr>
        <w:spacing w:after="0"/>
        <w:ind w:left="0"/>
        <w:jc w:val="both"/>
      </w:pPr>
      <w:r>
        <w:rPr>
          <w:rFonts w:ascii="Times New Roman"/>
          <w:b w:val="false"/>
          <w:i w:val="false"/>
          <w:color w:val="000000"/>
          <w:sz w:val="28"/>
        </w:rPr>
        <w:t xml:space="preserve">*утверждена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форм по оформлению материалов расследования несчастных случаев связанных с трудовой деятельностью" от 28 декабря 2015 года № 1055 (зарегистрирован в Реестре государственной регистрации нормативных правовых актов за № 12655).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2953" w:id="200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травматизме, связанном с трудовой деятельностью, и профессиональных заболеваниях"</w:t>
      </w:r>
      <w:r>
        <w:br/>
      </w:r>
      <w:r>
        <w:rPr>
          <w:rFonts w:ascii="Times New Roman"/>
          <w:b/>
          <w:i w:val="false"/>
          <w:color w:val="000000"/>
        </w:rPr>
        <w:t>(индекс 7-ТПЗ, периодичность годовая)</w:t>
      </w:r>
    </w:p>
    <w:bookmarkEnd w:id="2006"/>
    <w:bookmarkStart w:name="z2954" w:id="200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травматизме, связанном с трудовой деятельностью, и профессиональных заболеваниях" (индекс 7-ТПЗ, периодичность годовая) (далее – статистическая форма).</w:t>
      </w:r>
    </w:p>
    <w:bookmarkEnd w:id="2007"/>
    <w:bookmarkStart w:name="z2955" w:id="200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008"/>
    <w:bookmarkStart w:name="z2956" w:id="2009"/>
    <w:p>
      <w:pPr>
        <w:spacing w:after="0"/>
        <w:ind w:left="0"/>
        <w:jc w:val="both"/>
      </w:pPr>
      <w:r>
        <w:rPr>
          <w:rFonts w:ascii="Times New Roman"/>
          <w:b w:val="false"/>
          <w:i w:val="false"/>
          <w:color w:val="000000"/>
          <w:sz w:val="28"/>
        </w:rPr>
        <w:t>
      1)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2009"/>
    <w:bookmarkStart w:name="z2957" w:id="2010"/>
    <w:p>
      <w:pPr>
        <w:spacing w:after="0"/>
        <w:ind w:left="0"/>
        <w:jc w:val="both"/>
      </w:pPr>
      <w:r>
        <w:rPr>
          <w:rFonts w:ascii="Times New Roman"/>
          <w:b w:val="false"/>
          <w:i w:val="false"/>
          <w:color w:val="000000"/>
          <w:sz w:val="28"/>
        </w:rPr>
        <w:t>
      2)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2010"/>
    <w:bookmarkStart w:name="z2958" w:id="2011"/>
    <w:p>
      <w:pPr>
        <w:spacing w:after="0"/>
        <w:ind w:left="0"/>
        <w:jc w:val="both"/>
      </w:pPr>
      <w:r>
        <w:rPr>
          <w:rFonts w:ascii="Times New Roman"/>
          <w:b w:val="false"/>
          <w:i w:val="false"/>
          <w:color w:val="000000"/>
          <w:sz w:val="28"/>
        </w:rPr>
        <w:t>
      3)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2011"/>
    <w:bookmarkStart w:name="z2959" w:id="2012"/>
    <w:p>
      <w:pPr>
        <w:spacing w:after="0"/>
        <w:ind w:left="0"/>
        <w:jc w:val="both"/>
      </w:pPr>
      <w:r>
        <w:rPr>
          <w:rFonts w:ascii="Times New Roman"/>
          <w:b w:val="false"/>
          <w:i w:val="false"/>
          <w:color w:val="000000"/>
          <w:sz w:val="28"/>
        </w:rPr>
        <w:t xml:space="preserve">
      3. Статистическая форма заполняется в соответствии с главой 20 "Расследование и учет несчастных случаев, связанных с трудовой деятельностью" раздела 4 "Безопасность и охрана труда" </w:t>
      </w:r>
      <w:r>
        <w:rPr>
          <w:rFonts w:ascii="Times New Roman"/>
          <w:b w:val="false"/>
          <w:i w:val="false"/>
          <w:color w:val="000000"/>
          <w:sz w:val="28"/>
        </w:rPr>
        <w:t>Трудового</w:t>
      </w:r>
      <w:r>
        <w:rPr>
          <w:rFonts w:ascii="Times New Roman"/>
          <w:b w:val="false"/>
          <w:i w:val="false"/>
          <w:color w:val="000000"/>
          <w:sz w:val="28"/>
        </w:rPr>
        <w:t xml:space="preserve"> кодекса Республики Казахстан (далее – Трудовой кодекс)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(зарегистрированным в Реестре государственной регистрации нормативных правовых актов № 12655).</w:t>
      </w:r>
    </w:p>
    <w:bookmarkEnd w:id="2012"/>
    <w:bookmarkStart w:name="z2960" w:id="2013"/>
    <w:p>
      <w:pPr>
        <w:spacing w:after="0"/>
        <w:ind w:left="0"/>
        <w:jc w:val="both"/>
      </w:pPr>
      <w:r>
        <w:rPr>
          <w:rFonts w:ascii="Times New Roman"/>
          <w:b w:val="false"/>
          <w:i w:val="false"/>
          <w:color w:val="000000"/>
          <w:sz w:val="28"/>
        </w:rPr>
        <w:t>
      Производственная травма со смертельным исходом измеряется как производственная травма, ведущая к смерти в течение одного года со дня несчастного случая на производстве, ставшего причиной данной травмы.</w:t>
      </w:r>
    </w:p>
    <w:bookmarkEnd w:id="2013"/>
    <w:bookmarkStart w:name="z2961" w:id="2014"/>
    <w:p>
      <w:pPr>
        <w:spacing w:after="0"/>
        <w:ind w:left="0"/>
        <w:jc w:val="both"/>
      </w:pPr>
      <w:r>
        <w:rPr>
          <w:rFonts w:ascii="Times New Roman"/>
          <w:b w:val="false"/>
          <w:i w:val="false"/>
          <w:color w:val="000000"/>
          <w:sz w:val="28"/>
        </w:rPr>
        <w:t xml:space="preserve">
      В статистическую форму включаются данные о несчастных случаях, происшедших на производстве с рабочими, служащими, учащимися и студентами при прохождении практики или выполнения работы на предприятиях, учреждениях, организациях всех форм собственности по которым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был зарегистрирован несчастный случай.</w:t>
      </w:r>
    </w:p>
    <w:bookmarkEnd w:id="2014"/>
    <w:bookmarkStart w:name="z2962" w:id="2015"/>
    <w:p>
      <w:pPr>
        <w:spacing w:after="0"/>
        <w:ind w:left="0"/>
        <w:jc w:val="both"/>
      </w:pPr>
      <w:r>
        <w:rPr>
          <w:rFonts w:ascii="Times New Roman"/>
          <w:b w:val="false"/>
          <w:i w:val="false"/>
          <w:color w:val="000000"/>
          <w:sz w:val="28"/>
        </w:rPr>
        <w:t>
      Учету подлежат все травмы, профессиональные заболевания, отравления и иные отрицательные воздействия на здоровье, полученные в результате несчастного случая или иного отрицательного воздействия на здоровье в процессе исполнения трудовых обязанностей с работниками, состоящими в трудовых отношениях с работодателями, по которым производилось расследование в текущем году.</w:t>
      </w:r>
    </w:p>
    <w:bookmarkEnd w:id="2015"/>
    <w:bookmarkStart w:name="z2963" w:id="2016"/>
    <w:p>
      <w:pPr>
        <w:spacing w:after="0"/>
        <w:ind w:left="0"/>
        <w:jc w:val="both"/>
      </w:pPr>
      <w:r>
        <w:rPr>
          <w:rFonts w:ascii="Times New Roman"/>
          <w:b w:val="false"/>
          <w:i w:val="false"/>
          <w:color w:val="000000"/>
          <w:sz w:val="28"/>
        </w:rPr>
        <w:t>
      Травмы, не связанные с трудовой деятельностью, полученные в результате несчастного случая, в ходе расследования которого установлено, что получены в результате умышленного причинения вреда своему здоровью, в состоянии опьянения алкогольного или наркотического, в результате внезапного ухудшения здоровья пострадавшего, не связанного с воздействием опасных и вредных</w:t>
      </w:r>
    </w:p>
    <w:bookmarkEnd w:id="2016"/>
    <w:bookmarkStart w:name="z2964" w:id="2017"/>
    <w:p>
      <w:pPr>
        <w:spacing w:after="0"/>
        <w:ind w:left="0"/>
        <w:jc w:val="both"/>
      </w:pPr>
      <w:r>
        <w:rPr>
          <w:rFonts w:ascii="Times New Roman"/>
          <w:b w:val="false"/>
          <w:i w:val="false"/>
          <w:color w:val="000000"/>
          <w:sz w:val="28"/>
        </w:rPr>
        <w:t>
      производственных факторов или в ходе выполнения работ, не связанных с интересами работодателя, и иные повреждения здоровья работника, не оформляются как производственные (профессиональные).</w:t>
      </w:r>
    </w:p>
    <w:bookmarkEnd w:id="2017"/>
    <w:bookmarkStart w:name="z2965" w:id="2018"/>
    <w:p>
      <w:pPr>
        <w:spacing w:after="0"/>
        <w:ind w:left="0"/>
        <w:jc w:val="both"/>
      </w:pPr>
      <w:r>
        <w:rPr>
          <w:rFonts w:ascii="Times New Roman"/>
          <w:b w:val="false"/>
          <w:i w:val="false"/>
          <w:color w:val="000000"/>
          <w:sz w:val="28"/>
        </w:rPr>
        <w:t>
      4. В вопросе 1 указывается фактическое месторасположение юридического лица (подразделения) (независимо от места его регистрации) – область, город, район, населенный пункт, а также согласно Общему классификатору видов экономической деятельности (ОКЭД) наименование и код фактически осуществляемого основного вида экономической деятельности юридического лица (подразделения).</w:t>
      </w:r>
    </w:p>
    <w:bookmarkEnd w:id="2018"/>
    <w:bookmarkStart w:name="z2966" w:id="2019"/>
    <w:p>
      <w:pPr>
        <w:spacing w:after="0"/>
        <w:ind w:left="0"/>
        <w:jc w:val="both"/>
      </w:pPr>
      <w:r>
        <w:rPr>
          <w:rFonts w:ascii="Times New Roman"/>
          <w:b w:val="false"/>
          <w:i w:val="false"/>
          <w:color w:val="000000"/>
          <w:sz w:val="28"/>
        </w:rPr>
        <w:t>
      В вопросе 2.1 проставляется номер акта несчастного случая (профессиональные заболевания, отравления).</w:t>
      </w:r>
    </w:p>
    <w:bookmarkEnd w:id="2019"/>
    <w:bookmarkStart w:name="z2967" w:id="2020"/>
    <w:p>
      <w:pPr>
        <w:spacing w:after="0"/>
        <w:ind w:left="0"/>
        <w:jc w:val="both"/>
      </w:pPr>
      <w:r>
        <w:rPr>
          <w:rFonts w:ascii="Times New Roman"/>
          <w:b w:val="false"/>
          <w:i w:val="false"/>
          <w:color w:val="000000"/>
          <w:sz w:val="28"/>
        </w:rPr>
        <w:t>
      В вопросе 2.2 указывается дата несчастного случая (профессиональные заболевания, отравления).</w:t>
      </w:r>
    </w:p>
    <w:bookmarkEnd w:id="2020"/>
    <w:bookmarkStart w:name="z2968" w:id="2021"/>
    <w:p>
      <w:pPr>
        <w:spacing w:after="0"/>
        <w:ind w:left="0"/>
        <w:jc w:val="both"/>
      </w:pPr>
      <w:r>
        <w:rPr>
          <w:rFonts w:ascii="Times New Roman"/>
          <w:b w:val="false"/>
          <w:i w:val="false"/>
          <w:color w:val="000000"/>
          <w:sz w:val="28"/>
        </w:rPr>
        <w:t>
      В вопросе 3 указывается пол пострадавшего, в вопросе 4 – возраст пострадавшего на момент получения травмы (число полных лет).</w:t>
      </w:r>
    </w:p>
    <w:bookmarkEnd w:id="2021"/>
    <w:bookmarkStart w:name="z2969" w:id="2022"/>
    <w:p>
      <w:pPr>
        <w:spacing w:after="0"/>
        <w:ind w:left="0"/>
        <w:jc w:val="both"/>
      </w:pPr>
      <w:r>
        <w:rPr>
          <w:rFonts w:ascii="Times New Roman"/>
          <w:b w:val="false"/>
          <w:i w:val="false"/>
          <w:color w:val="000000"/>
          <w:sz w:val="28"/>
        </w:rPr>
        <w:t>
      В вопросе 5 приводится статус пострадавшего из Национального классификатора занятий, который указан в Приложении 1 к настоящей статистической форме.</w:t>
      </w:r>
    </w:p>
    <w:bookmarkEnd w:id="2022"/>
    <w:bookmarkStart w:name="z2970" w:id="2023"/>
    <w:p>
      <w:pPr>
        <w:spacing w:after="0"/>
        <w:ind w:left="0"/>
        <w:jc w:val="both"/>
      </w:pPr>
      <w:r>
        <w:rPr>
          <w:rFonts w:ascii="Times New Roman"/>
          <w:b w:val="false"/>
          <w:i w:val="false"/>
          <w:color w:val="000000"/>
          <w:sz w:val="28"/>
        </w:rPr>
        <w:t xml:space="preserve">
      В вопросе 6 указывается, была ли работа сменной согласно </w:t>
      </w:r>
      <w:r>
        <w:rPr>
          <w:rFonts w:ascii="Times New Roman"/>
          <w:b w:val="false"/>
          <w:i w:val="false"/>
          <w:color w:val="000000"/>
          <w:sz w:val="28"/>
        </w:rPr>
        <w:t>пункту 1</w:t>
      </w:r>
      <w:r>
        <w:rPr>
          <w:rFonts w:ascii="Times New Roman"/>
          <w:b w:val="false"/>
          <w:i w:val="false"/>
          <w:color w:val="000000"/>
          <w:sz w:val="28"/>
        </w:rPr>
        <w:t xml:space="preserve"> статьи 73 Трудового кодекса. При указании ответа "нет", вопрос 7 не заполняется.</w:t>
      </w:r>
    </w:p>
    <w:bookmarkEnd w:id="2023"/>
    <w:bookmarkStart w:name="z2971" w:id="2024"/>
    <w:p>
      <w:pPr>
        <w:spacing w:after="0"/>
        <w:ind w:left="0"/>
        <w:jc w:val="both"/>
      </w:pPr>
      <w:r>
        <w:rPr>
          <w:rFonts w:ascii="Times New Roman"/>
          <w:b w:val="false"/>
          <w:i w:val="false"/>
          <w:color w:val="000000"/>
          <w:sz w:val="28"/>
        </w:rPr>
        <w:t>
      В вопросе 7 указывается смена, в которой произошел несчастный случай, согласно пункту 5 статьи 71 Трудового кодекса (раздел заполняется при сменной работе).</w:t>
      </w:r>
    </w:p>
    <w:bookmarkEnd w:id="2024"/>
    <w:bookmarkStart w:name="z2972" w:id="2025"/>
    <w:p>
      <w:pPr>
        <w:spacing w:after="0"/>
        <w:ind w:left="0"/>
        <w:jc w:val="both"/>
      </w:pPr>
      <w:r>
        <w:rPr>
          <w:rFonts w:ascii="Times New Roman"/>
          <w:b w:val="false"/>
          <w:i w:val="false"/>
          <w:color w:val="000000"/>
          <w:sz w:val="28"/>
        </w:rPr>
        <w:t>
      В вопросе 8 указывается физическое состояние больного в момент несчастного случая по заключению судебно-медицинской экспертизы.</w:t>
      </w:r>
    </w:p>
    <w:bookmarkEnd w:id="2025"/>
    <w:bookmarkStart w:name="z2973" w:id="2026"/>
    <w:p>
      <w:pPr>
        <w:spacing w:after="0"/>
        <w:ind w:left="0"/>
        <w:jc w:val="both"/>
      </w:pPr>
      <w:r>
        <w:rPr>
          <w:rFonts w:ascii="Times New Roman"/>
          <w:b w:val="false"/>
          <w:i w:val="false"/>
          <w:color w:val="000000"/>
          <w:sz w:val="28"/>
        </w:rPr>
        <w:t>
      В вопросе 9 указывается код вида травмы. Данная классификация основана на Международной статистической классификации болезней и проблем, связанных со здоровьем (далее – МКБ-10), приведенном в Приложении 2 к настоящей статистической форме (вид травмы - закрытый перелом - код S0001). При множественных травмах предусмотрено заполнение до 5 кодов.</w:t>
      </w:r>
    </w:p>
    <w:bookmarkEnd w:id="2026"/>
    <w:bookmarkStart w:name="z2974" w:id="2027"/>
    <w:p>
      <w:pPr>
        <w:spacing w:after="0"/>
        <w:ind w:left="0"/>
        <w:jc w:val="both"/>
      </w:pPr>
      <w:r>
        <w:rPr>
          <w:rFonts w:ascii="Times New Roman"/>
          <w:b w:val="false"/>
          <w:i w:val="false"/>
          <w:color w:val="000000"/>
          <w:sz w:val="28"/>
        </w:rPr>
        <w:t>
      В вопросе 10 указывается код пострадавшей части тела на основании МКБ-10 приведенной в приложении 3 к настоящей статистической форме (в случае, когда пострадало несколько частей тела предусмотрено заполнение до 5 кодов).</w:t>
      </w:r>
    </w:p>
    <w:bookmarkEnd w:id="2027"/>
    <w:bookmarkStart w:name="z2975" w:id="2028"/>
    <w:p>
      <w:pPr>
        <w:spacing w:after="0"/>
        <w:ind w:left="0"/>
        <w:jc w:val="both"/>
      </w:pPr>
      <w:r>
        <w:rPr>
          <w:rFonts w:ascii="Times New Roman"/>
          <w:b w:val="false"/>
          <w:i w:val="false"/>
          <w:color w:val="000000"/>
          <w:sz w:val="28"/>
        </w:rPr>
        <w:t xml:space="preserve">
      В вопросе 11 указывается код вида профессионального заболевания. Случай острого профессионального заболевания и отравления на производстве оформляется Актом о несчастном случае, связанном с трудовой деятельностью на основании материалов,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1055 "Об утверждении форм по оформлению материалов расследования несчастных случаев, связанных с трудовой деятельностью" (зарегистрирован в Реестре государственной регистрации нормативных правовых актов № 12655) (при наличии нескольких профессиональных заболеваний предусмотрено заполнение до 5 кодов).</w:t>
      </w:r>
    </w:p>
    <w:bookmarkEnd w:id="2028"/>
    <w:bookmarkStart w:name="z2976" w:id="2029"/>
    <w:p>
      <w:pPr>
        <w:spacing w:after="0"/>
        <w:ind w:left="0"/>
        <w:jc w:val="both"/>
      </w:pPr>
      <w:r>
        <w:rPr>
          <w:rFonts w:ascii="Times New Roman"/>
          <w:b w:val="false"/>
          <w:i w:val="false"/>
          <w:color w:val="000000"/>
          <w:sz w:val="28"/>
        </w:rPr>
        <w:t>
      В вопросе 12 указывается код перечня видов происшествия согласно Приложению 4 к настоящей статистической форме (вид происшествия – поражение электрическим током – код 11).</w:t>
      </w:r>
    </w:p>
    <w:bookmarkEnd w:id="2029"/>
    <w:bookmarkStart w:name="z2977" w:id="2030"/>
    <w:p>
      <w:pPr>
        <w:spacing w:after="0"/>
        <w:ind w:left="0"/>
        <w:jc w:val="both"/>
      </w:pPr>
      <w:r>
        <w:rPr>
          <w:rFonts w:ascii="Times New Roman"/>
          <w:b w:val="false"/>
          <w:i w:val="false"/>
          <w:color w:val="000000"/>
          <w:sz w:val="28"/>
        </w:rPr>
        <w:t>
      В вопросе 13 указывается код перечня причин несчастного случая, приведенного в Приложении 5 к статистической форме (причина несчастного случая – недостатки в обучении безопасным приемам труда, код 18).</w:t>
      </w:r>
    </w:p>
    <w:bookmarkEnd w:id="2030"/>
    <w:bookmarkStart w:name="z2978" w:id="2031"/>
    <w:p>
      <w:pPr>
        <w:spacing w:after="0"/>
        <w:ind w:left="0"/>
        <w:jc w:val="both"/>
      </w:pPr>
      <w:r>
        <w:rPr>
          <w:rFonts w:ascii="Times New Roman"/>
          <w:b w:val="false"/>
          <w:i w:val="false"/>
          <w:color w:val="000000"/>
          <w:sz w:val="28"/>
        </w:rPr>
        <w:t>
      В вопросе 14 указывается код степени тяжести травмы пострадавшего, согласно Приложению 6 к настоящей статистической форме (степень тяжести – средняя – код 2). По пострадавшим от профессиональных заболеваний данный вопрос не заполняют за исключением смертельных случаев.</w:t>
      </w:r>
    </w:p>
    <w:bookmarkEnd w:id="2031"/>
    <w:bookmarkStart w:name="z2979" w:id="2032"/>
    <w:p>
      <w:pPr>
        <w:spacing w:after="0"/>
        <w:ind w:left="0"/>
        <w:jc w:val="both"/>
      </w:pPr>
      <w:r>
        <w:rPr>
          <w:rFonts w:ascii="Times New Roman"/>
          <w:b w:val="false"/>
          <w:i w:val="false"/>
          <w:color w:val="000000"/>
          <w:sz w:val="28"/>
        </w:rPr>
        <w:t>
      Потерянное время, указываемое в вопросах 15 и 16 измеряется отдельно по каждому случаю производственной травмы, ведущей к временной потере трудоспособности.</w:t>
      </w:r>
    </w:p>
    <w:bookmarkEnd w:id="2032"/>
    <w:bookmarkStart w:name="z2980" w:id="2033"/>
    <w:p>
      <w:pPr>
        <w:spacing w:after="0"/>
        <w:ind w:left="0"/>
        <w:jc w:val="both"/>
      </w:pPr>
      <w:r>
        <w:rPr>
          <w:rFonts w:ascii="Times New Roman"/>
          <w:b w:val="false"/>
          <w:i w:val="false"/>
          <w:color w:val="000000"/>
          <w:sz w:val="28"/>
        </w:rPr>
        <w:t>
      Оно измеряется как количество календарных дней, в течение которых пострадавшее лицо является временно нетрудоспособным, чтобы оценить тяжесть данной травмы и в рабочих днях.</w:t>
      </w:r>
    </w:p>
    <w:bookmarkEnd w:id="2033"/>
    <w:bookmarkStart w:name="z2981" w:id="2034"/>
    <w:p>
      <w:pPr>
        <w:spacing w:after="0"/>
        <w:ind w:left="0"/>
        <w:jc w:val="both"/>
      </w:pPr>
      <w:r>
        <w:rPr>
          <w:rFonts w:ascii="Times New Roman"/>
          <w:b w:val="false"/>
          <w:i w:val="false"/>
          <w:color w:val="000000"/>
          <w:sz w:val="28"/>
        </w:rPr>
        <w:t>
      Потерянное время измеряется с первого дня после дня, когда произошел несчастный случай, до дня, предшествующего дню возвращения на рабочее место.</w:t>
      </w:r>
    </w:p>
    <w:bookmarkEnd w:id="2034"/>
    <w:bookmarkStart w:name="z2982" w:id="2035"/>
    <w:p>
      <w:pPr>
        <w:spacing w:after="0"/>
        <w:ind w:left="0"/>
        <w:jc w:val="both"/>
      </w:pPr>
      <w:r>
        <w:rPr>
          <w:rFonts w:ascii="Times New Roman"/>
          <w:b w:val="false"/>
          <w:i w:val="false"/>
          <w:color w:val="000000"/>
          <w:sz w:val="28"/>
        </w:rPr>
        <w:t>
      В случае повторного отсутствия, вызванного конкретной производственной травмой, каждый период отсутствия измеряется согласно вышеуказанному, а число дней, потерянных за каждый период, складывается, что дает общую цифру времени, потерянного в результате данной травмы.</w:t>
      </w:r>
    </w:p>
    <w:bookmarkEnd w:id="2035"/>
    <w:bookmarkStart w:name="z2983" w:id="2036"/>
    <w:p>
      <w:pPr>
        <w:spacing w:after="0"/>
        <w:ind w:left="0"/>
        <w:jc w:val="both"/>
      </w:pPr>
      <w:r>
        <w:rPr>
          <w:rFonts w:ascii="Times New Roman"/>
          <w:b w:val="false"/>
          <w:i w:val="false"/>
          <w:color w:val="000000"/>
          <w:sz w:val="28"/>
        </w:rPr>
        <w:t>
      Временное отсутствие на работе, если оно не превышает одного дня по причине лечения, не включается в потерянное время.</w:t>
      </w:r>
    </w:p>
    <w:bookmarkEnd w:id="2036"/>
    <w:bookmarkStart w:name="z2984" w:id="2037"/>
    <w:p>
      <w:pPr>
        <w:spacing w:after="0"/>
        <w:ind w:left="0"/>
        <w:jc w:val="both"/>
      </w:pPr>
      <w:r>
        <w:rPr>
          <w:rFonts w:ascii="Times New Roman"/>
          <w:b w:val="false"/>
          <w:i w:val="false"/>
          <w:color w:val="000000"/>
          <w:sz w:val="28"/>
        </w:rPr>
        <w:t>
      Материальные последствия несчастного случая с утратой трудоспособности на один день и более (включая материальные последствия несчастных случаев со смертельным исходом) указываются по строкам 17.1, 17.2, 17.3. Если временная нетрудоспособность у пострадавших продлилась с конца предыдущего года, то в этом случае заполняется только первая строка (для идентификации несчастного случая), дни нетрудоспособности (календарные и рабочие) в отчетном году и, материальные последствия за соответствующий период (выплаты страховых компаний не учитываются).</w:t>
      </w:r>
    </w:p>
    <w:bookmarkEnd w:id="2037"/>
    <w:bookmarkStart w:name="z2985" w:id="2038"/>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0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2987" w:id="2039"/>
    <w:p>
      <w:pPr>
        <w:spacing w:after="0"/>
        <w:ind w:left="0"/>
        <w:jc w:val="left"/>
      </w:pPr>
      <w:r>
        <w:rPr>
          <w:rFonts w:ascii="Times New Roman"/>
          <w:b/>
          <w:i w:val="false"/>
          <w:color w:val="000000"/>
        </w:rPr>
        <w:t xml:space="preserve"> </w:t>
      </w:r>
      <w:r>
        <w:rPr>
          <w:rFonts w:ascii="Times New Roman"/>
          <w:b/>
          <w:i w:val="false"/>
          <w:color w:val="000000"/>
        </w:rPr>
        <w:t>Санаториялық-курорттық қызмет туралы есеп</w:t>
      </w:r>
      <w:r>
        <w:br/>
      </w:r>
      <w:r>
        <w:rPr>
          <w:rFonts w:ascii="Times New Roman"/>
          <w:b/>
          <w:i w:val="false"/>
          <w:color w:val="000000"/>
        </w:rPr>
        <w:t>Отчет о санаторно-курортной деятельности</w:t>
      </w:r>
    </w:p>
    <w:bookmarkEnd w:id="2039"/>
    <w:p>
      <w:pPr>
        <w:spacing w:after="0"/>
        <w:ind w:left="0"/>
        <w:jc w:val="both"/>
      </w:pPr>
      <w:r>
        <w:rPr>
          <w:rFonts w:ascii="Times New Roman"/>
          <w:b w:val="false"/>
          <w:i w:val="false"/>
          <w:color w:val="ff0000"/>
          <w:sz w:val="28"/>
        </w:rPr>
        <w:t xml:space="preserve">
      Сноска. Приложение 15 исключено приказом приказом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октября 2022 года № 34</w:t>
            </w:r>
          </w:p>
        </w:tc>
      </w:tr>
    </w:tbl>
    <w:bookmarkStart w:name="z3045" w:id="20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санаторно-курортной деятельности"</w:t>
      </w:r>
      <w:r>
        <w:br/>
      </w:r>
      <w:r>
        <w:rPr>
          <w:rFonts w:ascii="Times New Roman"/>
          <w:b/>
          <w:i w:val="false"/>
          <w:color w:val="000000"/>
        </w:rPr>
        <w:t>(индекс 1-санаторий, периодичность годовая)</w:t>
      </w:r>
    </w:p>
    <w:bookmarkEnd w:id="2040"/>
    <w:p>
      <w:pPr>
        <w:spacing w:after="0"/>
        <w:ind w:left="0"/>
        <w:jc w:val="both"/>
      </w:pPr>
      <w:r>
        <w:rPr>
          <w:rFonts w:ascii="Times New Roman"/>
          <w:b w:val="false"/>
          <w:i w:val="false"/>
          <w:color w:val="ff0000"/>
          <w:sz w:val="28"/>
        </w:rPr>
        <w:t xml:space="preserve">
      Сноска. Приложение 16 исключено приказом Руководителя Бюро национальной статистики Агентства по стратегическому планированию и реформам РК от 18.07.2024 </w:t>
      </w:r>
      <w:r>
        <w:rPr>
          <w:rFonts w:ascii="Times New Roman"/>
          <w:b w:val="false"/>
          <w:i w:val="false"/>
          <w:color w:val="ff0000"/>
          <w:sz w:val="28"/>
        </w:rPr>
        <w:t>№ 20</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