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9176" w14:textId="5c29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цифрового развития, инноваций и аэрокосмической промышленности Республики Казахстан от 1 июня 2020 года № 224/НҚ "Об утверждении Правил проведения аккредитации удостоверяющих центров"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30 сентября 2022 года № 363/НҚ. Зарегистрирован в Министерстве юстиции Республики Казахстан 3 октября 2022 года № 29960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 июня 2020 года № 224/НҚ "Об утверждении Правил проведения аккредитации удостоверяющих центров" (зарегистрирован в Реестре государственной регистрации нормативных правовых актов за № 20815)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выдачи и отзыва свидетельства об аккредитации удостоверяющих центров";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5 Закона Республики Казахстан "Об электронном документе и электронной цифровой подписи"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отзыва свидетельства об аккредитации удостоверяющих центров.";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отзыва свидетельства об аккредитации удостоверяющих центров,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цифрового развития, инноваций и аэрокосмической промышленности Республики Казахстан;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224/НҚ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и отзыва свидетельства об аккредитации удостоверяющих центров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и отзыва свидетельства об аккредитации удостоверяющих центров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5 Закона Республики Казахстан "Об электронном документе и электронной цифровой подписи"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проведения аккредитации удостоверяющих центров. 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средство криптографической защиты информации (далее – СКЗИ) - программное обеспечение или аппаратно-программный комплекс, реализующее алгоритмы криптографических преобразований, генерацию, формирование, распределение или управление ключами шифрования;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Корневой удостоверяющий центр Республики Казахстан – удостоверяющий центр, осуществляющий подтверждение принадлежности и действительности открытых ключей электронной цифровой подписи удостоверяющих центров.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Аккредитация удостоверяющих центров (далее – государственная услуга) является обязательным условием для осуществления удостоверяющими центрами за исключением Корневого удостоверяющего центра Республики Казахстан своей деятельности на территории Республики Казахстан.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Комитетом по информационной безопасности Министерства цифрового развития, инноваций и аэрокосмической промышленности Республики Казахстан (далее - услугодатель) юридическим лицам (далее – услугополучатель).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осуществляется на основании акта о результатах обследования услугополучателя, в целях оценки на соответствие настоящим Правилам, а также требованиям, установленным законодательством Республики Казахстан в области электронного документа и электронной цифровой подписи.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Обследование услугополучателя осуществляется комиссией по аккредитации удостоверяющих центров (далее – комиссия), состав которой определяется приказом услугодателя. Комиссия состоит из представителей услугодателя, уполномоченного органа по техническому регулированию и органов национальной безопасности. 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Услугодателем в течение 10 (десяти) рабочих дней с момента введения в действие изменений и (или) дополнений в настоящие Правила информация направляется в Единый контакт-центр и размещается на единой платформе интернет-ресурсов государственных органов Республики Казахстан www.gov.kz в разделе "Министерство цифрового развития, инноваций и аэрокосмической промышленности Республики Казахстан".</w:t>
      </w:r>
    </w:p>
    <w:bookmarkEnd w:id="21"/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свидетельства об аккредитации удостоверяющих центров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"Аккредитация удостоверяющих центров", согласно приложению 1 к настоящим Правилам (далее - Перечень).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для получения свидетельства об аккредитации удостоверяющего центра (далее – свидетельство об аккредитации) представляет услугодателю посредством веб-портала "электронного правительства" www.egov.kz (далее - портал) документы в соответствии с пунктом 8 Перечня с заполненной формой заявления согласно приложению 2 к настоящим Правилам.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 в день поступления заявления осуществляет их прием и регистрацию и отправляет работнику ответственного структурного подразделения услугодателя (далее – работник услугодателя) на исполнение.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справки или свидетельства о государственной регистрации,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заявления через портал в "личный кабинет" направляется статус о принятии запроса на оказание государственной услуги, а также уведомление с указанием даты и времени получения результата оказания государственной услуги.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Работник услугодателя в течение двух рабочих дней со дня регистрации заявления проверяет наличие представленных документов согласно перечню, указанному в пункте 5 настоящих Правил.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установления факта несоответствия представленных документов перечню, указанному в пункте 5 настоящих Правил услугодатель посредством портала, направляет мотивированный отказ в дальнейшем рассмотрении заявления.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отсутствия оснований для отказа, услугодатель в указанный срок посредством портала уведомляет услогополучателя о проведении его обследования комиссией. Обследование осуществляется комиссией в два этапа: документарной и выездной форме.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 в день направления уведомления услугополучателю направляет письмо членам комиссии о проведении обследования услугополучателя.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в течение трех рабочих дней со дня уведомления услугополучателя проводит документарное обследование на содержание документов, указанных в пункте 5 настоящих Правил.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Ознакамливается с актами по результатам предыдущих обследований, если таковые проводились.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несоответствия представленных документов и/или несоответствия содержания законодательству Республики Казахстан, услугодатель на основании решения комиссии, оформляемого протоколом, посредством портала направляет мотивированный отказ в дальнейшем рассмотрении заявления.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оснований для отказа по результатам документарной проверки, услугодатель в указанный срок посредством портала уведомляет услогополучателя о проведении его выездного обследования комиссией по месту размещения инфраструктуры удостоверяющего центра.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Выездное обследование осуществляется комиссией в течение шести рабочих дня со дня уведомления о его проведении.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выездном обследовании услогополучателя комиссией определяется соответствие документов, поданных на аккредитацию фактическому положению, и определяется: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совместимость используемых СКЗИ, применяемых услугополучателем, с Корневым удостоверяющим центром Республики Казахстан;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построения корректной цепочки регистрационных свидетельств от регистрационного свидетельства Корневого удостоверяющего центра Республики Казахстан до регистрационного свидетельства пользователя услугополучателя с использованием СКЗИ услугополучателя;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объектных идентификаторов, зарегистрированных уполномоченным органом, в регистрационных свидетельствах выпускаемых услугополучателем;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механизм проверки построения корректной цепочки регистрационных свидетельств электронной цифровой подписи;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зарегистрированные объектные идентификаторы (OID);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серверное помещение;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каналы связи;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процедура синхронизации времени, аккредитуемого услугополучателя с комплексом технических средств, обеспечивающих периодическую передачу цифровой информации о значении текущего времени от эталона единицы времени Республики Казахстан, спутниковых глобальных систем позиционирования, общепризнанных международных источников (далее - система точного времени);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единое учетно-отчетное время аккредитуемого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связи";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услуги, предоставляемые услугополучателем;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инфраструктура услугополучателя (центр сертификации и центры регистрации);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наличие физических основного и резервного серверов;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доступ к списку отозванных регистрационных свидетельств;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наличие основного и резервного аппаратно-программных комплексов защиты корневых криптографических ключей;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требования к серверному помещению: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бесперебойного источника питания;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системы кондиционирования;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серверов в нежилом помещении;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оборудования серверного помещения с главным электродом системы заземления здания кондуитом размером не менее 1,5 сантиметра;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потолка серверного помещения должна составлять не менее 2,44 метра;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автоматического оповещения и пожаротушения;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ограниченный доступ в серверное помещение, контроль доступа;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прошнурованного журнала проводимых работ в серверном помещении.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день завершения обследования составляется акт о результатах обследования (далее – акт), в котором указываются фактическое состояние услугополучателя, выводы и рекомендации.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подписывается всеми членами комиссии.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член комиссии не согласен с принятым решением и не подписывает акт, он информирует услугодателя с обоснованием причин.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считается принятым при наличии двух третей подписей членов комиссии, в число которых входит подпись представителя органов национальной безопасности.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Услугодатель в течение следующего рабочего дня после принятия акта принимает решение о выдаче либо об отказе в выдаче свидетельства об аккредитации удостоверяющего центра.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Услугодатель посредством портала в течение одного рабочего дня после принятия решения выдает услугополучателю свидетельство об аккредитации, по форме электронного документа подписанного электронной цифровой подписью уполномоченного лица услугодателя, согласно приложению 3 к настоящим Правилам, сроком действия на три года либо направляет мотивированный отказ в выдаче свидетельства об аккредитации.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Основания для отказа в оказании государственной услуги изложены в приложении 1 к настоящим Правилам.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ведет реестр выданных и отозванных свидетельств об аккредитации удостоверяющих центров.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основании свидетельства об аккредитации услугополучатель обращается в Корневой удостоверяющий центр Республики Казахстан для прохождения регистрации (перерегистрации) регистрационного свидетельства услугополучателя.</w:t>
      </w:r>
    </w:p>
    <w:bookmarkEnd w:id="71"/>
    <w:bookmarkStart w:name="z8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отзыва свидетельства об аккредитации удостоверяющих центров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Отзыв свидетельства об аккредитации удостоверяющего центра осуществляется по следующим основаниям: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перерегистрации, а также прекращения деятельности юридического лица (услугополучателя);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неисполнения без обоснованных причин в установленные сроки письменных рекомендаций по устранению нарушений, выявленных в порядке, предусмотренном пунктами 21, 22 и 23 настоящих Правил, повлекших причинение ущерба пользователям удостоверяющего центра.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Услугополучатель в случае перерегистрации, а также прекращения деятельности юридического лица (услугополучателя) направляет услугодателю уведомление с указанием срока, необходимого для завершения всех процедур, предусмотренных законодательством Республики Казахстан.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 истечению срока, указанного в уведомлении, принимает решение об отзыве свидетельства об аккредитации удостоверяющего центра.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течение 3 (трех) рабочих дней со дня поступления обращения (жалобы, заявления) от физических и юридических лиц о нарушении требований настоящих Правил услугодатель запрашивает (истребует) у услугополучателя пояснения по вопросам, указанным в информации.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пояснения и установления факта нарушения требований настоящих Правил, а также подтверждения нарушения услугополучателем, услугодатель направляет рекомендации по устранению нарушений с указанием срока для устранения нарушений, который не может быть более 60 (шестидесяти) рабочих дней с даты получения услугополучателем рекомендации услугодателя.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направляет услугодателю свое пояснение с возражениями на обращения (жалобы, заявления) физических и юридических лиц, а услугодатель его рассматривает.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услугодателем пояснения услугополучателя о необходимости проведения доработок по устранению нарушений за срок более чем 60 (шестьдесят) рабочих дней срок, достаточный по устранению нарушений, будет определяться по согласованию между услугополучателем и услугодателем.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по запросу услугополучателя пояснения о нарушении требований настоящих Правил в течение 30 (тридцати) рабочих дней, а также необоснованного несогласия с фактом нарушения со стороны услугополучателя, услугодатель уведомляет его о дате и предмете проведения выездного обследования комиссией по месту размещения инфраструктуры удостоверяющего центра.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Выездное обследование осуществляется комиссией в течение 6 (шести) рабочих дней со дня уведомления о его проведении.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Выездное обследование осуществляется комиссией.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председателя, секретаря и членов комиссии. Число членов комиссии состоит из не менее 5 (пять) человек.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завершения выездного обследования составляется акт. 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считается правомочным, если его подписали не менее 3 (трех) человек от общего числа его членов, за исключением секретаря.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нарушений требований настоящих Правил в акте производится соответствующая отметка.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нарушений требований настоящих Правил услугодатель выносит решение об отзыве свидетельства об аккредитации.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направляет услугодателю свое пояснение с возражениями по акту, а услугодатель его рассматривает и сообщает услугополучателю о результатах рассмотрения.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услугодателем пояснения услугополучателя с возражениями по акту о необходимости проведения доработок по устранению нарушений за срок более чем 60 (шестьдесят) рабочих дней срок, достаточный по устранению нарушений, определяется по согласованию между услугополучателем и услугодателем.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истечении срока устранения нарушений, установленного в рекомендации об устранении нарушений, услугополучатель представляет услугодателю информацию об устранении выявленных нарушений.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услугополучателем в установленный срок информации об исполнении рекомендаций по устранению нарушений услугодатель в течение 2 (двух) рабочих дней направляет услугополучателю запрос о предоставлении информации об исполнении рекомендаций по устранению нарушений.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непредставления информации в указанный срок услугодатель принимает решение об отзыве свидетельства об аккредитации удостоверяющего центра. 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изменении условий функционирования и функциональности удостоверяющего центра услугополучатель в течение 10 (десяти) рабочих дней направляет услугодателю информацию обо всех внесенных изменениях.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расхождений в конкретных характеристиках удостоверяющего центра услугодатель принимает решение о направлении рекомендаций по устранению нарушений, а также приведению фактического положения удостоверяющего центра в соответствие с законодательством Республики Казахстан в области электронного документа и электронной цифровой подписи.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непринятия услугополучателем необходимых мер, вытекающих из рекомендации, услугодатель принимает решение о выездном обследовании комиссией по месту размещения инфраструктуры удостоверяющего центра в порядке, предусмотренном пунктами 21, 22 и 23 настоящих Правил.</w:t>
      </w:r>
    </w:p>
    <w:bookmarkEnd w:id="97"/>
    <w:bookmarkStart w:name="z10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(бездействий) услугодателя и (или) его должностных лиц, по вопросам оказания государственных услуг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Жалоба на решение, действий (бездействия) услугодателя по вопросам оказания государственных услуг, проведенного обследования на основании полученной информации (обращений, заявлений, сообщений, жалоб) от физических и юридических лиц, может быть подана на имя руководителя услугодателя, вышестоящий государственный орган, в уполномоченный орган по оценке и контролю за качеством оказания государственных услуг, в соответствии с законодательством Республики Казахстан об оказании государственных услуг.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жалоба услугополучателя, поступившая в адрес услугодателя подлежит рассмотрению в течение 5 (пяти) рабочих дней со дня ее регистрации.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и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об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удостоверяющих центров</w:t>
            </w:r>
          </w:p>
        </w:tc>
      </w:tr>
    </w:tbl>
    <w:bookmarkStart w:name="z11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удостоверяющих центров"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"Аккредитация удостоверяющих центров"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информационной безопасности Министерства цифрового развития, инноваций и аэрокосмической промышленности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веб-портала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13 (тринадцать) рабочих дней с момента регистрации заявления в канцелярии.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аккредитации удостоверяющего центра,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уполномоченного лица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от 23 ноября 2015 года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перерывов, связанных с проведением технических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Министерства цифрового развития, инноваций и аэрокосмической промышленности Республики Казахстан – www.gov.kz/memleket/entities/mdai;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выдачу свидетельства об аккредитации удостоверяющего центра;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лицензий и (или) сертификатов на используемые программные средства несвободного распространения, а также документов, подтверждающих авторские права, в случае собственной разработки;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акта по результатам испытаний на соответствие услугополучателя требованиям информационной безопасности, в случае интеграции с государственными информационными системами;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схем взаимодействия модулей (компонент) услугополучателя и схемы электронной цифровой подписи с данными о применяемых алгоритмах криптографических преобразований и другими исходными данными (основными требованиями) по реализации процесса формирования электронной цифровой подписи и требованиями к отдельным параметрам и услугополучателя, утвержденные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в электронном виде о фактическом местонахождении основного и резервного серверов, основного и резервного аппаратно-программных комплексов защиты корневых криптографических ключей удостоверяющего центра, включая сведения о серийном номере, модель и производителя.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утвержденных нормативно-технических документов, регламентирующих: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политику информационной безопасности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 или правила деятельности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политику применения регистрационных свидетельств;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об удостоверяющем центре;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инструкции по действиям работников, осуществляющих работы от лица услугополучателя непосредственно участвующих в работах по сопровождению, администрированию, выпуску регистрационных свидетельств услугополучателя во внештатных, кризисных ситуациях;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инструкции о резервном копировании информационных ресурсов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инструкции по установке и настройке программного обеспечения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сертификатов соответствия на используемые средства криптографической защиты информации по СТ РК 1073-2007 "Средства криптографической защиты информации. Общие технические требования" не ниже второго уровня, которые применяется услугополучателем и его пользователями.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отзыва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удостоверяющих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Комитет по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4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свидетельства об аккредитации удостоверяющего центра</w:t>
      </w:r>
    </w:p>
    <w:bookmarkEnd w:id="104"/>
    <w:p>
      <w:pPr>
        <w:spacing w:after="0"/>
        <w:ind w:left="0"/>
        <w:jc w:val="both"/>
      </w:pPr>
      <w:bookmarkStart w:name="z141" w:id="10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удостоверяющего центра, юридический адрес, телефон прошу выдать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об аккредитации удостоверяющего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составляющий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"___" 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и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об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удостоверяющих центров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Цифрлық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даму, инновациялар және аэроғарыш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өнеркәсібі министрлiгiнiң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қауіпсіздік комитеті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6"/>
          <w:p>
            <w:pPr>
              <w:spacing w:after="20"/>
              <w:ind w:left="20"/>
              <w:jc w:val="both"/>
            </w:pPr>
          </w:p>
          <w:bookmarkEnd w:id="10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224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4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информационной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4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об аккредитации удостоверяющего центра № ____</w:t>
      </w:r>
    </w:p>
    <w:bookmarkEnd w:id="107"/>
    <w:p>
      <w:pPr>
        <w:spacing w:after="0"/>
        <w:ind w:left="0"/>
        <w:jc w:val="both"/>
      </w:pPr>
      <w:bookmarkStart w:name="z146" w:id="108"/>
      <w:r>
        <w:rPr>
          <w:rFonts w:ascii="Times New Roman"/>
          <w:b w:val="false"/>
          <w:i w:val="false"/>
          <w:color w:val="000000"/>
          <w:sz w:val="28"/>
        </w:rPr>
        <w:t>
      Настоящее свидетельство выдано: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расположенного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Комитетом по информационной безопасности Министерства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 Республики Казахстан признать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аккредитованным в соответствии с Правилами проведения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удостоверяющих центров, на основании акта о результатах обследования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Удостоверяющего центра 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настоящего свидетельства об аккредитации удостоверяющих центров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составляет 3 года со дня выдачи и действует на всей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ФИО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