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92d6" w14:textId="3fb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30 сентября 2022 года № 389-НҚ. Зарегистрирован в Министерстве юстиции Республики Казахстан 30 сентября 2022 года № 29930.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торговли и интеграции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торговли и интеграции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торговли и интеграции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25.03.2024).</w:t>
      </w:r>
    </w:p>
    <w:bookmarkStart w:name="z1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1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(далее – Закон) и определяют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понятия:</w:t>
      </w:r>
    </w:p>
    <w:bookmarkEnd w:id="19"/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банк-платежный агент - уполномоченный банк лизинговой компании, осуществляющий функцию по ведению счета лизинговой компании, предназначенного для перечисления и списания субсидий;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 – банк второго уровня Республики Казахстан или Банк Развития Казахстана, предоставляющий заем в рамках реализации настоящих Правил;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договор – двустороннее письменное соглашение, заключаемое между кредитором и заемщиком, по условиям которого предоставляется заем для приобретения высокотехнологичных товаров и услуг обрабатывающей промышленности, в том числе в формате SWIFT-сообщения;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заемщик – иностранное юридическое лицо (в том числе иностранный банк/иностранная лизинговая компания), получившее финансирование для приобретения высокотехнологичных товаров и услуг обрабатывающей промышленности в рамках реализации настоящих Правил;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финансового лизинга – двустороннее письменное соглашение, заключаемое между лизинговой компанией и лизингополучателем, по условиям которого лизинговая компания предоставляет лизингополучателю предмет лизинга;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лизингополучатель – иностранное юридическое лицо, получающее лизинг в рамках реализации настоящих Правил;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лизинговая компания – юридическое лицо, резидент Республики Казахстан, предоставляющий лизинг в рамках реализации настоящих Правил;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иностранное юридическое лицо (в том числе иностранный банк/иностранная лизинговая компания), обратившееся за получением кредита/финансового лизинга для приобретения высокотехнологичных товаров и услуг обрабатывающей промышленности;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страхования – двустороннее письменное соглашение, заключаемое между кредитором/лизинговой компанией и Экспортно-кредитным агентством Казахстана о добровольном страховании займа/финансового лизинга (страховщиком) для приобретения высокотехнологичных товаров и услуг обрабатывающей промышленности;</w:t>
      </w:r>
    </w:p>
    <w:bookmarkEnd w:id="28"/>
    <w:bookmarkStart w:name="z1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страховщик – Экспортно-кредитное агентства Казахстана, осуществляющее деятельность в рамках реализации настоящих Правил;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четырехстороннее письменное соглашение, заключаемое между финансовым агентом, кредитором/лизинговой компанией, заемщиком/лизингополучателем и экспортером, по условиям которого финансовый агент частично субсидирует ставку вознаграждения по кредиту/лизингу заемщика/лизингополучателя, выданному кредитором/лизинговой компанией, по форме, утверждаемой уполномоченным органом финансового агента по согласованию с уполномоченным органом в области регулирования внешнеторговой деятельности;</w:t>
      </w:r>
    </w:p>
    <w:bookmarkEnd w:id="30"/>
    <w:bookmarkStart w:name="z1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иностранный банк/иностранная лизинговая компания – финансовая организация-нерезидент Республики Казахстан, заключающий с кредитором/лизинговой компанией кредитный договор/договор финансового лизинга для последующего финансирования заемщика для приобретения высокотехнологичных товаров и услуг обрабатывающей промышленности;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экспортер – юридическое лицо/индивидуальный предприниматель Республики Казахстан, заключившее контракт на экспорт товаров и (или) услуг либо их экспортирующее иностранное юридическое лицо;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экспортный контракт – двустороннее письменное соглашение, заключаемое между экспортером и зарубежным покупателем, направленное на экспорт товаров и (или) услуг;</w:t>
      </w:r>
    </w:p>
    <w:bookmarkEnd w:id="34"/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CIRR (Commercial Interest Reference Rate) (Комершл интерест референс рэйт) (далее – CIRR) – минимальный уровень процентных ставок, применяемых в рамках официальных финансовых поддержек экспортных кредитов, в разрезе иностранных валют основных стран Организации экономического сотрудничества и развития, источником информации которого интернет-ресурс Организации экономического сотрудничества и развития;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MM Index (Money Market Index) (Маней Маркет Индекс) (далее - MM Index) - индикатор денежного рынка, который представляет собой средневзвешенное через объем сделок значение процентных ставок (доходности) по операциям валютного свопа USD/KZT и операциям автоматического репо с ценными бумагами, источником информации которого является интернет-ресурс Казахстанской фондовой биржи KASE;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RUONIA (Ruble Over Night Index Average) (Рубль овернайт индекс аверейдж) (далее – RUONIA) – индикатор, представляющий собой средневзвешенную процентную ставку, по которой кредитные организации из списка RUONIA совершают между собой сделки необеспеченного рублевого кредитования на условиях овернайт, источником информации которого является инетренет-ресурс Центрального Банка Российской Федерации;</w:t>
      </w:r>
    </w:p>
    <w:bookmarkEnd w:id="37"/>
    <w:bookmarkStart w:name="z1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SWIFT-сообщение (Свифт сообщение) - международная межбанковская система передачи информации и совершения платежей.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субсидирование) осуществляется в рамках реализации задач, определенных в Концепции развития обрабатывающей промышленности Республики Казахстан на 2023-2029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 в пользу кредиторов/лизинговых компаний, осуществляющих финансирование зарубежных покупателей высокотехнологичных товаров и услуг казахстанского происхождения обрабатывающей промышленности, включенных в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 согласно приложению 2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Максимальный срок субсидирования составляет не более срока кредита/лизинговой сделки, но не более 15 (пятнадцать) лет.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Субсидирование осуществляется финансовым агентом,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(далее – финансовый агент), на весь срок кредита/лизинговой сделки в национальной валюте.</w:t>
      </w:r>
    </w:p>
    <w:bookmarkEnd w:id="43"/>
    <w:bookmarkStart w:name="z1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осуществляется по кредитам/лизинговым сделкам с номинальной ставкой вознаграждения, не превышающей:</w:t>
      </w:r>
    </w:p>
    <w:bookmarkEnd w:id="44"/>
    <w:bookmarkStart w:name="z1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300 (триста) % от значения индикативной коммерческой процентной ставки (CIRR) соответствующей валюты и срока – по кредитам/лизинговым сделкам в долларах Соединенных Штатов Америки (далее – США) или евро;</w:t>
      </w:r>
    </w:p>
    <w:bookmarkEnd w:id="45"/>
    <w:bookmarkStart w:name="z1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150 (сто пятьдесят) % от уровня RUONIA на 6 (шесть) месяцев – по кредитам/лизинговым сделкам в российских рублях;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150 (сто пятьдесят) % от уровня MM Index – по кредитам/лизинговым сделкам в тенге.</w:t>
      </w:r>
    </w:p>
    <w:bookmarkEnd w:id="47"/>
    <w:bookmarkStart w:name="z1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предельной ставки вознаграждения, учитывается ставка CIRR/ RUONIA на 6 (шесть) месяцев/MM Index, действующая на момент решения кредитора/лизинговой компании по кредиту/лизинговой сделке.</w:t>
      </w:r>
    </w:p>
    <w:bookmarkEnd w:id="48"/>
    <w:bookmarkStart w:name="z1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субсидии зависит от валюты финансирования, при этом устанавливается как разница между номинальной ставкой вознаграждения кредитора/лизинговой компании и: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CIRR на дату подписания договора субсидирования, составленного в соответствии с Гражданским кодексом Республики Казахстан, если кредит/лизинговая сделка номинированы в долларах США или евро;</w:t>
      </w:r>
    </w:p>
    <w:bookmarkEnd w:id="50"/>
    <w:bookmarkStart w:name="z1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половины ключевой ставки Центрального Банка Российской Федерации на дату подписания договора субсидирования, если кредит/лизинговая сделка номинированы в российских рублях;</w:t>
      </w:r>
    </w:p>
    <w:bookmarkEnd w:id="51"/>
    <w:bookmarkStart w:name="z1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половины базовой ставки Национального Банка Республики Казахстан на дату подписания договора субсидирования, если кредит/лизинговая сделка номинированы в тенге.</w:t>
      </w:r>
    </w:p>
    <w:bookmarkEnd w:id="52"/>
    <w:bookmarkStart w:name="z1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Часть ставки вознаграждения, не подлежащей субсидированию, оплачивает заемщик/лизингополучатель.</w:t>
      </w:r>
    </w:p>
    <w:bookmarkEnd w:id="53"/>
    <w:bookmarkStart w:name="z1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кредиту/лизинговой сделке используются базы начисления процентов из числа дней в году/месяце, применяемые кредитором/лизинговой компанией при расчете суммы вознаграждения по предоставленному кредиту/лизинговой сделке.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Субсидирование прекращается по истечении установленного срока в договоре субсидирования или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предоставлении кредитором/лизинговой компанией отсрочки и увеличения срока кредита/лизинговой сделки на предоставленную отсрочку заемщику/лизингополучателю по оплате ставки вознаграждения по кредитному договору/договору финансового лизинга, срок субсидирования продлевается с согласия финансового агента на срок предоставленной отсрочки, но не более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1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Кредитор/лизинговая компания и страховщик проводят оценку платежеспособности заемщика/лизингополучателя.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положительного решения о предоставлении кредита/финансового лизинга кредитор/лизинговая компания в течение 3 (трех) рабочих дней с даты принятия решения направляет финансовому агенту ходатайство о предоставлении субсидии, подписанное электронной цифровой подписью уполномоченного лица кредитора/лизинговой компании по системе электронного документооборота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(далее - система электронного документооборота) с приложением электронных (сканированных) копий следующих документов:</w:t>
      </w:r>
    </w:p>
    <w:bookmarkEnd w:id="58"/>
    <w:bookmarkStart w:name="z1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заявление-анкета на получение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1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добровольное страхование займа/финансового лизинга;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 заемщика/лизингополучателя по форме кредитора/лизинговой компании;</w:t>
      </w:r>
    </w:p>
    <w:bookmarkEnd w:id="61"/>
    <w:bookmarkStart w:name="z1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кредитора/лизинговой компании о предоставлении финансирования с указанием данных о заемщике/лизингополучателе и письма страховщика о возможности заключения договора страхования. При этом, решение уполномоченного органа страховщика выдается на установление общего лимита на заемщика/лизингополучателя, в рамках которого будет предоставлена страховая защита;</w:t>
      </w:r>
    </w:p>
    <w:bookmarkEnd w:id="62"/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экспортный контракт и документы экспортера, подтверждающие статус и деятельность/отрасль деятельности субъекта частного предпринимательства, занятого в обрабатывающей промышленности (справка о государственной регистрации (перерегистрации) юридического лица);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кредитора/лизинговой компании о предоставлении кредита/финансового лизинга;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кредитного договора/договора финансового лизинга (при наличии) между кредитором /лизинговой компанией и заемщиком/лизингополучателем;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согласия заемщика/лизингополучателя на: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заемщика/лизингополучателя;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заемщика, наименования региона, в котором реализуется проект, наименования и описания проекта заемщика, а также отрасли;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согласия экспортера на: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экспортера;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экспортера, наименования региона, в котором реализуется проект, наименования и описания проекта экспортера, а также отрасли;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 удостоверяющий, что заемщик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 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представления неполного пакета документов либо документов, не соответствующих установленным формам, финансовый агент в течение 1 (одного) рабочего дня возвращает кредитору/лизинговой компании представленные документы с указанием конкретных недостатков по представленным документам для доработки. При этом, общий срок рассмотрения заявления приостанавливается и возобновляется со дня получения полного пакета документов.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принятия положительного решения уполномоченным органом кредитора/лизинговой компанией о предоставлении кредита/финансового лизинга, а также положительного решения уполномоченным органом страховщика о предоставлении страхования по данному кредиту/финансовому лизингу, финансовый агент в течение 5 (пяти) рабочих дней с даты получения заявления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 принимает решение.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Финансовый агент в течение 1 (одного) рабочего дня с даты принятия решения направляет кредитору/лизинговой компании письменное уведомление о принятом решении, согласии либо отказе в предоставлении субсидирования (с одновременным направлением электронной копии данного уведомления по электронной почте).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финансового агента по итогам рассмотрения ходатайства кредитора/лизинговой компании о предоставлении субсидирования оформляется протоколом со сроком действия 6 (шесть) месяцев с даты принятия решения, в котором указываются срок предоставления субсидирования и валюта сделки.</w:t>
      </w:r>
    </w:p>
    <w:bookmarkEnd w:id="76"/>
    <w:bookmarkStart w:name="z2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положительного решения финансового агента, кредитор/лизинговая компания заключает с заемщиком/лизингополучателем кредитный договор/договор финансового лизинга.</w:t>
      </w:r>
    </w:p>
    <w:bookmarkEnd w:id="77"/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Кредитор/лизинговая компания после заключения кредитного договора/договора финансового лизинга в течение 5 (пяти) рабочих дней формирует договор субсидирования и направляет финансовому агенту с приложением электронной копии заключенного кредитного договора/договора финансового лизинга/аутентифицированного SWIFT-сообщением с графиком платежей в электронной форме по системе электронного документооборота. 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кредитор/лизинговая компания несвоевременно формирует договор субсидирования в сроки, установленные настоящим пунктом, кредитор/лизинговая компания уведомляют финансового агента официальным письмом с разъяснением причин задержки.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Финансовый агент рассматривает договор субсидирования в течение 3 (трех) рабочих дней с момента его получения от кредитора/лизинговой компании. 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условия кредитного договора/договора финансового лизинга и/или договора субсидирования не соответствуют принятому решению уполномоченного органа финансового агента, условиям настоящих Правил, финансовый агент не подписывает договор субсидирования. При этом финансовый агент в течение 1 (одого) рабочего дня уведомляет об этом кредитора/лизинговую компанию, заемщика/лизингополучателя и экспортера. В случае устранения кредитором/лизинговой компанией замечаний, финансовый агент подписывает договор субсидирования. 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кредитора/лизинговой компании с замечаниями финансового агента, финансовый агент выносит данный вопрос на рассмотрение уполномоченного органа финансового агента для принятия окончательного решения.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субсидирования вступает в силу со дня подписания его заемщиком/лизингополучателем, кредитором/лизинговой компанией, экспортером и финансовым агентом. При этом начало срока субсидирования устанавливается в договоре субсидирования не более чем за 30 (тридцать) календарных дней до дня подписания договора субсидирования, но не ранее дня принятия решения финансового агента.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Средства, предназначенные для субсидирования, перечисляются за счет средств республиканского бюджета уполномоченным органом финансовому агенту на счет финансового агента, открытого в территориальном подразделении казначейства, на основе договора на перечисление средств, заключаемого между ними. При этом первый платеж перечисляется финансовому агенту в размере 50 (пятьдесят) % от суммы средств, предусмотренных в соответствующем финансовом году.</w:t>
      </w:r>
    </w:p>
    <w:bookmarkEnd w:id="84"/>
    <w:bookmarkStart w:name="z2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платежи осуществляются в соответствии заявками финансового агента согласно потребности на принятые обязательства в текущем финансовом году.</w:t>
      </w:r>
    </w:p>
    <w:bookmarkEnd w:id="85"/>
    <w:bookmarkStart w:name="z2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Кредитор открывает финансовому агенту счета в национальной и иностранной валюте для перечисления сумм субсидий по заключенным договорам субсидирования.</w:t>
      </w:r>
    </w:p>
    <w:bookmarkEnd w:id="86"/>
    <w:bookmarkStart w:name="z2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Лизинговые компании, не имеющие права открытия и ведения банковских счетов юридических лиц, по согласованию с финансовым агентом определяют банк-платежного агента, в котором лизинговая компания откроет счет для перечисления субсидий.</w:t>
      </w:r>
    </w:p>
    <w:bookmarkEnd w:id="87"/>
    <w:bookmarkStart w:name="z2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подписания договора субсидирования с кредитором/лизинговой компанией финансовый агент перечисляет субсидии в тенге на свой счет в национальной валюте за соответствующий по графику субсидирования финансовый год используя средства, полученные финансовым агентом от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2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рисков, связанных с колебаниями валютных курсов на рынке, финансовый агент производит конвертацию суммы в рамках графика договора субсидирования на финансовый год в иностранную валюту кредита/лизинговой сделки по курсу обмена валют, установленному соответствующим кредитором/банком-платежным агентом на день проведения конвертации. Средства в иностранной валюте подлежат зачислению на валютный счет финансового агента.</w:t>
      </w:r>
    </w:p>
    <w:bookmarkEnd w:id="89"/>
    <w:bookmarkStart w:name="z2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разницы, финансовый агент осуществляет возврат данных сумм субсидий на счет, открытый в территориальном подразделении казначейства, а в случае отрицательной курсовой разницы – возмещение возлагается на заемщика/лизингополучателя.</w:t>
      </w:r>
    </w:p>
    <w:bookmarkEnd w:id="90"/>
    <w:bookmarkStart w:name="z2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Субсидии выплачиваются при наличии средств от уполномоченного органа. В случае отсутствия средств из бюджета для субсидирования от уполномоченного органа, договор субсидирования не подписывается. Уполномоченный орган финансового агента рассматривает проекты только в случае наличия бюджетных средств для субсидирования в соответствующем финансовом году.</w:t>
      </w:r>
    </w:p>
    <w:bookmarkEnd w:id="91"/>
    <w:bookmarkStart w:name="z2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перечисления средств финансовый агент уведомляет кредитора/лизинговую компанию с предоставлением копии документа о перечислении средств.</w:t>
      </w:r>
    </w:p>
    <w:bookmarkEnd w:id="92"/>
    <w:bookmarkStart w:name="z2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наименование кредитора/лизинговой компании, регион, наименование заемщика/лизингополучателя, сумма субсидий и период, за который осуществлена выплата.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Перечисление средств, предусмотренных для субсидирования, при наступлении одного или нескольких случаев ухудшения финансового состояния кредитора/банка-платежного агента:</w:t>
      </w:r>
    </w:p>
    <w:bookmarkEnd w:id="94"/>
    <w:bookmarkStart w:name="z2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снижении кредитного рейтинга ниже уровня "В" по шкале международных рейтинговых агентств Standard and Poors (Стандарт энд Пурс) или рейтингов аналогичного уровня, присвоенных одним из следующих рейтинговых агентств: Moody's Investors Service (Моудис Инвесторс Сервис), Fitch (Фитч);</w:t>
      </w:r>
    </w:p>
    <w:bookmarkEnd w:id="95"/>
    <w:bookmarkStart w:name="z2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снижении значения коэффициента К4 ниже уровня 0,4;</w:t>
      </w:r>
    </w:p>
    <w:bookmarkEnd w:id="96"/>
    <w:bookmarkStart w:name="z2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пруденциальных нормативов в течение 2 (двух) последовательных месяцев, </w:t>
      </w:r>
    </w:p>
    <w:bookmarkEnd w:id="97"/>
    <w:bookmarkStart w:name="z2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финансовым агентом на основании уведомления кредитора/лизинговой компании о факте проведения заемщиком/лизингополучателем полной выплаты по кредиту/лизингу (основной долг, субсидируемая и не субсидируемая части вознаграждения) либо платежами, покрывающими предстоящие обязательства заемщика/лизингополучателя по субсидируемой части вознаграждения на краткосрочный период, исходя из графиков субсидирования.</w:t>
      </w:r>
    </w:p>
    <w:bookmarkEnd w:id="98"/>
    <w:bookmarkStart w:name="z2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Лизинговая компания уведомляет финансового агента об ухудшении финансового состояния банка-платежного агента в течение 10 (десять) рабочих дней с даты возникновения одного или несколько из вышеуказанных случаев.</w:t>
      </w:r>
    </w:p>
    <w:bookmarkEnd w:id="99"/>
    <w:bookmarkStart w:name="z2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исправления у кредитора/банка-платежного агента показателей, указанных выше, перечисление финансовым агентом средств, предусмотренных для субсидирования,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2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факту проведения заемщиком/лизингополучателем полной выплаты очередного платежа по кредиту/лизинговой сделке (основной долг и несубсидируемая часть ставки вознаграждения) кредитор/лизинговая компания согласно графику договора субсидирования осуществляют списание денег с соответствующего счета финансового агента в счет погашения субсидируемой части ставки вознаграждения по кредиту/лизинговой сделке.</w:t>
      </w:r>
    </w:p>
    <w:bookmarkEnd w:id="101"/>
    <w:bookmarkStart w:name="z2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Средства, выделенные на субсидирование в рамках настоящих Правил и не использованные финансовым агентом в текущем финансовом году, подлежат использованию в следующем финансовом году на цели субсидирования следующего финансового года.</w:t>
      </w:r>
    </w:p>
    <w:bookmarkEnd w:id="102"/>
    <w:bookmarkStart w:name="z2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Кредитор/лизинговая компания в случае заключения дополнительного соглашения к кредитному договору/договору финансового лизинга c заемщиком в течение 5 (пяти) рабочих дней с даты его заключения направляет финансовому агенту и страховщику его электронную копию.</w:t>
      </w:r>
    </w:p>
    <w:bookmarkEnd w:id="103"/>
    <w:bookmarkStart w:name="z2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Изменение условий кредитного договора/договора финансового лизинга, в части ставки вознаграждения, предоставления заемщику/ лизингополучателю отсрочки по оплате платежей, перевода долга и условий, связанных с условиями субсидирования, осуществляется кредитором/лизинговой компанией при согласии финансового агента и страховщика, за исключением случаев досрочного погашения.</w:t>
      </w:r>
    </w:p>
    <w:bookmarkEnd w:id="104"/>
    <w:bookmarkStart w:name="z2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проведения кредитором/лизинговой компанией реструктуризации или изменения основных условий финансирования, в том числе по графику погашения задолженности заемщика по кредитам/лизинговым сделкам, при наличии положительного решения финансового агента, субсидирование продолжается после подписания дополнительного соглашения к договору субсидирования. При этом срок субсидирования продлевается при увеличении срока финансирования, но не более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bookmarkStart w:name="z2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Изменение условий по кредиту/лизинговой сделке, не связанное с размером причитающего вознаграждения по кредитному договору/договору лизинга и/или условиями субсидирования, осуществляются кредитором/лизинговой компанией самостоятельно при условии последующего уведомления финансового агента и страховщика в срок не позднее 10 (десяти) рабочих дней с даты заключения дополнительного соглашения к кредитному договору/договору финансового лизинга.</w:t>
      </w:r>
    </w:p>
    <w:bookmarkEnd w:id="106"/>
    <w:bookmarkStart w:name="z2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Основаниями для прекращения субсидирования ставки вознаграждения являются:</w:t>
      </w:r>
    </w:p>
    <w:bookmarkEnd w:id="107"/>
    <w:bookmarkStart w:name="z2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погашение заемщиком/лизингополучателем задолженности по кредитному договору/договору финансового лизинга. При этом, датой прекращения субсидирования ставки вознаграждения признается дата погашения задолженности;</w:t>
      </w:r>
    </w:p>
    <w:bookmarkEnd w:id="108"/>
    <w:bookmarkStart w:name="z2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финансового агента о прекращении субсидирования ставки вознаграждения заемщика/лизингополучателя при условии нарушения условий, указанных в договоре субсидирования;</w:t>
      </w:r>
    </w:p>
    <w:bookmarkEnd w:id="109"/>
    <w:bookmarkStart w:name="z2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субсидирования по инициативе кредитора/лизинговой компании;</w:t>
      </w:r>
    </w:p>
    <w:bookmarkEnd w:id="110"/>
    <w:bookmarkStart w:name="z2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нецелевое использование кредитов/лизинговых сделок (отсутствие факта оплаты и поставки товара/получения услуги);</w:t>
      </w:r>
    </w:p>
    <w:bookmarkEnd w:id="111"/>
    <w:bookmarkStart w:name="z2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неисполнение заемщиком в течение 3 (трех) месяцев подряд обязательств по оплате платежей перед кредитором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12"/>
    <w:bookmarkStart w:name="z2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неисполнение лизингополучателем 2 (два) и более раз подряд обязательств по внесению лизинговых платежей перед лизинговой компанией,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13"/>
    <w:bookmarkStart w:name="z2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проекта и/или заемщика/лизингополучателя условиям настоящих Правил;</w:t>
      </w:r>
    </w:p>
    <w:bookmarkEnd w:id="114"/>
    <w:bookmarkStart w:name="z2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ареста денег на счетах Заемщика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Заемщика.</w:t>
      </w:r>
    </w:p>
    <w:bookmarkEnd w:id="115"/>
    <w:bookmarkStart w:name="z2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в течение 5 (пяти) рабочих дней принимает положительное решение о возобновлении субсидирования при условии устранения заемщиком/лизингополучателем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16"/>
    <w:bookmarkStart w:name="z2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агент в течение 1 (одного) рабочего дня со дня решения уполномоченного органа финансового агента оформляет и направляет кредитору/лизинговой компании соответствующим письмом-уведомлением выписку из протокола. При принятии решения о возобновлении субсидирования заемщика/лизингополучателя финансовый агент производит выплату субсидий, не оплаченных им за период приостановления, в случае приостановления субсидирования по причинам,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настоящих Правил, при возобновлении субсидирования финансовый агент производит выплату субсидий, подлежащих к оплате со дня выхода заемщика/лизингополучателя на просрочку.</w:t>
      </w:r>
    </w:p>
    <w:bookmarkEnd w:id="117"/>
    <w:bookmarkStart w:name="z2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прекращаются, а договор субсидирования признается расторгнутым в случаях:</w:t>
      </w:r>
    </w:p>
    <w:bookmarkEnd w:id="118"/>
    <w:bookmarkStart w:name="z2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кредита/финансового лизинга заемщиком по кредитному договору/договору финансового лизинга перед кредитором/лизинговой компанией (датой прекращения субсидирования будет считаться дата полного погашения заемщиком/лизингополучателем кредита/финансового лизинга кредитору/лизинговой компании);</w:t>
      </w:r>
    </w:p>
    <w:bookmarkEnd w:id="119"/>
    <w:bookmarkStart w:name="z2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уполномоченным органом финансового агента о прекращении субсидирования;</w:t>
      </w:r>
    </w:p>
    <w:bookmarkEnd w:id="120"/>
    <w:bookmarkStart w:name="z2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субсидирования по инициативе заемщика.</w:t>
      </w:r>
    </w:p>
    <w:bookmarkEnd w:id="121"/>
    <w:bookmarkStart w:name="z2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прекращении субсидирования принимается финансовым агентом на основании ходатайств (уведомлений) кредитора/лизинговой компании, а также по результатам проведенного финансовым агентом мониторинга.</w:t>
      </w:r>
    </w:p>
    <w:bookmarkEnd w:id="122"/>
    <w:bookmarkStart w:name="z2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агент в течение 20 (двадцати) рабочих дней после установления фактов,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 прекращении/предоставлении отсрочки по прекращению либо возобновлении субсидирования.</w:t>
      </w:r>
    </w:p>
    <w:bookmarkEnd w:id="123"/>
    <w:bookmarkStart w:name="z2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уполномоченного органа финансового агента указывается основание о прекращении/возобновлении субсидирования.</w:t>
      </w:r>
    </w:p>
    <w:bookmarkEnd w:id="124"/>
    <w:bookmarkStart w:name="z2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или возобновление субсидирования осуществляются со дня приостановления субсидирования финансовым агентом, при этом при нецелевом использовании кредита/лизинговой сделки субсидирование прекращается пропорционально сумме нецелевого использования кредитных средств/лизинговых сделок. По оставшейся части кредита/лизинговой сделки, подтверждающей целевое использование, и в случае возврата заемщиком суммы выплаченных субсидий, пропорциональной размеру нецелевого использования, субсидирование продолжается в соответствии с графиком платежей. В случае выявления полного нецелевого использования кредита/лизинговой сделки субсидирование прекращается с даты начала срока субсидирования.</w:t>
      </w:r>
    </w:p>
    <w:bookmarkEnd w:id="125"/>
    <w:bookmarkStart w:name="z2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принимает положительное решение о возобновлении субсидирования при условии устранения заемщиком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26"/>
    <w:bookmarkStart w:name="z2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1 (одного) рабочего дня со дня решения уполномоченного органа финансового агента оформляет и направляет соответствующим письмом-уведомлением выписку из протокола кредитору/лизинговой компании.</w:t>
      </w:r>
    </w:p>
    <w:bookmarkEnd w:id="127"/>
    <w:bookmarkStart w:name="z2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Кредитор/лизинговая компания уведомляет письмом финансового агента в течение 2 (двух) рабочих дней в случаях:</w:t>
      </w:r>
    </w:p>
    <w:bookmarkEnd w:id="128"/>
    <w:bookmarkStart w:name="z2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перед кредитором по погашению задолженности в течение 3 (трех) последовательных месяцев по графику кредитного договора;</w:t>
      </w:r>
    </w:p>
    <w:bookmarkEnd w:id="129"/>
    <w:bookmarkStart w:name="z2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лизингополучателем обязательств перед лизинговой компанией/кредитором по внесению 2 (двух) и более последовательных платежей по графику договора финансового лизинга;</w:t>
      </w:r>
    </w:p>
    <w:bookmarkEnd w:id="130"/>
    <w:bookmarkStart w:name="z2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денег на счетах Заемщика.</w:t>
      </w:r>
    </w:p>
    <w:bookmarkEnd w:id="131"/>
    <w:bookmarkStart w:name="z2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наступления страхового случая ввиду неисполнения заемщиком/лизингополучателем обязательств по внесению платежей по кредитному договору/ договору финансового лизинга, отношения по осуществлению страховой выплаты регулируются договором страхования.</w:t>
      </w:r>
    </w:p>
    <w:bookmarkEnd w:id="132"/>
    <w:bookmarkStart w:name="z2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Финансовый агент осуществляет мониторинг соответствия кредитов/лизинговых сделок условиям субсидирования ставки вознаграждения, целевого использования кредитных средств и ведет регулярный учет по полученным и выплаченным субсидиям. </w:t>
      </w:r>
    </w:p>
    <w:bookmarkEnd w:id="133"/>
    <w:bookmarkStart w:name="z2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функций мониторинга финансовый агент запрашивает у кредитора/лизинговой компании (при необходимости у страховщика) необходимые документы и информацию, относящуюся к предмету мониторинга, в соответствии с условиями договора субсидирования: информацию от экспортера об экспортной выручке, оплате налоговых сборов, количестве рабочих мест, объеме выпущенных товаров и услуг на ежегодной основе, либо данная информация запрашивается финансовым агентом через орган государственных доходов. </w:t>
      </w:r>
    </w:p>
    <w:bookmarkEnd w:id="134"/>
    <w:bookmarkStart w:name="z2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мониторинга осуществляются в соответствии с внутренними нормативными документами финансового агента.</w:t>
      </w:r>
    </w:p>
    <w:bookmarkEnd w:id="135"/>
    <w:bookmarkStart w:name="z2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Финансовый агент направляет уполномоченному органу следующую информацию:</w:t>
      </w:r>
    </w:p>
    <w:bookmarkEnd w:id="136"/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до 25 (двадцать пятого) числа месяца, следующего за отчетным периодом, сводную информацию по освоению средств субсидий;</w:t>
      </w:r>
    </w:p>
    <w:bookmarkEnd w:id="137"/>
    <w:bookmarkStart w:name="z2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25 (двадцать пятого) числа месяца, следующего за отчетным месяцем, отчет по принятым обязательствам и прогнозному остатку средств для субсидирования;</w:t>
      </w:r>
    </w:p>
    <w:bookmarkEnd w:id="138"/>
    <w:bookmarkStart w:name="z2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заемщиках/лизингополучателях в разрезе стран их происхождения.</w:t>
      </w:r>
    </w:p>
    <w:bookmarkEnd w:id="139"/>
    <w:bookmarkStart w:name="z2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Услуги финансового агента по субсидированию оплачиваются за счет средств, предусмотренных республиканским бюджетом на текущий финансовый год.</w:t>
      </w:r>
    </w:p>
    <w:bookmarkEnd w:id="140"/>
    <w:bookmarkStart w:name="z2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комиссии финансовому агенту за оказание услуг осуществляется на основании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между уполномоченным органом и финансовым агентом договором на оказание услуг.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выдаваемым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совершаемым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сделкам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Казахстана,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лизинговую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страхованию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Экспортно-кредитного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Казахстана,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1" w:id="14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изменениями, внесенными приказами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25.03.2024); от 16.07.2025 </w:t>
      </w:r>
      <w:r>
        <w:rPr>
          <w:rFonts w:ascii="Times New Roman"/>
          <w:b w:val="false"/>
          <w:i w:val="false"/>
          <w:color w:val="000000"/>
          <w:sz w:val="28"/>
        </w:rPr>
        <w:t>№ 211-НҚ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</w:t>
            </w:r>
          </w:p>
        </w:tc>
      </w:tr>
    </w:tbl>
    <w:bookmarkStart w:name="z2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на получение субсидии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инициировать рассмотрение финансовым агентом вопроса о субсидировании ставки вознаграждения по кредиту/совершаемой лизинговой сделке банком второго уровня/Банком Развития Казахстана/иным юридическим лицом, осуществляющим лизинговую деятельность, зарубежному покупателю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нижеследующей информации:</w:t>
      </w:r>
    </w:p>
    <w:bookmarkEnd w:id="144"/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заемщике/лизингополучателе: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зарубежного покупателя,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товара/услуги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товара/услуги (страна, населенный пункт)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кредитного договора/договора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экспортера,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Гарантии и согласия</w:t>
      </w:r>
    </w:p>
    <w:bookmarkEnd w:id="146"/>
    <w:bookmarkStart w:name="z2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гарантирует финансовому агенту следующее:</w:t>
      </w:r>
    </w:p>
    <w:bookmarkEnd w:id="147"/>
    <w:bookmarkStart w:name="z2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данные, информация и документы, переданные или предоставляемые финансовому агенту, являются достоверными и полностью соответствуют действительности на нижеуказанную дату, в случае изменения указанных данных обязуется незамедлительно уведомить финансового агента;</w:t>
      </w:r>
    </w:p>
    <w:bookmarkEnd w:id="148"/>
    <w:bookmarkStart w:name="z2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 раскрывать по запросу финансового агента информацию и документы, содержащие банковскую и коммерческую тайну, в целях рассмотрения настоящего заявления.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bookmarkEnd w:id="150"/>
    <w:bookmarkStart w:name="z2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настоящим соглашается с тем, что финансовый агент: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указанные в настоящем заявлении сведения, информацию и предоставленные документы в уполномоченный орган по регулированию внешнеторговой деятельности, Акционерное общество "Национальный управляющий холдинг "Байтерек";</w:t>
      </w:r>
    </w:p>
    <w:bookmarkEnd w:id="152"/>
    <w:bookmarkStart w:name="z2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информацию о зарубежном покупателе и экспортере, полученную от банка/лизинговой компании при проведении рекламной кампании, при размещении информации на официальном сайте финансового агента.</w:t>
      </w:r>
    </w:p>
    <w:bookmarkEnd w:id="153"/>
    <w:bookmarkStart w:name="z2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ставки вознаграждения по кредиту/лизинговой сделке.</w:t>
      </w:r>
    </w:p>
    <w:bookmarkEnd w:id="154"/>
    <w:bookmarkStart w:name="z2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подтверждает, что с порядком рассмотрения вопроса о субсидировании ознакомлен и согласен.</w:t>
      </w:r>
    </w:p>
    <w:bookmarkEnd w:id="155"/>
    <w:bookmarkStart w:name="z2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Приложения.</w:t>
      </w:r>
    </w:p>
    <w:bookmarkEnd w:id="156"/>
    <w:p>
      <w:pPr>
        <w:spacing w:after="0"/>
        <w:ind w:left="0"/>
        <w:jc w:val="both"/>
      </w:pPr>
      <w:bookmarkStart w:name="z289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1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в редакции приказа и.о. Министра торговли и интеграции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186-НҚ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торговли и интеграции РК от 27.10.2023 </w:t>
      </w:r>
      <w:r>
        <w:rPr>
          <w:rFonts w:ascii="Times New Roman"/>
          <w:b w:val="false"/>
          <w:i w:val="false"/>
          <w:color w:val="000000"/>
          <w:sz w:val="28"/>
        </w:rPr>
        <w:t>№ 388-НҚ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ЕАЭС/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хирургический стерильный, аналогичные стерильные материалы для наложения швов (включая стерильные рассасывающиеся хирургические или стоматологические нити) и стерильные адгезивные ткани для хирургического закрытия ран; ламинария стерильная и тампоны из ламинарии стерильные; стерильные рассасывающиеся хирургические или стоматологические кровоостанавливающие средства (гемостатики); 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зубные и материалы для пломбирования зубов прочие; цементы, реконструирующие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в виде геля,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 из фарфора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целей, имеющие эквивалент твердости 9 или более по шкале Мооса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керамические для лабораторных, химических или других технических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золотых или серебряных дел мастеров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драгоценных металлов или металлов, 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 черных металлов, для любых веществ (кроме сжатого или сжиженного газа) вместимостью более 300 л, с облицовкой или теплоизоляцией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аналогичные емкости из черных металлов для любых веществ (кроме сжатого или сжиженного газа) вместимостью 50 л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шарнирные из черных металлов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шарнирных цепей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воздухонагреватели и распределительные устройства для подачи горячего воздуха неэлектрические, с неэлектрическим нагревом, оборудованные встроенным вентилятором или воздуходувкой с приводом от двигателя и их части,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алюминиевые (кроме сборных строительных металлоконструкций товарной позиции 9406) и их части; изделия, предназначенные для использования в строительных металлоконструкциях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алюминиевые емкости для любых веществ (кроме сжатого или сжиженного газа) вместимостью более 300 л, с облицовкой или с термоизоляцией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разделения изотопов,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для силовых судовых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прочие номинальной выходной мощностью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турбины мощностью не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на водяном паре и турбин паровых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для приведения в движение транспортных средств группы 87 с рабочим объемом цилиндров двигателя не более 50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250 см3, но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с искровым зажиганием, с вращающимися или возвратно-поступательным движением поршня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используемые для приведения в движение транспортных средств группы 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поршневые с воспламенением от сжатия (дизели или полудизели)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авиационных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главным образом для поршневых двигателей внутреннего сгорания с искровым зажиганием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главным образом для двигателей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не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турбореактивных и турбовинтовых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газовых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гидравлические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и силовые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насосы, имеющие расходомеры или предусматривающие их установку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ручные, кроме насосов субпозиции 8413 11 или 8413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топливные, масляные или для охлаждающей жидкости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возвратно-поступательные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центробежные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жидкостные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насосов жидкостных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подъемников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или ножные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Компрессоры, используемые в холодильном оборудовании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вентиляторы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или шкафы вытяжные, наибольший горизонтальный размер которых не более 120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Газонепроницаемые шкафы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воздушные или вакуумные, воздушные или газовые компрессоры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воздушных или газовых компрессоров,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используемые для людей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для кондиционирования воздуха без встроенной холодильной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установок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топочные горелки, включая комбинированные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Топки механические,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горелок топочных для жидкого топлива, распыленного твердого топлива или для газа; топок механических,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для обжига, плавки или иной термообработки руд, пиритных руд или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хлебопекарные, включая печи кондитерские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горны и печи промышленные или лабораторные,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горнов, печей промышленных или лабораторных,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холодильники-морозильники с раздельными наружными дверьми или ящиками, или их комбинациями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шкафы вертикального типа, емкостью не более 900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насосы, кроме установок для кондиционирования воздуха товарной позиции 8415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холодильное и морозильное, тепловые насосы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встраивания холодильно-морозильного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холодильников, морозильников и прочего холодильного или морозильного оборудования электрического или других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проточные или накопительные водонагреватели,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Стерилизаторы медицинские, хирургические и лабораторные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лиофилизации, установки для сублимационной сушки и распылительные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древесины, целлюлозы,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материалов в процессе с изменением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дистилляции или ректификации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агрегаты и оборудование для приготовления горячих напитков или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агрегаты и оборудование промышленные или лабораторные с электрическим или неэлектрическим нагревом для обработки материалов процессами, использующими изменение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оборудования промышленного или лабораторного с электрическим или неэлектрическим нагревом для обработки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валков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каландров и других валковых машин кроме машин для обработки металла и стекла и валки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молочные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центрифуги,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напитков, кроме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фильтрования масла или топлива в двигателях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жидкостей 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фильтры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Каталитические нейтрализаторы или сажевые фильтры, комбинированные или некомбинированные, для очистки или фильтрации выхлопных газов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Посудомоечные машины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посудомоечные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заполнения, закупорки бутылок, банок, закрывания ящиков, мешков или других емкостей; для опечатывания их или этикетирования; для герметичной укупорки колпачками или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упаковки или обертки (включая оборудование, обертывающее товар с термоусадкой упаковочного материала)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посудомоечных машин, оборудование для мойки или сушки бутылок или других емкостей; оборудование для заполнения, закупорки бутылок, банок, закрывания ящиков, мешков или других емкостей, для опечатывания их или этикетирования; оборудование для герметичной укупорки колпаками или крышками бутылок, банок, туб и аналогичных емкостей; оборудование для упаковки или обертки (включая оборудование, обертывающее товар с термоусадкой упаковочного материала) прочее; оборудование для газирования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отрегулированные на постоянную массу, и весы, загружающие груз определенной массы в емкость или контейнер, включая весы бункерные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для весов всех типов, части оборудования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Пульверизаторы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переносные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распылители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сельского хозяйства или садоводства для метания,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механических устройств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 (кроме скиповых или подъемников, используемых для подъема транспортных средств)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Лебедки, кабестаны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гаражные подъемники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 и подъемники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домкраты, подъемники для поднятия транспортных средств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самоходные подъемные на колесном ходу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прочие, предназначенные для монтажа на дорожных автотранспортных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 и подъемники скиповые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специально предназначенных для подземных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ковшовые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ленточные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элеваторы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 и движущиеся пешеходные дорожки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пассажирские и грузовые дороги, лыжные подъемники; тяговые механизмы для фуникулеров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подъема, перемещения, погрузки или разгрузки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 гусеничные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и планировщики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полноповоротные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 механизмом товарной позиции 8425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или механизмов товарной позиции 8427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лифтов, скиповых подъемников или эскалаторов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оборудования: ковши, грейферы, захваты и черпаки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отвалов бульдозеров неповоротных или поворотных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8426, 8429 или 8430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бороны, рыхлители, культиваторы, полольники и мотыги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применяемые при беспахатной (почвосберегающей) системе земледелия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неорганических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подготовки и обработки почвы; катки для газонов 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сельскохозяйственных, садовых или лесохозяйственных для подготовки и обработки почвы, катки для газонов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 для газонов, парков или спортплощадок моторные с режущей частью, вращающейся в горизонтальной плоскости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 для газонов, парков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косилки, включая монтируемые на тракторах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заготовки сена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упаковки в кипы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для обмолота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уборки клубней или корнеплодов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или механизмов для уборки или обмолота сельскохозяйственных культур, пресс-подборщиков, прессов для упаковки в кипы соломы или сена; сенокосилок; машин для очистки, сортировки и калибровки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аппараты доильные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установок и аппаратов доильных, оборудования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виноделия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прессов, дробилок, и аналогичных машин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птицеводства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сельского хозяйства, садоводства, лесного хозяйства, птицеводства или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птицеводства или инкубаторов и брудеров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сельского хозяйства, садоводства, лесного хозяйства, птицеводства 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кондитерской промышленности, производства какао-порошка или шоколада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сахарной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мяса или 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плодов, орехов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промышленного приготовления или производства пищевых продуктов или напитков,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отделки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переплетное,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переплетного,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резательные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пакетов, мешков или конвертов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картонных коробок, коробок, ящиков, труб, барабанов или аналогичных емкостей способами, отличными от формования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прочее для производства изделий из бумажной массы,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для подготовки или изготовления пластин, цилиндров или других печатных форм; пластины, цилиндры и другие печатные формы; пластины, цилиндры и литографские камни, подготовленные для печатных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машинам, аппаратуре или оснастке (кроме товарных позиций 8456-8465) для шрифтоотливки или набора шрифта, для подготовки или изготовления печатных блоков, пластин, цилиндров или других типографских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 рулонные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листовые, конторские (использующие листы, у которых в развернутом виде одна сторона не более 22 см, а другая - не более 36 см)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рулонные,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кроме рулонных,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для флексографической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глубокой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печатные, используемые для печати посредством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имеющие возможность подключения к вычислительной машине или к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печатных машин, используемых для печати посредств 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машин печатных, принтеров, копировальных аппаратов и факсимильных аппаратов, объединенных или необъединенных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 и резания искусственных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или ровничные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текстильные машины (включая уточномотальные) или кокономотальные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 прядильные, тростильные или крутильные машины и другое оборудование для изготовления текстильной пряжи; кокономотальные или мотальные (включая уточномотальные) текстильные машины и машины, подготавливающие текстильную пряжу для использования ее на машинах товарной позиции 8446 или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не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плосковязальные, машины вязально-прошивные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Ремизоподъемные каретки и жаккардовые машины, механизмы для уменьшения числа карт, копировальные, картонасекательные или картосшивательные машины для использования совместно с упомянутыми машинами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оборудование вспомогательное для машин товарной позиции 8444, 8445, 8446,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машинам товарной позиции 8444,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подготовки текстильных волокон, кроме игольчатой гарнитуры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Веретена, рогульки, кольца и бегунки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8445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Берда, ремизки и ремизные рамы для ткацких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ткацким станкам 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8447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или отделки войлока или фетра или нетканых материалов в куске или в крое, включая оборудование для производства фетровых шляп, болваны для изготовления шляп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 машины, бытовые или для прачечных, емкостью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стиральным, бытовым или для прачечных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сухой 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сушильные емкостью не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сушильные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 машины и прессы (включая прессы для термофиксации материалов)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наматывания, разматывания, складывания, резки или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оборудование, используемое в производстве линолеума или других напольных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(кроме машин товарной позиции 8450) для промывки, чистки, отжима, сушки, глажения, прессования, беления, крашения, отделки, пропитки, наматывания, разматывания, резки,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швейные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основания и футляры, предназначенные специально для швейных машин, и их части; части швейных машин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подготовки, дубления или обработки шкур или кож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или ремонта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изготовления или ремонта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для подготовки, дубления или обработки шкур или кож или для изготовления или ремонта кожаной обуви или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Изложницы и ковши литейные,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литейные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конвертерам, литейным ковшам, изложницам и литейным машинам, используемым в металлургии 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Трубопрокатные 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 холодной прокатки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Валки для прокатных станов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 прокатным станам и валкам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лазерного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другого светового или фотонного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ультразвуковых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электроразрядных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плазменно-дуговых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Водоструйные резательные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любых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однопозиционные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многопозиционные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металлорежущие, горизонтальные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линейного построения, металлорежущие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расточно-фрезерные прочие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консольно-фрезерные металлорежущие,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консольно-фрезерные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резьбонарезные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плоскошлифовальные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плоскошлифовальные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бесцентрово- 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кругло-шлифовальные с числовым программным управление,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с числовым программным управлением,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заточные (для режущих инструментов)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заточные (для режущих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хонинговальные или доводочные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выполнения других операций чистовой обработки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поперечнострогальные или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протяжные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зуборезные, зубошлифовальные или зубоотделочные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 и отрезные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посредством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штамповки в закрытых штампах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горячей формовки путем объемной штамповки, штамповки (включая прессы) и ковки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профилей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листогибочные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панелегибочные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валковые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 (включая листогибочные прессы) для плоских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продольной резки и линии поперечной резки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линии продольной резки, линии поперечной резки и прочие отрезные машины (кроме прессов) для плоских изделий, кроме комбинированных пробивных и отрезных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труб, трубок, полых профилей и прутков (кроме прессов)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труб, трубок, полых профилей и прутков (кроме прессов)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Сервопрессы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прессы) для обработки металлов объемной штамповкой, ковкой или штамповкой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волочения прутков, труб, профилей, проволоки или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резьбонакатные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изделий из проволоки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без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камня, керамики, бетона, асбоцемента или аналогичных материалов или для 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Станки, способные выполнять различные операции по механической обработке без смены инструмента между этими операциями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пилы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строгальные, фрезерные или строгально-калевочные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шлифовальные, пескошлифовальные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гибочные или сборочные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сверлильные 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рубильные, дробильные или лущильные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машины для сборки с помощью гвоздей, скоб, клея или другими способами) для обработки дерева, пробки, кости, твердой резины, твердых пластмасс или аналогичных твердых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инструмента и самораскрывающиеся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обрабатываемых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товарных позиций 8456 - 8461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8462 или 8463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вращательного действия (включая комбинированные вращательно-ударного действия)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Дрели всех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со встроенным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 пневматическим, гидравлическим или со встроенным электрическим или неэлектрическим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пил цепных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пневматических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с дутьем, ручные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аппараты, работающее на газе,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прочие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и аппаратам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электронные со встроенным печатающим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 портативные массой не более 10 кг, содержащие, по крайней мере, из центрального блока обработки данных, клавиатуры и дисплея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поставляемые в виде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блоки обработки данных, отличные от описанных в субпозициях 8471 41 и 8471 49, содержащие или не содержащие в одном корпусе одно или два из следующих устройств: запоминающие устройства, запоминающие устройства, устройства ввода, устройства вывода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 или вывода, содержащие или не содержащие в одном корпусе 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вычислительных машин,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копировально-множительные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 или складывания, или укладки в конверты, или перевязывания почтовой корреспонденции, машины для вскрытия, закрывания или запечатывания почтовой корреспонденции и машины для наклеивания или гашения почтовых марок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конторское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счетных электронных субпозиции 8470 10, 8470 21 или 8470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в равной степени предназначенные для машин, входящих в две или более товарные позиции 8470 - 8472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сборки электрических или электронных ламп, трубок или электронно-лучевых трубок или газоразрядных ламп в стеклянных колбах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оптического волокна и его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изготовления или горячей обработки стекла или изделий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для сборки электрических или электронных ламп, трубок или электроннолучевых трубок или газоразрядных ламп в стеклянных колбах; к машинам для изготовления или горячей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для продажи напитков с встроенными нагревающими или охлаждающими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для продажи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с встроенными нагревающими или охлаждающим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торговые,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автоматам торговым,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инжекционно- литьевые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выдувного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вакуумного литья и прочие термоформовочные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литья или восстановления пневматических шин и покрышек или для литья или другого формования камер пневматических 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литья или формования любым другим способом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изготовления древесностружечных или древесно-волокнистых плит или плит из других волокнистых материалов и прочие машины для обработки древесины или пробки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веревок или тросов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используемые в аэропортах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обработки металлов, включая машины для намотки электропровода на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смешивания, перемешивания, измельчения, размалывания, грохочения, просеивания, гомогенизации, эмульгирования или размешивания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прочие: для холодного изостатического прессования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механические приспособления,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механических устройств,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для регулировки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для маслогидравлических и пневматических трансмиссий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 (невозвратные)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или разгрузочные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прочая для трубопроводов, котлов, резервуаров, цистерн, баков или аналогичных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кранов, клапанов, вентилей и к арматуре для трубопроводов, котлов, резервуаров, цистерн, баков и аналогичных емкостей, включая редукционные и терморегулирующие клапаны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игольчатые, включая сепараторы и игольчатые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подшипники с цилиндрическими роликами, включая сепараторы и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шариков, игольчатых роликов и роликов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со встроенными шариковыми или роликовыми подшипниками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без встроенных шариковых или роликовых подшипников; подшипники скольжения для валов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передачи, кроме зубчатых колес, цепных звездочек и других отдельно поставляемых элементов передач; шариковые или роликовые передачи, винтовые передачи; коробки передач и другие вариаторы скорости, включая гидротрансформаторы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включая, блоки шкивов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аналогичные уплотнения из листового металла в сочетании с другим материалом или состоящие из двух или более слоев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наборы или комплекты прокладок и аналогичных соединительных элементов, различных по составу, упакованные в пакеты, конверты или аналогичную упаковку; 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пластмасс или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гипса, цемента, керамики или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булей или пластин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плоских дисплейных панелей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поименованные в примечании 11 (В)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аппаратур, используемые исключительно или в основном для производства полупроводниковых булей или пластин, полупроводниковых приборов, электронных интегральных схем или плоских дисплейных панелей; машины и аппаратура, поименованные в примечании 11 (В) к данной группе;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оборудования, не имеющие электрических соединений, изоляторов, контактов, катушек или других электрических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номинальной выходной мощностью не более 37,5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 кВт, но не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номинальной выходной мощностью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75 кВА, но не более 375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375 кВА, но не более 750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не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фотоэлектрические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прочие: ветроэнергетические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электрогенераторные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товарной позиции 8501 или 8502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 мощностью более 650 кВА, но не более 10000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статических электрических преобразователей, катушек индуктивности и дросселей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сцепления, муфты и тормоза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электромагниты,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Литиевые первичные элементы и первичные батареи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Никель-кадмиевые аккумуляторы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гидридно-никелевые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литий-ионные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аккумуляторы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 сепараторы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Пылесосы, со встроенным электродвигателем, мощностью не более 1500 Вт, имеющие мешок для сбора пыли или другой пылесборник объемом не более 20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пылесосы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пылесосов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Измельчители пищевых продуктов и миксеры; соковыжималки для фруктов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электромеханические бытовые со встроенными электродвигателелями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электромеханических бытовых со встроенными электродвигателями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удаления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электробритв, машинок для стрижки волос и приспособлений для удаления волос со встроенным электродвигателям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 разных типов; магнитные маховики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Распределители; катушки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 и стартер-генераторы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электрооборудование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сигнализации, используемые на велосипедах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звуковой сигнализации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горячие изостатические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 сопротивления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камеры, действующие на основе явления индукции или диэлектрических потерь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плазменные и вакуумно-дуговые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термической обработки материалов с помощью явления индукции или диэлектрических потерь,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 и камер промышленных или лабораторных электрических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 паяльные для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высокотемпературной пайки или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 аппаратов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теплоаккумулирующие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электрооборудование обогрева пространства и обогрева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рук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электроплиты, электроплитки, варочные электрокотлы; грили и ростеры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приготовления кофе или 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сопротивления нагревательные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антенны и антенных отражателей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аппаратов телефонных, включая смартфоны и прочие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телефоны головные, объединенные или не объединенные с микрофоном, и комплекты, состоящие из микрофона и одного и более громкоговорителей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усилители звуковой частоты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микрофонов и подставок для них; громкоговорителей, смонтированных или не смонтированных в корпусах; наушники и телефоны головные, объединенные или не объединенные с микрофоном, и комплекты, состоящие из микрофона и одного или более громкоговорителей; электрические усилители звуковой частоты; 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приводимая в действие монетами, банкнотами, банковскими карточками, жетонами или другими средствами оплаты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электропроигрывающие (деки)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Видеозаписывающая или видеовоспроизводящая аппаратура на магнитной ленте, совмещенная или не совмещенная с видеотюнером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Звукосниматели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носители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носители незаписанные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оптические 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Твердотельные энергонезависимые устройства хранения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Полупроводниковые носители "интеллектуальные карточки"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диски, ленты, твердотельные энергонезависимые устройства хранения данных, "интеллектуальные карточки" и другие носители для записи звука или других явлений, записанные или незаписанные, включая матрицы и мастер-диски для изготовления дисков, кроме изделий группы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жидких кристаллах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органических светодиодах (OLED)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без драйверов или цепей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жидких кристаллах: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органических светодиодах (OLED):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 состав приемную аппаратуру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камеры, цифровые камеры и записывающие видеокамеры, высокоскоростные изделия, указанные в примечании к субпозициям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радиационно-стойкие или радиационно-защищенные изделия, указанные в примечании к субпозициям 2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ночного видения, указанные в примечании к субпозициям 3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телевизионные камеры, цифровые камеры и записывающие видеокамеры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Карманные кассетные плейеры с радиоприемником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 устройством для записи или воспроизведения звука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широковещательные радиоприемники, не способные работать без внешнего источника питания, используемые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приемная для радиовещания, не совмещенная со звукозаписывающей или звуковоспроизводящей аппаратурой, несовмещенная с часами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 электронно-лучевой трубкой, подключаемые непосредственно к и разработанные для использования с вычислительными машинами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антенные отражатели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товарных позиций 8524 - 8528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или трамвайных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электрической сигнализации, обеспечения безопасности 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устройств электрической сигнализации, обеспечения безопасности и/или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индикаторные, включающие в себя устройства на жидких кристаллах или на светодиодах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звукового или визуального сигнализационного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 электрических цепей с частотой 50/60 Гц и рассчитанные на реактивную мощность не менее 0,5 ква (конденсаторы силовые)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танталовые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алюминиевые электролитические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однослойные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многослойные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конденсаторы постоянной емкости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переменной емкости или подстрочные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конденсаторам электрическим постоянным, переменным или подстроечным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угольные, композитные или пленочные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постоянные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 проволочные, включая реостаты и потенциометры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 проволочные,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резисторам электрическим (включая реостаты и потенциометры), кроме нагревательных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менее 72,5 кВ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выключатели 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патроны для ламп, штепсели и розетки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для оптических волокон, волоконно-оптических жгутов или кабелей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 основания для электрической аппаратуры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пультов, панелей, консолей, столов, распределительных щитов и прочих оснований для изделий товарной позиции 8537, но не укомплектованные соответствующей аппаратурой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товарной позиции 8535, 8536 или 8537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герметичные направленного света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галогенные лампы накаливания с вольфрамовой нитью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накаливания, за исключением ламп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Ртутные или натриевые лампы; металлогалогенные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светодиодные (LED):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газоразрядных, электрических, включая лампы герметичные направленного света, а также ультрафиолетовые или инфракрасные лампы; дуговые лампы; источники света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электронно-лучевые, включая электронно-лучевые трубки для видеомониторов: монохромного изображения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передающие; преобразователи электронно-оптические и усилители яркости изображения; трубки фотокатодные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дисплеев для вывода данных/графики, монохромного изображения; трубки дисплеев для вывода данных/графики, цветного изображения, с шагом точек люминофора на экране менее 0,4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микроволновые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лампы и трубки приемные или усилительные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электронные лампы и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трубок электронно-лучевых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трубок электронных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кроме фотодиодов или светодиодов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Транзисторы, кроме фототранзисторов, мощностью рассеивания менее 1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транзисторы, кроме фототранзисторов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Тиристоры, динисторы и тринисторы, кроме фоточувствительных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не собранные в модули или не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собранные в модули или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 фоточувствительные, включая фотогальванические элементы, собранные или не собранные в модули, вмонтированные или не вмонтированные в панели; 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на основе полупроводников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полупроводниковые; фоточувствительных полупроводниковых приборов, включая фотогальванические элементы, собранные или не собранные в модули, вмонтированные или не вмонтированные в панели; светодиоды (LED), собранные или не собранные с другими светодиодами (LED); пьезоэлектрические кристаллы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усилители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частиц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сигналов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гальванопокрытия, электролиза или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электрических и аппаратуры,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проводники электрические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используемые в печах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электроды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угли для ламп или батареек и изделия из графита или других видов углерода с металлом или без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изоляторы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изолирующая из пластмасс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арматура, изолирующая для электрических машин, устройств или оборудования, изготовленная полностью из изоляционных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оборудования или аппаратуры, в другом месте данной группы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электрических аккумуляторов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дизель-электрические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локомотивы и тендеры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железнодорожные или трамвайные пассажирские, товарные или багажные, открытые платформы, кроме входящих в товарную позицию 8604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железнодорожные или трамвайные вагоны пассажирские, товарные или багажные, открытые платформы, кроме входящих в товарную позицию 8604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саморазгружающиеся, кроме входящих в субпозицию 860610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или трамвайные, грузовые несамоходные открытые, с несъемными бортами высотой более 60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вагоны железнодорожные или трамвайные, грузовые несамоходные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тележки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тележки,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тормоза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тормозные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Крюки и прочие сцепные устройства, буфера,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локомотивов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железнодорожных или трамвайных локомотивов или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Путевое оборудование и устройства для железнодорожных и трамвайных путей; механическое (включая электромеханическое) сигнальное оборудование, устройства обеспечения безопасности или управления движением на железных дорогах, трамвайных путях, автомобильных дорогах, внутренних водных путях, парковочных сооружениях, портах или аэродромах; части упомянутых устройств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одноосные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только с поршневым двигателем внутреннего сгорания с воспламенением от сжатия (дизелем или полудизелем)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искровым зажиганием, так и электрическим двигателем: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колесные для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не более 18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18 кВт, но не более 37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37 кВт,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75 кВт, но не более 130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130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 человек или более, включая водителя: приводимые в движение как двигателем внутреннего сгорания с искровым зажиганием,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специально предназначенные для движения по снегу; специальные автомобили для перевозки игроков в гольф и аналогичные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1000 см3, но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более 1500 см3, но не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двигателя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цилиндров двигателя более 1500 см3, но не более 2500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средства, приводимые в движение как поршневым двигателем внутреннего сгорания с искровым зажиганием, так и электрическим двигателем, кроме тех, которые могут заряжаться подключением к внешнему источнику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воспламенением от сжатия (дизелем или полудезелем), и электрическим двигателем, кроме тех,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искровым зажиганием,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 от сжатия (дизелем или полудизеллем),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только электрическим двигателем,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автомобили легковые и прочие моторные транспортные средства, предназначенные для перевозки людей,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предназначенные для эксплуатации в условиях бездорожья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5 т, но не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пожарные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установленными двигателями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для моторных транспортных средств товарной позиции 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кузова (включая кабины)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ветровые стекла (лобовые стекла), задние и другие окна, указанные в примечании к субпозиции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кузовов (включая кабины)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 и тормоза с сервоусилителем,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передач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ведущие с дифференциалом в сборе или отдельно от других элементов трансмиссии и мосты неведущие;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ходовые,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подвески и их части (включая амортизаторы)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и выхлопные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в сборе и его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Рулевые колеса, рулевые колонки и картеры рулевых механизмов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Пневмоподушки безопасности с системой надувания;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автомобилей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транспортных средств промышленного назначения, самоходных,не оборудованных подъемными или погрузочными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 и прочие боевые самоходные бронированные транспортные средства, с вооружением или без вооружения,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 см³, но не более 250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250 см³, но не более 500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500 см³, но не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(включая мопеды) и велосипеды с установленным вспомогательным двигателем, с колясками или без них; коляски: приводимые в движение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мотоциклы (мопеды), велосипеды с установленным вспомогательным двигателем, с колясками и без них; коляски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коляски для людей, не способных передвигаться, оснащенные двигателем или другими механическими 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мотоциклов (включая мопеды)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 передвигаться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Ступицы, кроме тормозных ступиц свободного хода и ступиц тормозов, цепные звездочки обгонных муфт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Тормоза, включая тормозные ступицы свободного хода и ступицы тормозов,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Седла к транспортным средствам, классифицируемым в товарных позициях с 8711 по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и кривошипный механизм,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транспортным средствам товарных позиций 8711 - 8713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типа ('дом автоприцеп'), для проживания или для автотуристов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и полуприцепы-цистерны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 и полуприцепов, прочих несамоходных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с массой пустого снаряженного аппарата более 2000 кг, но не более 15000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аппараты (включая спутники) и суборбитальные и космические ракеты-носители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Парашюты (включая управляемые парашюты и парапланы) и ротошюты;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оборудование для летательных аппаратов и его части; палубные тормозные или аналогичные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летательных аппаратов товарной позиции 8801, 8802 или 8806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кроме входящих в субпозиции 8901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не более 7,5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7,5 м, но не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 пластины из поляризационного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призмы, зеркала и прочие оптические элементы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для камер, проекторов или фотоувеличителей или оборудования для проецирования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линзы, призмы, зеркала и прочие оптические элементы из любого материала, в сборе, являющиеся частями инструментов и приборов или приспособлениями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 из других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очки, защитные очки и аналогичные оптические приборы, корректирующие, защитные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Монокуляры, прочие зрительные трубы и их арматура, приборы астрономические, кроме радиоастрономических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(включая арматуру) к биноклям, монокулярам и прочим зрительным трубам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фотокамеры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разрядные (электронные)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кинокамер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кинопроекторов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изображений, фотоувеличители и оборудование для проецирования изображений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проекторов, фотоувеличителей и оборудования для проецирования изображений с уменьшением (кроме кинематографического)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автоматического проявления фотопленок (включая кинопленки) или фотобумаги в рулонах или для автоматической печати на фотобумагу в рулонах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фотолабораторий (включая кинолаборатории), прочие; негатоскопы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проекционные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фотоаппаратуры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стереоскопические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микроскопы для микрофотографии, микрокиносъемки или микропроецирования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Микроскопы, кроме оптических микроскопов; аппараты дифракционные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микроскопов, кроме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Лазеры, кроме лазерных диодов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устройства, приборы и инструменты 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устройств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аэронавигации или космической навигации (кроме компасов)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для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Теодолиты и тахеометры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Фотограмметрические, геодезические или топографические инструменты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топографические, гидрографические, океанографические, гидрологические, метеорологические или геофизические, кроме компасов,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топографическим, гидрографическим, океанографическим, гидрологическим, метеорологическим или геофизическим (кроме компасов) приборам и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более, с разновесами или без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машины чертежные, автоматические или неавтоматические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Микрометры, кронциркули, штангенциркули и калибры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прочие для черчения, разметки и математических расчетов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чертежных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ультразвукового сканирования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электродиагностическая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Шприцы, с иглами или без игл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трубчатые металлические и иглы для наложения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Бормашины, совмещенные или несовмещенные на едином основании с прочим стоматологическим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устройства стоматологические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устройства офтальмологические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оборудование, применяемые в медицине, хирургии, стоматологии или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механотерапии; аппараты массажные; аппаратура для психологических тестов для определения способностей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озоновой, кислородной, аэрозольной терапии, искусственного дыхания или прочая 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 защитных масок, без механических деталей и сменных фильтров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 или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зубы искусственные и стоматологические соединительные детали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тела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слуховые,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Кардиостимуляторы,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приспособления ортопедические, включая костыли, хирургические ремни и бандажи; шины и прочие приспособления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действии рентгеновского излучения для использования в стоматологии,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на основе рентгеновского излучения для медицинского, хирургического или ветеринарного использования,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на основе рентгеновского излучения, рентгенографическая или радиотерапевтическая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медицинского, хирургического, стоматологического или ветеринарного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альфа-, бета- и гамма- излучения,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рентгеновские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аппаратура, включая части и принадлежности, основанная на использовании рентгеновского, альфа-, бета- или гамма-излучений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аппаратура и модели, предназначенные для демонстрационных целей (например, при обучении или экспонировании), не пригодные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приборы для испытаний на твердость, прочность, растяжение и сжатие, эластичность или другие 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устройств для испытания механических свойств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и пирометры, не объединенные с другими приборами жидкостные, прямого считывания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термометры и пирометры, не объединенные с другими приборами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измерительные, действующие при погружении в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ареометров и аналогичных приборов, действующих при погружении в жидкость, термометров, пирометров, барометров, гигрометров и психрометров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расхода или уровня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расхода, уровня, давления или других переменных характеристик жидкостей или газов (например, расходомеры, указатели уровня, манометры, тепломеры), кроме приборов и аппаратуры товарной позиции 9014, 9015, 9028 или 9032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или аппаратуры для измерения или контроля расхода, уровня, давления или других переменных характеристик жидкостей или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 или дымоанализаторы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Хроматографы и приборы для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спектрофотометры и спектрографы,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Микротомы;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 количества продукции, таксометры, милеометры, шагомеры и аналогичные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и тахометры; стробоскопы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счетчиков числа оборотов и количества продукции, таксометров, милеометров, шагомеров и аналогичных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 ионизирующих 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без записывающего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без записывающего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специально предназначенные для телекоммуникаций (например, измерители перекрестных помех, коэффициентов искажения, псофометры)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измерений или проверки полупроводниковых пластин или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с записывающими устройствами,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осциллоскопов, анализаторов спектра, прочих приборов и аппаратуры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балансировочные для механических частей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испытательные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для проверки полупроводниковых пластин или устройств или для проверки фотомасок или фотошаблонов, используемых в производстве полупроводниковых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измерительные или контрольные приборы, приспособления и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измерительных или контрольных приборов, устройств и машин, в другом месте данной группы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или пневматические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 для автоматического регулирования или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 поименованные или не включенные) к машинам, приборам, инструментам или аппаратуре группы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имеющие или не имеющие встроенного секундомера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карманные и прочие, предназначенные для ношения на себе или с собой, включая секундомеры, с корпусом, изготовленным из драгоценного металла или металла, плакированного драгоценным металлом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устанавливаемые на приборных досках, и аналогичные часы для автомобилей, самолетов, космических аппаратов или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Будильники,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будильники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настенные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времени, устройства записи времени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 регистрации времени суток и аппаратура для измерения регистрации или индикации каким-либо способом интервалов времени, с любым часовым механизмом или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переключатели с часовым механизмом любого вида или с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электричеством, только с оптико-электронной индикацией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собранные, приводимых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для часов, не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Укомплектованные механизмы часовые, несобранные или частично собранные (комплекты часовых механизмов)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неукомплектованные, собранные, для часов, предназначенных для ношения с собой 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часовые, предварительно грубо собранные,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укомплектованные механизмы часовые, несобранные или частично собранные/ (комплекты часовых механизмов); механизмы часовые неукомплектованные, собранные; механизмы часовые, предварительно грубо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драгоценного металла или металла, плакированного драгоценным металлом,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недрагоценного металла, в том числе позолоченные или посеребренные гальваническим способом,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прочие, для часов, предназначенных для ношения с собой или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корпуса часов,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для часов, не предназначенных для ношения на себе или с собой, и аналогичные корпуса для прочих изделий и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корпусов для часов, не предназначенных для ношения на себе или с собой, и аналогичные корпуса для прочих изделий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Платины и мосты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(кроме мебели, указанной в товарной позиции 9402) типа используемых в средствах воздушного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типа используемых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сидения, вращающаяся с регулирующими высоту приспособлениями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для сидения, вращающаяся с регулирующими высоту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обитая для сидения с металлическим каркасом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Стоматологические, парикмахерские или аналогичные кресла и части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медицинская, хирургическая, стоматологическая или ветеринарная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металлическая типа используемой в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магистралей, предназначенные для использования исключительно с источниками света светодиодными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прочие, приводимые в действие монетами, банкнотами, банковскими карточками, жетонами или аналогичными средствами оплаты, кроме автоматического оборудования для боулинга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для видеоигр и оборудование для видеоигр, кроме указанных в субпозиции 9504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и оборудование для занятий общей физкультурой, гимнастикой и атлетикой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снаряды и инвентарь для занятий физкультурой, гимнастикой, легкой атлетикой, прочими видами спорта (включая настольный теннис) или для игр на открытом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Цирки передвижные и зверинцы передвижные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 приборов или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ароматических веществ и аналогичные распылители для гигиенических целей, их насадки и головки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несгущенные и без добавления сахара или других подслащивающих веществ: с содержанием жира более 1 мас.%, но не более 6 мас.%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них: чай зеленый (неферментированный), в первичных упаковках нетто- массой не более 3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них: чай черный (ферментированный) и частично ферментированный, в первичных упаковках нетто- массой не более 3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Апельсиновый сок, несброженные и не содержащие добавок спирта, с добавлением или без добавления сахара или других подслащивающих веществ, не замороженный,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Апельсиновый сок, прочий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Грейпфрутовый сок; сок помело,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Грейпфрутовый сок,сок помело, прочий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прочих цитрусовых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Ананасовый сок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ананасовый 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Виноградный сок (включая виноградное сусло) с числом Брикса не более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виноградный сок (включая виноградное сусло)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 сок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яблочный 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Клюквенный сок (vaccinium macrocarpon, vaccinium oxycoccos, vaccinium vitis-idea), брусничный сок (Vaccinium vitis-idaea)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из одного вида фруктов или прочих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природные или искусственные минеральные, газированные, без добавления сахара или других подслащивающих или вкусо-ароматических веществ; лед и снег: воды минеральные и газированные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природные или искусственные минеральные, газированные, без добавления сахара или других подслащивающих или вкусо-ароматических веществ; лед и снег: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безалкогольные напитки, за исключением фруктовых или овощных соков товарной позиции 2009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удобрения минеральные или химические,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 материалов товарных позиций 3901 – 3914: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цемента, бетона или искусственного камня, неармированные или армированные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решетчатые мачты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из черных металлов (кроме сборных строительных конструкций товарной позиции 9406)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из черных металлов, снабженные резьбой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Шпонки и шплинты, изделия без резьбы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без резьбы,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изделия, литые из нековкого чугуна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скрученная проволока, тросы, кабели, плетенные шнуры и аналогичные изделия из алюминия, без электрической изоляции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алюминия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поршневым двигателем внутреннего сгорания с искровым зажиганием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 и прерыватели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Молниеотводы, ограничители напряжения и гасители скачков напряжения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 основания для электрической аппаратуры на напряжение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изоляторы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конструкции: 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(без строительных)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для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непрерывного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авто- и электропогрузчиков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распыления и разбрызгивания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упаковочных и оберточных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чертежных, разметочных и 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оборудования, деталей и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и лесохозяйственных тракторов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животноводства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лесозаготовительного и мелиоративного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металлов лазером и станков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металлорежущих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к металлообрабатывающим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горношахтного и горнорудного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и землеройных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торфяной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швейной и трикотажной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обувной, меховой, кожевенной и кожгалантерейной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оборудования для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получения химического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технологического оборудования для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стекольной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инструментов, аппаратов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трамваев, вагонов метро и троллейбусов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</w:tbl>
    <w:bookmarkStart w:name="z2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59"/>
    <w:bookmarkStart w:name="z2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160"/>
    <w:bookmarkStart w:name="z2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