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303" w14:textId="71d3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сентября 2022 года № 112. Зарегистрирован в Министерстве юстиции Республики Казахстан 28 сентября 2022 года № 29865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 (зарегистрирован в Реестре государственной регистрации нормативных правовых актов под № 20340)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аттестации юридических лиц на право проведения работ в области промышленной безопасности";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юридических лиц на право проведения работ в области промышленной безопасности.";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"Аттестация юридических лиц на право проведения работ в области промышленной безопасности",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186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юридических лиц на право проведения работ в области промышленной безопасности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юридических лиц на право проведения работ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 Республики Казахстан "О гражданской защите"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и определяют порядок аттестации юридических лиц на право проведения работ в области промышленной безопасности, и порядок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право проведения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юридических лиц на право проведения работ в области промышленной безопасности проводится в порядке оказания государственной услуги "Аттестация юридических лиц на право проведения работ в области промышленной безопасности".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Юридическим лицам, аттестованным на право проведения работ в области промышленной безопасности выдаются Аттестат на право проведения работ в области промышленной безопасности (далее – аттестат).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аттестата составляет пять лет.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юридическим лицом, аттестованным на право проведения работ в области промышленной безопасности заявления с просьбой о прекращении действия аттестата;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аттестата осуществляется в судебном порядке в случае неустранения причин, по которым было приостановлено действие аттестата.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"Аттестация юридических лиц на право проведения работ в области промышленной безопасности"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приложению 1 к настоящим Правилам.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2 к настоящим Правилам в форме Перечня основных требований к оказанию государственной услуги.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исполнитель проверяет представленные документы и сведения указанные в них на соответствие требованиям Закона и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и оформляет результат оказания государственной услуги, по формам согласно приложениям 3 или 4 к настоящим Правилам.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статусе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направляет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услуга, оказывается в порядке очереди без предварительной записи и ускоренного обслуживания.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услугодателя, в соответствии с пунктом 2 статьи 25 Закона о государственных услугах, подлежит рассмотрению в течение 5 (пяти) рабочих дней со дня ее регистрации.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иное не предусмотрено Законом, обжалование в суде допускается после обжалования в административном (досудебном) порядке в соответствии с пунктом 5 статьи 91 АППК РК.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юридического лица (адрес, бизнес-идентификационный номер, телефон)]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аттестата на право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области промышленной безопасности</w:t>
      </w:r>
    </w:p>
    <w:bookmarkEnd w:id="60"/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</w:p>
    <w:p>
      <w:pPr>
        <w:spacing w:after="0"/>
        <w:ind w:left="0"/>
        <w:jc w:val="both"/>
      </w:pPr>
      <w:bookmarkStart w:name="z79" w:id="62"/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72 Закона Республики Казахстан "О гражданской защите",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"Аттестат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работ в области промышленной безопасности"</w:t>
      </w:r>
    </w:p>
    <w:p>
      <w:pPr>
        <w:spacing w:after="0"/>
        <w:ind w:left="0"/>
        <w:jc w:val="both"/>
      </w:pPr>
      <w:bookmarkStart w:name="z80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вид работ)</w:t>
      </w:r>
    </w:p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услуги]</w:t>
      </w:r>
    </w:p>
    <w:p>
      <w:pPr>
        <w:spacing w:after="0"/>
        <w:ind w:left="0"/>
        <w:jc w:val="both"/>
      </w:pPr>
      <w:bookmarkStart w:name="z82" w:id="65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bookmarkStart w:name="z83" w:id="66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"Аттестация юридических лиц на право проведения работ в 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работ в области промышленной безопасности либо мотивированный отказ в его выдаче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экспертного заключения о соответствии организации требованиям, утвержденным приказом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(далее – требования к юридическим лицам, аттестуемым на право проведения работ в области промышленной безопасности).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Законом Республики Казахстан "О гражданской защите" и требованиям к юридическим лицам, аттестуемым на право проведения работ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"1414", +7 (800) 080 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АТТЕСТАТ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на право проведения работ в области промышленной безопасности</w:t>
            </w:r>
          </w:p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в соответствии со статьей 72 Закона Республики Казахстан "О гражданской защите" и Законом Республики Казахстан "О разрешениях и уведомлениях", учитывая положительное экспертное заключение от [Дата экспертного заключения] года № [Номер экспертного заключения] [Наименование организации, выдавшей экспертное заключение], предоставлено право проведения работ в области промышленной безопасности:_______________________________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МОТИВИРОВАННЫЙ ОТКАЗ</w:t>
            </w:r>
          </w:p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 сообщает следующее: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5" w:id="75"/>
                <w:p>
                  <w:pPr>
                    <w:spacing w:after="20"/>
                    <w:ind w:left="20"/>
                    <w:jc w:val="both"/>
                  </w:pPr>
                </w:p>
                <w:bookmarkEnd w:id="75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2806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280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