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8987" w14:textId="be58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сентября 2022 года № 78. Зарегистрирован в Министерстве юстиции Республики Казахстан 27 сентября 2022 года № 29835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работы" (зарегистрирован в Реестре государственной регистрации нормативных правовых актов под № 5036)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организации и осуществления учебно-методической и научно-методической работы в организациях образования";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утвержденных указанным приказом: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разработка и внедрение учебно-методической и научно-методической документации по новым технологиям обучения, в том числе по кредитной технологии, дистанционного обучения и в форме онлайн-обучения;".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