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7895" w14:textId="d057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лицензируемому виду деятельности на оказание услуг по дезинфекции, дезинсекции, дератизации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23 сентября 2022 года № ҚР ДСМ-101. Зарегистрирован в Министерстве юстиции Республики Казахстан 26 сентября 2022 года № 29825.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40-1)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лицензируемому виду деятельности на оказание услуг по дезинфекции, дезинсекции, дератизации в области здравоохранения.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 Закона Республики Казахстан "О внесении изменений и дополнений в некоторые законодательные акты Республики Казахстан по вопросам биологической безопасности"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ДСМ-101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лицензируемому виду деятельности на оказание услуг по дезинфекции, дезинсекции, дератизации в области здравоохранения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- в редакции приказа Министра здравоохранения РК от 02.07.2024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штате врача (ей) или специалиста (ов) санитарно-эпидемиологической службы, имеющего (их) высшее и послевузовское образование санитарно-эпидемиологического профиля, согласно номенклатуре специальностей и специализаций в области здравоохранения и квалификационных характеристик должностей работников здравоохранения,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ДСМ-305/2020 (зарегистрирован в Реестре государственной регистрации нормативных правовых актов за № 21856), прошедшего (их) сертификационный курс по вопросам дезинфекции, дезинсекции, дератизации в области здравоохранения в организации образования и науки либо профессиональной саморегулируемой организации по дезинфекции, дезинсекции, дератизации, прошедшими институциональную аккредитацию в аккредитационных органах, внесенных в реестр признанных аккредитационных органов, формируемый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10)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 Закона Республики Казахстан "Об образовании".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диплома о высшем, послевузовском, при отсутствии сведений в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документа о признании и (или) нострификации документов об образовании услугополучателя, получившего образование в других государствах и в международных или иностранных учебных заведениях (их филиалах), выданный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науки и высшего образования Республики Казахстан от 12 июня 2023 года № 268 "Об утверждении Правил признания документов об образовании" (зарегистрирован в Реестре государственной регистрации нормативных правовых актов за № 32800), при получении медицинского образования за пределами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сертификате специалиста в области здравоохранения услугодатель получает из веб-портала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штате инструктора-дезинфектора (ов), имеющего (их) техническое и профессиональное образование по специальности "Гигиена и эпидемиология" или техническое и профессиональное медицинское образование, согласно номенклатуре специальностей и специализаций в области здравоохранения и квалификационных характеристик должностей работников здравоохранения,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ДСМ-305/2020 (зарегистрирован в Реестре государственной регистрации нормативных правовых актов за № 21856), прошедшего (их) сертификационный курс по вопросам дезинфекции, дезинсекции, дератизации в области здравоохранения в организации образования и науки либо профессиональной саморегулируемой организации по дезинфекции, дезинсекции, дератизации, прошедшими институциональную аккредитацию в аккредитационных органах, внесенных в реестр признанных аккредитационных органов, формируемый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10)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 Закона Республики Казахстан "Об образовании".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диплома о техническом и профессиональном (среднее специальное, среднее профессиональное) образование, при отсутствии сведений в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документа о признании и (или) нострификации документов об образовании услугополучателя, получившего образование в других государствах и в международных или иностранных учебных заведениях (их филиалах), выданный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28 июля 2023 года № 230 "Об утверждении Правил признания документов о среднем, техническом и профессиональном, послесреднем образовании" (зарегистрирован в Реестре государственной регистрации нормативных правовых актов за № 33219), при получении медицинского образования за пределами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сертификате специалиста в области здравоохранения услугодатель получает из веб-портала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административно-бытовых и производственных помещений (специально оборудованных для приготовления и (или) расфасовки приманок, ловушек, рабочих растворов с использованием средств и (или) препаратов дезинфекции, дезинсекции, дератизации), объекта (ов) хранения средств и (или) препаратов дезинфекции, дезинсекции, дератизации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соответствующих санитарным правилам "Санитарно-эпидемиологические требования к организации и проведению дезинфекции, дезинсекции и дератизации",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29 июля 2022 года № ҚР ДСМ-68 (зарегистрирован в Реестре государственной регистрации нормативных правовых актов за № 28977), "Санитарно-эпидемиологические требования к зданиям и сооружениям производственного назначения",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 августа 2021 года № ҚР ДСМ-72 (зарегистрирован в Реестре государственной регистрации нормативных правовых актов за № 23852),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здравоохранения Республики Казахстан от 11 января 2022 года № ҚР ДСМ-2 (зарегистрирован в Реестре государственной регистрации нормативных правовых актов за № 26447).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(хозяйственного ведения или оперативного управления).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санитарно-эпидемиологических заключениях, услугодатель получает из веб-портала "электронного правительства" (сведения с 2016 года), за исключением санитарно-эпидемиологических заключений, полученных до 2016 года, которые предоставляют копию санитарно-эпидемиологического заключения.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оснащенности, включающей: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опрыскивающее и распыляющее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холодильное оборудование для хранения средств и (или) препаратов дезинфекции, дезинсекции и дератизации;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средства индивидуальной защиты (костюмы, перчатки, головные уборы, респираторы);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средства и (или) препараты дезинфекции, дезинсекции и дератизации, разрешенных к применению на территории Республики Казахстан и Евразийского экономического союза.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право собственности или аренды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свидетельстве о государственной регистрации средств и (или) препаратов дезинфекции, дезинсекции и дератизации, разрешенных к применению на территории Республики Казахстан и Евразийского экономического союза услугодатель получает из Единого реестра свидетельств о государственной регистрации.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Специалисты, привлекаемые к работе с средствами и (или) препаратами дезинфекции, дезинсекции и дератизации (инструктор-дезинфектор, дезинфектор), каждые 5 (пять) лет проходят профессиональную подготовку по дезинфекции, дезинсекции, дератизации и ежегодно инструктаж по вопросам безопасного осуществления работ, оказания первой доврачебной помощи при отравлении средствами и (или) препаратами дезинфекции, дезинсекции и дератизации.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лицензируемому 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дезинфекции, дезинсекции,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дератизации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соответствии квалификационным требованиям к лицензируемому виду деятельности на оказание услуг по дезинфекции, дезинсекции, дератизации в области здравоохранения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Наличие в штате врача (ей) или специалиста (ов) санитарно-эпидемиологической службы, имеющего (их) высшее или послевузовское образование санитарно-эпидемиологического профиля, согласно номенклатуре специальностей и специализаций 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здравоохранения и квалификационных характеристик должностей работников здравоохранения,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ДСМ-305/2020 (зарегистрирован в Реестре государственной регистрации нормативных правовых актов за № 21856), прошедшего (их) сертификационный курс по вопросам дезинфекции, дезинсекции, дератизации в области здравоохранения в организации образования и науки либо профессиональной саморегулируемой организации по дезинфекции, дезинсекции, дератизации, прошедшими институциональную аккредитацию в аккредитационных органах, внесенных в реестр признанных аккредитационных органов, формируемый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образовании":</w:t>
      </w:r>
    </w:p>
    <w:bookmarkEnd w:id="12"/>
    <w:p>
      <w:pPr>
        <w:spacing w:after="0"/>
        <w:ind w:left="0"/>
        <w:jc w:val="both"/>
      </w:pPr>
      <w:bookmarkStart w:name="z30" w:id="13"/>
      <w:r>
        <w:rPr>
          <w:rFonts w:ascii="Times New Roman"/>
          <w:b w:val="false"/>
          <w:i w:val="false"/>
          <w:color w:val="000000"/>
          <w:sz w:val="28"/>
        </w:rPr>
        <w:t>
      Сведения о враче или специалисте санитарно-эпидемиологической службы: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ФИО (при его наличии)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Специальность и квалификация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Номер диплома о высшем или послевузовском образовании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Дата диплома о высшем или послевузовском образовании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Наименование учебного заведения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Сведения о признании документов об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получивших образование за рубежом)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Место работы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Трудовой стаж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Наименование организации, выдавшей свидетельство специалиста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_________________________________________________________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Наличие в штате инструктора-дезинфектора (ов), имеющего (их) техническое и профессиональное образование по специальности "Гигиена и эпидемиология" или техническое и профессиональное медицинское образование, согласно номенклатуре специальностей и специализаций в области здравоохранения и квалификационных характеристик должностей работников здравоохранения,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ДСМ-305/2020 (зарегистрирован в Реестре государственной регистрации нормативных правовых актов за № 21856), прошедшего (их) профессиональную подготовку либо сертификационный курс по вопросам дезинфекции, дезинсекции, дератизации в области здравоохранения 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организации образования и науки либо профессиональной саморегулируемой организации по дезинфекции, дезинсекции, дератизации, прошедшими институциональную аккредитацию в аккредитационных органах, внесенных в реестр признанных аккредитационных органов, формируемый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образовании":</w:t>
      </w:r>
    </w:p>
    <w:bookmarkEnd w:id="15"/>
    <w:p>
      <w:pPr>
        <w:spacing w:after="0"/>
        <w:ind w:left="0"/>
        <w:jc w:val="both"/>
      </w:pPr>
      <w:bookmarkStart w:name="z33" w:id="16"/>
      <w:r>
        <w:rPr>
          <w:rFonts w:ascii="Times New Roman"/>
          <w:b w:val="false"/>
          <w:i w:val="false"/>
          <w:color w:val="000000"/>
          <w:sz w:val="28"/>
        </w:rPr>
        <w:t>
      Сведения о инструкторе-дезинфекторе: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ФИО (при его наличии)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Специальность и квалификация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Номер диплома об общем среднем, техническом и профессиональном,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послесреднем образовании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Дата диплома об общем среднем, техническом и профессиональном, послесреднем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Наименование учебного заведения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Сведения о признании документов об образовании (для получивших медицинское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за рубежом)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Место работы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Трудовой стаж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Наименование организации, выдавшей свидетельство специалиста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__________________________________________________________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Наличие административно -бытовых и производственных помещений (специально оборудованных для приготовления и (или) расфасовки приманок, ловушек, рабочих растворов с использованием средств и (или) препаратов дезинфекции, дезинсекции, дератизации), объекта (ов) хранения средств и (или) препаратов дезинфекции, дезинсекции, дератизации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соответствующих санитарным правилам "Санитарно-эпидемиологические требования к организации и проведению дезинфекции, дезинсекции и дератизации",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июля 2022 года № ҚР ДСМ-68 (зарегистрирован в Реестре государственной регистрации нормативных правовых актов за № 28977), "Санитарно-эпидемиологические требования к зданиям и сооружениям производственного назначения",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августа 2021 года № ҚР ДСМ-72 (зарегистрирован в Реестре государственной регистрации нормативных правовых актов за № 23852),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11 января 2022 года № ҚР ДСМ-2 (зарегистрирован в Реестре государственной регистрации нормативных правовых актов за № 26447):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Кадастровый номер ____________________________________________________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Местоположения ______________________________________________________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договора об аренде _________________________________________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Арендодатель _________________________________________________________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окончания аренды ________________________________________________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Поэтажный план помещения (здания)_____________________________________</w:t>
      </w:r>
    </w:p>
    <w:bookmarkEnd w:id="23"/>
    <w:p>
      <w:pPr>
        <w:spacing w:after="0"/>
        <w:ind w:left="0"/>
        <w:jc w:val="both"/>
      </w:pPr>
      <w:bookmarkStart w:name="z41" w:id="24"/>
      <w:r>
        <w:rPr>
          <w:rFonts w:ascii="Times New Roman"/>
          <w:b w:val="false"/>
          <w:i w:val="false"/>
          <w:color w:val="000000"/>
          <w:sz w:val="28"/>
        </w:rPr>
        <w:t>
      7) Наличие санитарно-эпидемиологического заключения на объект (ы), в котором (ых) планируется осуществлять на административно - бытовые и производственные помещения (специально оборудованные для приготовления и (или) расфасовки приманок, ловушек, рабочих растворов с использованием средств и (или) препаратов дезинфекции, дезинсекции, дератизации), а также на объект хранения средств и (или) препаратов дезинфекции, дезинсекции, дератизации ____________________________________________________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(регистрационный номер, дата выдачи, орган выдавший)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Наличие минимальной материально-технической оснащенности на праве собственности и (или) аренды: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оборудования, аппаратуры, приборов, инвентаря, средств индивидуальной защиты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подтверждающего право собственности или аренды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(номер, дата)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производитель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(рабочее/не рабочее)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свидетельства о государственной регистрации средств и (или) препаратов дезинфекции, дезинсекции и дератизации, разрешенных к применению на территории Республики Казахстан и Евразийского экономического союза: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 и (или) препаратов дезинфекции, дезинсекции и дератизации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государственной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Специалисты, привлекаемые к работе с средствами и (или) препаратами дезинфекции, дезинсекции и дератизации (инструктор-дезинфектор, дезинфектор):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прохождения ежегодного инструктажа по вопросам безопасного осуществления работ, оказания первой доврачебной помощи при отравлении средствами и (или) препаратами дезинфекции, дезинсекции и дератизации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документа (сертификат, свидетельство) о прохождении дополнительного образования по вопросам дезинфекции, дезинсекции, дератизации в области здравоохранения (заполняется по инструкторам-дезинфекторам)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документа (сертификат, свидетельство) об окончании курсов по профессиональной подготовке по дезинфекции, дезинсекции, дератизации (заполняется по дезинфекторам)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