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8495" w14:textId="aab8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сентября 2022 года № 367. Зарегистрирован в Министерстве юстиции Республики Казахстан 20 сентября 2022 года № 29707.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изменения, согласно приложению,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 № 367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</w:t>
      </w:r>
    </w:p>
    <w:bookmarkEnd w:id="13"/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труда и социальной защиты населения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труда и социальной защиты населения РК от 07.06.2023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Утратил силу приказом Заместителя Премьер-Министра - Министра труда и социальной защиты населения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труда и социальной защиты населения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труда и социальной защиты населения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труда и социальной защиты населения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