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61dca" w14:textId="d761d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обороны Республики Казахстан от 5 мая 2014 года № 195 "Об утверждении нормативов по физической подготовке в Вооруженных Силах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26 августа 2022 года № 719. Зарегистрирован в Министерстве юстиции Республики Казахстан 1 сентября 2022 года № 29372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5 мая 2014 года № 195 "Об утверждении нормативов по физической подготовке в Вооруженных Силах Республики Казахстан" (зарегистрирован в Реестре государственной регистрации нормативных правовых актов под № 9518)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нормативы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физической подготовке в Вооруженных Силах Республики Казахстан,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боевой подготовки Генерального штаба Вооруженных Сил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его первого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обороны – начальника Генерального штаба Вооруженных Сил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`Р.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2014 года № 195</w:t>
            </w:r>
          </w:p>
        </w:tc>
      </w:tr>
    </w:tbl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по физической подготовке в Вооруженных Силах Республики Казахстан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упражнения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группа, курсанты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3-го курса и старше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возрастная группа, курсанты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кадеты 2-го курса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возрастная группа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4-я возрастная группа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5-я возрастная группа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6-я возрастная группа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7-я возрастная группа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8-я возрастная группа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военнослужащие,проходящие воинскую службупо призывудо 6 мес. службы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службупо призыву после 6 мес. службы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вольных упражнений № 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вольных упражнений № 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Подтягивание на перекладине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Поднимание ног к перекладине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 переворотом на перекладине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 силой на перекладине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Комбинированное силовое упражнение на перекладине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Сгибание и разгибание рук в упоре на брусьях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 в упоре на брусьях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упражнений на брусьях٭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Прыжок ноги врозь через козла в длину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Прыжок ноги врозь через коня в длину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на голове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Кувырок вперед прыжком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Поднимание гири 24 кг (рывок) (кроме летного состава)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силовое упражнение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Лазание по канату (шесту)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Упражнение на батуте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Упражнение на стационарном колесе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Упражнение на подвижном колесе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Упражнение на лопинге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Начальный комплекс приемов рукопашного боя (РБ-Н)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комплекс приемов рукопашного боя (РБ-1)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комплекс приемов рукопашного боя (РБ-2; РБ-3)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приемов рукопашного боя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оружия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приемов рукопашного боя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оружием (автомат, карабин)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контрольное упражнение на единой полосе препятствий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контрольные упражнения на полосе препятствий (для военных учебных заведений)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контрольное упражнение на полосе препятствий для личного состава Десантно-штурмовых войск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Преодоление единой полосы препятствий в составе подразделения (для военных учебных заведений)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с преодолением полосы препятствий в составе подразделения (для военных учебных заведений)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контрольное упражнение для личного состава воинских частей и подразделений, предназначенных для действий в горах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контрольное упражнение для личного состава надводных кораблей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100 метров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Челночный бег 10х10 метров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400 метров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1000 метров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3000 метров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5000 метров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Метание гранаты Ф-1 (600 грамм) на дальность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Метание гранаты Ф-1 (600 грамм) на точность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Марш-бросок на 5 километров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Марш-бросок на 10 километров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Лыжная гонка на 5 километров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Лыжная гонка на 10 километров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 на лыжах в составе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на 5 километров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 на лыжах в составе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на 10 километров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 на 100 метров в спортивной форме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 в обмундировании с оружием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Ныряние в длину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Гребля на шестивесельных ялах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Военнослужащие-женщины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Граждане, не проходившие воинской службы или прошедшие воинскую службу (далее – граждане)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возрастная 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возрастная группа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4-я возрастная группа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5-я возрастная группа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6-я возрастная группа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7-я возрастная группа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Девушки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239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привлекаемые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٭ – привлекаются курсанты и кадеты военных учебных заведений.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Упражнения выполняются согласно условиям, которые определены в приложениях 10, 11, 12, 13, 14 и 15 приказа Министра обороны Республики Казахстан от 10 августа 2017 года № 438 "Об утверждении Правил физической подготовки в Вооруженных Силах Республики Казахстан" (зарегистрирован в Реестре государственной регистрации нормативных правовых актов под № 15729).</w:t>
      </w:r>
    </w:p>
    <w:bookmarkEnd w:id="19"/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Поправки к результатам за выполнение упражнений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оценке физической подготовленности в нормативы вносятся поправки, обусловленные формой одежды (таблица 1) и температурой воздуха окружающей среды: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облегчение нормативов при выполнении упражнений в летней полевой форме одежды;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облегчение нормативов при выполнении упражнений в зимней полевой форме одежды;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облегчение нормативов при выполнении упражнений при температуре воздуха ниже – 15ºС, выше 30ºС, для лыжных гонок и маршей на лыжах – выше +1ºС.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упражнения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Поправки к результатам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Подтягивание на перекладине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Поднимание ног к перекладине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 переворотом на перекладине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 силой на перекладине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Комбинированное силовое упражнение на перекладине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Сгибание и разгибание рук в упоре на брусьях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 в упоре на брусьях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100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Челночный бег 10х10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400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1000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3000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минута, секунда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5000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минута, секунда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Марш-бросок на 5 километров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минута, секунда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Марш-бросок на 10 километров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минута, секунда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Лыжная гонка на 5 километров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минута, секунда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Лыжная гонка на 10 километров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минута, секунда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</w:tbl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случаях одновременного наступления условий, предусматривающих использование облегчений нормативов связанных с формой одежды и температурой воздуха, учитывается облегчение нормативов, связанное с температурой воздуха.</w:t>
      </w:r>
    </w:p>
    <w:bookmarkEnd w:id="26"/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оценки физической подготовленности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Пороговый уровень, минимум баллов одном упражнении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физической подготовленности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одном упражнении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двух упражнениях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трех упражнениях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четырех упражнениях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подразделений специального назначения, морской пехоты, разведовательных и десантно-штурмовых подразделений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категории военнослужащих и кандидаты в военные учебные заведения из числа военнослужащих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Граждане, не проходившие воинской службы или прошедшие воинскую службу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– граждане)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физической подготовки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Высший квалификационный уровень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95 баллов и выше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квалификационный уровень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85 - 94 балла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квалификационный уровень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75 – 84 балла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физической подготовленности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четырех упражнениях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пяти упражнениях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Физическая подготовленность военнослужащих и граждан определяется в соответствии с таблицей оценки физической подготовленности. Военнослужащие или граждане, не достигшие порогового уровня, не набравшие минимум баллов в одном из упражнений оцениваются на "неудовлетворительно".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выполнения результата (количество раз, временные показатели) по упражнениям физической подготовки не предусмотренного таблицей начисления баллов, определяется балл на ступень ниже. Например: результату военнослужащего 1-й возрастной группы в упражнении № 38 "12.43" определяется балл - 28.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Граждане, поступающие в военные учебные заведения оцениваются по следующим упражнениям: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юноши – бег на 100 метров, подтягивание на перекладине и бег на 3000 метров;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девушки – бег на 100 метров, комплексное силовое упражнение и бег на 1000 метров.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Военнослужащие, проходящие воинскую службу по призыву при поступлении в военные учебные заведения оцениваются по трем упражнениям (подтягивание на перекладине, бег на 100 метров, бег на 3000 метров).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Военнослужащие, проходящие воинскую службу по контракту на должностях рядового, сержантского и офицерского составов при поступлении в военные учебные заведения оцениваются по следующим упражнениям: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первая, вторая, третья, четвертая возрастные группы – бег на 100 метров, подтягивание на перекладине и бег на 3000 метров;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пятая возрастная группа – бег на 100 метров, подтягивание на перекладине и бег на 1000 метров;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шестая, седьмая, восьмая возрастные группы – подтягивание на перекладине и бег на 1000 метров;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военнослужащие-женщины первой и второй возрастных групп – бег на 100 метров, комплексное силовое упражнение и бег на 1000 метров;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военнослужащие-женщины третьей возрастной группы и старше – комплексное силовое упражнение и бег на 1000 метров.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поступлении в военные учебные заведения для выполнения упражнения предоставляется одна попытка. В отдельных случаях (при срыве, падении) проверяющий допускает выполняющего к выполнению упражнения повторно.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поступлении в военные учебные заведения физическая подготовленность военнослужащего, не выполнившего одно из назначенных упражнений без уважительной причины, оценивается на "неудовлетворительно", но, в случае невозможности выполнить упражнение из-за болезни или травмы, проверяющий назначает упражнение того же качества для замены, при этом его физическая подготовленность оценивается не выше – "удовлетворительно".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поступлении в военные учебные заведения в случае освобождения военнослужащего от выполнения упражнения на выносливость его физическая подготовленность оценивается не выше – "удовлетворительно".</w:t>
      </w:r>
    </w:p>
    <w:bookmarkEnd w:id="44"/>
    <w:bookmarkStart w:name="z6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3 "Подтягивание на перекладине"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60 -1 раз 10 баллов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группа, курсанты 3-го курса и старше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я возрастная группа, курсанты и кадеты 2-го курса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я возрастная группа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 возрастная группа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я возрастная группа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 я возрастная группа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 я возрастная группа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8-й я возрастная группа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до 6 мес. службы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после 6 мес. службы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6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4 "Поднимание ног к перекладине"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60 - 1 раз 5 баллов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группа, курсанты 3-го курса и старше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возрастная группа, курсанты и кадеты 2-го курса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возрастная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4-я возрастная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до 6 мес.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после 6 мес. службы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6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5 "Подъем переворотом на перекладине"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60 - 1 раз 5 баллов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группа, курсанты 3-го курса и старше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возрастная группа, курсанты и кадеты 2-го курса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возрастная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до 6 мес.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после 6 мес. службы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6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6 "Подъем силой на перекладине"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60 - 1 раз 5 баллов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группа, курсанты 3-го курса и старше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возрастная группа, курсанты и кадеты 2-го курса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возрастная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6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7 "Комбинированное силовое упражнение на перекладине"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60 - 1 цикл 20 баллов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группа, курсанты 3-го курса и старше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возрастная группа, курсанты и кадеты 2-го курса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6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8 "Сгибание и разгибание рук в упоре на брусьях"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60 - 1 раз 5 баллов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группа, курсанты 3-го курса и старше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я возрастная группа,, курсанты и кадеты 2-го курса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я возрастная группа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 возрастная группа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я возрастная группа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 я возрастная группа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до 6 мес.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после 6 мес. службы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6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9 "Угол в упоре на брусьях"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60 - 1 сек. 5 баллов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группа, курсанты 3-го курса и старше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возрастная группа, курсанты и кадеты 2-го курса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возрастная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после 6 мес. службы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6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15 "Поднимание гири 24 кг (рывок)"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– 1 раз 5 баллов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группа, курсанты 3-го курса и старше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возрастная группа, курсанты и кадеты 2-го курса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возрастная группа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до 6 мес.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после 6 мес. службы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70 кг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70 кг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70 кг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70 кг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70 кг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70 кг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70 кг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70 кг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70 кг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70 кг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</w:tbl>
    <w:bookmarkStart w:name="z7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16 "Комплексное силовое упражнение"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60 - 1 раз 2 балла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группа, курсанты 3-го курса и старше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я возрастная группа, курсанты и кадеты 2-го курса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я возрастная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 возрастная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я возрастная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 я возрастная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 я возрастная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8-я возрастная группа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до 6 мес. службы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после 6 мес. службы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60 - 1 раз 5 баллов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женщины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я возрастная 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я возрастная группа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я возрастная группа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 возрастная группа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я возрастная группа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я возрастная группа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 я возрастная группа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Девушки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bookmarkStart w:name="z7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19 "Упражнение на стационарном колесе"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– 0,2 сек. 2 балла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группа, курсанты 3-го курса и старше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возрастная группа, курсанты и кадеты 2-го курса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возрастная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 возрастная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Военнослужащие, проходящие воинскую службу по призыву после 6 мес. службы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bookmarkStart w:name="z7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21 "Упражнение на лопинге"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60 - 0,2 сек. 2 балла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группа, курсанты 3-го курса и старше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возрастная группа, курсанты и кадеты 2-го курса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возрастная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Военнослужащие, проходящие воинскую службу по призыву после 6 мес. службы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</w:tbl>
    <w:bookmarkStart w:name="z7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27 "Общее контрольное упражнение на единой полосе препятствий"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– 1 сек. 2 балла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группа, курсанты 3-го курса и старше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возрастная группа, курсанты и кадеты 2-го курса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возрастная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до 6 мес.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после 6 мес. службы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2.45</w:t>
            </w:r>
          </w:p>
        </w:tc>
      </w:tr>
    </w:tbl>
    <w:bookmarkStart w:name="z7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28 "Специальное контрольное упражнение для военных учебных заведений"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60 - 1 сек. 2 балла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3-го курса и старше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и кадеты 2-го курса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и кадеты после 6 месяцев службы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3.45</w:t>
            </w:r>
          </w:p>
        </w:tc>
      </w:tr>
    </w:tbl>
    <w:bookmarkStart w:name="z7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29 "Специальное контрольное упражнение для личного состава Десантно-штурмовых войск"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– 1 сек. 2 балла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группа, курсанты 3-го курса и старше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возрастная группа, курсанты и кадеты 2-го курса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возрастная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Военнослужащие, проходящие воинскую службу по призыву после 6 мес. службы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3.45</w:t>
            </w:r>
          </w:p>
        </w:tc>
      </w:tr>
    </w:tbl>
    <w:bookmarkStart w:name="z7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30 "Преодоление единой полосы препятствий в составе подразделения (для военных учебных заведений)"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60 - 1 сек. 2 балла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3-го курса и старше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и кадеты 2-го курса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и кадеты после 6 месяцев службы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5.05</w:t>
            </w:r>
          </w:p>
        </w:tc>
      </w:tr>
    </w:tbl>
    <w:bookmarkStart w:name="z7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31 "Бег с преодолением полосы препятствий в составе подразделения (для военных учебных заведений)"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– 1 сек. 2 балла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3-го курса и старше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и кадеты 2-го курса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и кадеты после 6 месяцев службы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 м.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 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15.45</w:t>
            </w:r>
          </w:p>
        </w:tc>
      </w:tr>
    </w:tbl>
    <w:bookmarkStart w:name="z7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32 "Специальное контрольное упражнение для личного состава подразделений, предназначенных для действий в горах"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– 2 сек. 2 балла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группа, курсанты 3-го курса и старше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возрастная группа, курсанты и кадеты 2-го курса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Военнослужащие, проходящие воинскую службу по призыву после 6 мес. службы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3.50</w:t>
            </w:r>
          </w:p>
        </w:tc>
      </w:tr>
    </w:tbl>
    <w:bookmarkStart w:name="z7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33 "Специальное контрольное упражнение для личного состава надводных кораблей"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– 1 сек. 2 балла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группа, курсанты 3-го курса и старше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возрастная группа, курсанты и кадеты 2-го курса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и военнослужащие, проходящие воинскую службу по призыву после 6 мес. службы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</w:tr>
    </w:tbl>
    <w:bookmarkStart w:name="z8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34 "Бег на 100 метров"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–0.1 сек. 4 баллов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женщины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группа, курсанты 3-го курса и старше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я возрастная группа, курсанты и кадеты 2-го курса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я возрастная группа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до 6 мес. службы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после 6 мес. службы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я возрастная группа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я возрастная группа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Девушки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</w:tbl>
    <w:bookmarkStart w:name="z8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35 "Челночный бег 10х10 метров"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– 0.1 сек. 4 балла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Военнослужащие- мужчины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женщины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группа, курсанты 3-го курса и старше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я возрастная группа,, курсанты и кадеты 2-го курса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я возрастная 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 возрастная 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я возрастная 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до 6 мес.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после 6 мес.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я возрастная 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я возрастная группа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</w:tbl>
    <w:bookmarkStart w:name="z8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36 "Бег на 400 метров"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выше 60 – 1 сек. 5 баллов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–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группа, курсанты 3-го курса и старше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возрастная группа, курсанты и кадеты 2-го курса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возрастная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до 6 мес.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после 6 мес. службы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</w:tr>
    </w:tbl>
    <w:bookmarkStart w:name="z8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37 "Бег на 1000 метров"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–1 сек. 2 балл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 группа, курсанты 3-го курса и старше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я возр группа, курсанты и кадеты 2-го курса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я возр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 возр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я возр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 я возр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 я возр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8-я возр группа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до 6 мес. службы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после 6 мес. службы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Военнослужащие-женщины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я возр 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я возр 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я возр 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 возр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я возр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я возр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 я возр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Девушки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5.30</w:t>
            </w:r>
          </w:p>
        </w:tc>
      </w:tr>
    </w:tbl>
    <w:bookmarkStart w:name="z8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38 "Бег на 3000 метров"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– 1 сек. 2 балла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қызметші ерлер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я возрастная 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я возрастная 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 возрастная 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я возрастная 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до 6 мес.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после 6 мес.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и кадеты 2-го курса и старше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14.10</w:t>
            </w:r>
          </w:p>
        </w:tc>
      </w:tr>
    </w:tbl>
    <w:bookmarkStart w:name="z8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39 "Бег на 5000 метров"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– 1 сек. 3 балла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Военнослужащие-мужчины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группа, курсанты 3-го курса и старше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возрастная группа, курсанты и кадеты 2-го курса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возрастная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 возрастная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я возрастная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после 6 мес. службы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29.42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29.45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28.00</w:t>
            </w:r>
          </w:p>
        </w:tc>
      </w:tr>
    </w:tbl>
    <w:bookmarkStart w:name="z8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40 "Метание гранаты Ф – 1 (600 грамм) на дальность"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– 1 метр 5 баллов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-женщины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группа, курсанты 3-го курса и старше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возрастная группа, курсанты и кадеты 2-го курса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возрастная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до 6 мес. службы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после 6 мес.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и 2-я возрастные группы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bookmarkStart w:name="z8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42 "Марш-бросок на 5 километров"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– 3 сек. 1 балл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группа, курсанты 3-го курса и старше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возрастная группа, курсанты и кадеты 2-го курса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возрастная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после 6 мес. службы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29.00</w:t>
            </w:r>
          </w:p>
        </w:tc>
      </w:tr>
    </w:tbl>
    <w:bookmarkStart w:name="z9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43 "Марш-бросок на 10 километров"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– 5 сек. 1 балл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группа, курсанты 3-го курса и старше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возрастная группа, курсанты и кадеты 2-го курса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возрастная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после 6 мес. службы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58.00</w:t>
            </w:r>
          </w:p>
        </w:tc>
      </w:tr>
    </w:tbl>
    <w:bookmarkStart w:name="z9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44 "Лыжная гонка на 5 километров"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– 3 сек. 1 балл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группа, курсанты 3-го курса и старше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я возрастная группа,курсанты и кадеты 2-го курса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я возрастная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 возрастная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я возрастная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 я возрастная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 я возрастная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8-я возрастная группа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до 6 мес. службы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после 6 мес. службы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32.42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44.42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44.51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36.39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45.42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45.51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37.42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37.51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– женщины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я возрастная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я возрастная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я возрастная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 возрастная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я возрастная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46.00</w:t>
            </w:r>
          </w:p>
        </w:tc>
      </w:tr>
    </w:tbl>
    <w:bookmarkStart w:name="z9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45 "Лыжная гонка на 10 километров"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– 10 сек. 1 балл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группа, курсанты 3-го курса и старше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возрастная группа, курсанты и кадеты 2-го курса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после 6 мес. службы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0.50.00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0.55.00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0.55.00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0.50.15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0.55.15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0.55.15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0.50.30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0.55.30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0.55.30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0.50.45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0.55.45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0.55.45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0.56.00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0.56.00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0.51.15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0.56.15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0.56.15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0.51.30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0.56.30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0.56.30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0.51.45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0.56.45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0.56.45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0.57.00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0.57.00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0.52.15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0.57.15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0.57.15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0.52.30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0.57.30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0.57.30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0.52.45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0.57.45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0.57.45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0.58.00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0.58.00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0.53.15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0.58.15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0.58.15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0.53.30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0.58.30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0.58.30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0.53.45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0.58.45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0.58.45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0.59.00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0.59.00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0.54.15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0.59.15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0.59.15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0.54.30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0.59.30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0.59.30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0.54.45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0.59.45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0.59.45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0.55.00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1.00.00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1.00.00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0.55.15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1.01.15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1.01.15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0.55.30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1.01.30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0.55.45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1.01.45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1.01.45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0.55.00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1.01.00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0.56.15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1.01.15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1.01.15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0.56.30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1.01.30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0.56.45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1.01.45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1.01.45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0.56.00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1.02.00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0.57.15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1.02.15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1.02.15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0.57.30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1.02.30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0.57.45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1.02.45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1.02.45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0.57.00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1.03.00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0.58.15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1.03.15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1.03.15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0.58.30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1.03.30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0.58.45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1.03.45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1.03.45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0.58.00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1.04.00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0.59.15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1.04.15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1.04.15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0.59.30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1.04.30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0.59.40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1.04.45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1.04.45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1.00.00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1.05.00</w:t>
            </w:r>
          </w:p>
        </w:tc>
      </w:tr>
    </w:tbl>
    <w:bookmarkStart w:name="z9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46 "Марш на лыжах 5 километров в составе подразделения"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– 8 сек. 1 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3-я возрастные группы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после 6 мес.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45.00</w:t>
            </w:r>
          </w:p>
        </w:tc>
      </w:tr>
    </w:tbl>
    <w:bookmarkStart w:name="z9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47 "Марш на лыжах 10 километров в составе подразделения"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– 10 сек. 1 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3-я возрастные группы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после 6 мес.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1.25.00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1.25.00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1.25.15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1.25.15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1.25.30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1.25.30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1.25.45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1.25.45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1.26.00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1.26.00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1.26.15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1.26.15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1.26.30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1.26.30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1.26.45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1.26.45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1.27.00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1.27.15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1.27.30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1.27.45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1.27.45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1.28.00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1.28.00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1.28.15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1.28.15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1.28.30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1.28.30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1.28.45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1.28.45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1.29.00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1.29.00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1.29.15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1.29.15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1.29.30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1.29.30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1.29.45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1.29.45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1.30.00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1.30.00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1.30,30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1.30,30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1.31.00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1.31.00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1.31.30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1.31.30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1.32.00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1.32.00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1.32.30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1.32.30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1.33.00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1.33.00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1.33.30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1.33.30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1.34.00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1.34.00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1.34.30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1.34.30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1.35.00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1.35.00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1.35.30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1.35.30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1.36.00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1.36.00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1.36.30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1.36.30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1.37.00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1.37.00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1.37.30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1.37.30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1.38.00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1.38.00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1.38.30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1.38.30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1.39.00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1.39.00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1.39.30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1.39.30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1.40.00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1.40.00</w:t>
            </w:r>
          </w:p>
        </w:tc>
      </w:tr>
    </w:tbl>
    <w:bookmarkStart w:name="z9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48 "Плавание на 100 метров в спортивной форме"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– 1 сек. 5 баллов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группа, курсанты 3-го курса и старше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я возрастная группа,, курсанты и кадеты 2-го курса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я возрастная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 возрастная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я возрастная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 я возрастная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 я возрастная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8-й я возрастная группа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до 6 мес. службы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после 6 мес. службы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– женщины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я возрастная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я возрастная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я возрастная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я возрастная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я возрастная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4.05</w:t>
            </w:r>
          </w:p>
        </w:tc>
      </w:tr>
    </w:tbl>
    <w:bookmarkStart w:name="z9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49 "Плавание в обмундировании с оружием"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– 1 метр 2 балла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группа, курсанты 3-го курса и старше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возрастная группа, курсанты и кадеты 2-го курса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возрастная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после 6 мес. службы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Упражнение № 50 "Ныряние в длину"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свыше 60 – 1 метр 5 баллов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возрастная группа, курсанты 3-го курса и старше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возрастная группа, курсанты и кадеты 2-го курса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возрастная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кадеты и военнослужащие, проходящие воинскую службу по призыву после 6 мес. службы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