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3d2d" w14:textId="0023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казначейства Министерства финансов Республики Казахстан от 15 октября 2015 года № 127 "Об утверждении Положений о Департаментах казначейства по областям, городам Астана и Алматы Комитета казначейства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казначейства Министерства финансов Республики Казахстан от 25 августа 2022 года № 4146. Зарегистрирован в Министерстве юстиции Республики Казахстан 25 августа 2022 года № 29269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казначейства Министерства финансов Республики Казахстан от 15 октября 2015 года № 127 "Об утверждении Положений о Департаментах казначейства по областям, городам Астана и Алматы Комитета казначейства Министерства финансов Республики Казахстан" (зарегистрирован в Реестре государственной регистрации нормативных правовых актов под № 12308).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персоналом Комитета казначейства Министерства финансов Республики Казахстан (Арыстанбекова К.Б.) в установленном законодательством порядке обеспечить: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казначейства Министерства финансов Республики Казахстан.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казначейства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