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8bc4" w14:textId="3d38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декабря 2014 года № 299 "Об утверждении требований, предъявляемых к юридическим лицам, аттестуемым на проведение работ в области промышленной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16 августа 2022 года № 30. Зарегистрирован в Министерстве юстиции Республики Казахстан 17 августа 2022 года № 29152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299 "Об утверждении требований, предъявляемых к юридическим лицам, аттестуемым на проведение работ в области промышленной безопасности" (зарегистрирован в Реестре государственной регистрации нормативных правовых актов под № 10188)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юридическим лицам, аттестуемым на проведение работ в области промышленной безопасности,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проведение монтажа, технического обслуживания, технического диагностирования, технического освидетельствования и ремонта лифтов, эскалаторов, траволаторов, а также подъемников для лиц с инвалидностью.";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6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Требования к юридическим лицам, аттестуемым на право проведения монтажа, технического обслуживания, технического диагностирования, технического освидетельствования и ремонта лифтов, эскалаторов, траволаторов, а также подъемников для лиц с инвалидностью";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Юридическое лицо, претендующее на право проведения работ по монтажу одного или нескольких видов опасных технических устройств (лифтов, эскалаторов, траволаторов, а также подъемников для лиц с инвалидностью) имеет:";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Юридическое лицо, претендующее на право проведения работ по ремонту и (или) техническому обслуживанию одного или нескольких видов опасных технических устройств (лифтов, эскалаторов, траволаторов, а также подъемников для лиц с инвалидностью) имеет:";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Юридическое лицо, претендующее на право проведения работ по техническому диагностированию, техническому освидетельствованию одного или нескольких видов опасных технических устройств (лифтов, эскалаторов, траволаторов, а также подъемников для лиц с инвалидностью) имеет: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специалиста с высшим техническим образованием и не менее одного специалиста со средним техническим образованием, прошедших подготовку и проверку знаний в области промышленной безопасности;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заявленные специалисты с высшим техническим образованием имеют опыт работы в должности руководителей структурных подразделений в области строительства, выполняющих работы, связанные с монтажом и эксплуатацией грузоподъемных механизмов, эскалаторов, траволаторов, подъемников для лиц с инвалидностью и стаж работы в данной должности не менее трех лет.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Заявленные специалисты со средним техническим образованием осуществляют свою трудовую деятельность, связанную с грузоподъемными механизмами, эскалаторами, траволаторами, подъемниками для лиц с инвалидностью и имеют стаж работы в данной должности не менее одного года;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принадлежащие на праве собственности или ином законном основании производственные помещения, здания и сооружения;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технологического оснащения, средства обеспечения безопасности, средства необходимые для производства работ по проведению технического освидетельствования лифтов, эскалаторов, траволаторов и подъемников для лиц с инвалидностью: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испытательные грузы;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приспособление для контроля направляющих;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динамометрический ключ;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контрольно-измерительных приборов;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индивидуальной защиты;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комплекта технической документации завода-изготовителя, в зависимости от вида и типа технического устройства.".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по чрезвычайным ситуациям Республики Казахстан сведения об исполнении мероприятия, согласно подпунктам 1) и 2) настоящего пункта.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ситуациям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6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