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8bff" w14:textId="c598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29 июля 2022 года № 287. Зарегистрирован в Министерстве юстиции Республики Казахстан 1 августа 2022 года № 28961.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12-1) и 12-2)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телерадиовещании"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00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000000"/>
          <w:sz w:val="28"/>
        </w:rPr>
        <w:t>№ 392-НҚ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информации и общественного развития Республики Казахстан обеспечить: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Егізбаев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287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утратило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287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