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065" w14:textId="e4df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20 апреля 2020 года № 97 "Об утверждении Правил предоставления жилища чемпионам и призерам Олимпийских, Паралимпийских и Сурдлимпийских игр и пользования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июля 2022 года № 212. Зарегистрирован в Министерстве юстиции Республики Казахстан 29 июля 2022 года № 28940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апреля 2020 года № 97 "Об утверждении Правил предоставления жилища чемпионам и призерам Олимпийских, Паралимпийских и Сурдлимпийских игр и пользования им" (зарегистрирован в Реестре государственной регистрации нормативных правовых актов под № 20438)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65-5)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жилища чемпионам и призерам Олимпийских, Паралимпийских и Сурдлимпийских игр и пользования им,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жилища чемпионам и призерам Олимпийских, Паралимпийских и Сурдлимпийских игр и пользования 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предоставления жилища чемпионам и призерам Олимпийских, Паралимпийских и Сурдлимпийских игр и пользования им.";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Услугополучатель в течение 1 (одного) месяца после получения уведомления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 с предоставлением пакета документов для получения государственной услуги.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исполнитель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услугодателя направляет мотивированный отказ в дальнейшем рассмотрении заявления.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предоставлении услугополучателем полного пакета документов ответственный исполнитель услугодателя в течение 5 (пяти) рабочих дней изучает пакет документов и направляет письмо в структурное подразделение услугодателя, осуществляющее предоставление гражданам Республики Казахстан жилища из коммунального жилищного фонда (далее – подразделение), которое рассматривается в течение 15 (пятнадцати) рабочих дней.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после рассмотрения письма отправляет его на рассмотрение жилищной комиссии.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комиссия рассматривает письмо в течение 30 (тридцати) календарных дней.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положительного решения жилищной комиссии,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услугодатель в течение 10 (десяти) рабочих дней выносит постановление местного испольнительного органа о предоставлении жилища услугополучателю либо мотивированный ответ об отказе в оказании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чемпиона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призера Олимпийских,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Абонентский номер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предоставлении жилища</w:t>
      </w:r>
    </w:p>
    <w:bookmarkEnd w:id="24"/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культуре и спорте" прошу Вас предоставить жилище:_________________________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месторасположение жилища (область,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наличии) лица, принявшего заявление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жилища чемпионам и призерам Олимпийских, Паралимпийских и Сурдлимпийских игр и пользования им"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Нур-Султана,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в Государственной корпорации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этап: принятие заявки на рассмотрение через портал – 2 (рабочих) дня;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принятие решения услугодателя о предоставлении жилища – 3 (три) 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выдача жилища – 3 (три) месяца с момента подтверждения согласия услугополучателя в получении жилища.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уведомление о принятии заявки либо мотивированный ответ об отказе в оказании государственной услуги.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– договор пользования жилищем.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оказания государственной услуги в указанный срок, услугодатель обеспечивает его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договора пользования имуществом, в течение 1 (одного)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договор пользования жилищем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корпорация: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культуры и спорта Республики Казахстан: www.gov.kz/entities/msm в разделе "Услуги".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и (или) нотариально засвидетельствованная доверенность физического лица – при обращении представителя услугополучателя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жилища, согласно приложению 1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физической культуре";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 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оказании государственной услуги</w:t>
      </w:r>
    </w:p>
    <w:bookmarkEnd w:id="33"/>
    <w:p>
      <w:pPr>
        <w:spacing w:after="0"/>
        <w:ind w:left="0"/>
        <w:jc w:val="both"/>
      </w:pPr>
      <w:bookmarkStart w:name="z70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 _____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 граждан"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чемпионам и призерам Олимпийских, Паралимпийских и Сурдлимпийских игр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пользования им"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 документов, предусмотренному Стандартом государственной услуги, а именно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и (или) с истекшим сроком действия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Получил: ______________________________________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