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6d63" w14:textId="3a16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интеграции с государственным сервисом контроля доступа к персональным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8 июля 2022 года № 236/НҚ. Зарегистрирован в Министерстве юстиции Республики Казахстан 13 июля 2022 года № 28786.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с государственным сервисом контроля доступа к персональным данным.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236/НҚ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интеграции с государственным сервисом контроля доступа к персональным данным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интеграции с государственным сервисом контроля доступа к персональным данным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268-2)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интеграции с государственным сервисом контроля доступа к персональным данным.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 - юридическое лицо, являющееся коммерческой организацией, которое в соответствии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инициатор – информационная система, инициирующая запрос на доступ к персональным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базы, содержащей персональные данные (далее – оператор) – государственный орган, физическое и (или) юридическое лицо, осуществляющие сбор, обработку и защиту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персональных данных (далее – субъект) – физическое лицо, к которому относятся персональные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SMS-шлюз Единого контакт-центра "1414" информационной системы "Мобильное правительство" – компонент "электронного правительства" для отправления и приема SMS-сообщений;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токен безопасности – электронный ключ в виде набора определенного количества цифр и букв в формате JWT, предназначенный для обеспечения информационной безопасности пользователя, также используется для идентификации его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проактивная услуга – государственная услуга, оказываемая без заявления услугополучателя по инициативе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шлюз "электронного правительства" (далее – ШЭП) – информационная система, предназначенная для интеграции объектов информатизации "электронного правительства" с иными объектами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оператор информационно-коммуникационной инфраструктуры "электронного правительства" (далее – оператор "электронного правительства")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Собственники и (или) операторы, третьи лица в случае взаимодействия с объектами информатизации государственных органов и (или) государственных юридических лиц, содержащими персональные данные, обеспечивают интеграцию собственных объектов информатизации, задействованных в процессах сбора и обработки персональных данных, с государственным сервисом, за исключением случаев, предусмотренных подпунктами 1), 2), 9) и 9-2)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интеграции с государственным сервисом контроля доступа к персональным данным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интеграции с государственным сервисом подается заявка на платформе "Smart Bridge" (далее – платформа).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 подается на Государственный сервис с указанием следующих данных: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услуг, в рамках которых будет получен доступ к персональным данным;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сервисы, необходимые для оказания конкретных услуг, с описанием бизнес-процессов;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хранения и обработки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для хранения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заявки действующему законодательству Республики Казахстан, заявка возвращается на доработку.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Заполнение заявки на платформе осуществляется в соответствии с инструкциями платформы по подключению.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подаче заявки указывается один из следующих способов отправки запроса на доступ к персональным данным, включая получение от субъекта согласия (отказ) на сбор, обработку персональных данных или их передачу третьим лицам. При соответствии информационных систем единым требованиям в области информационно-коммуникационных технологий и обеспечения информационной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832, при наличии протоколов испытаний на соответствие требованиям информационной безопасности: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запрос/ответ через Единый контакт-центр "1414" – данный способ доступен инициаторам и (или) операторам (по умолчанию);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запрос/ответ средствами инициатора и (или) оператора – данный способ доступен инициаторам и (или) операторам, являющиеся банками или имеют согласование с уполномоченным органом в сфере защиты персональных данных, информационные системы, которых имеют оперативный центр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запрос/ответ средствами инициатора в рамках оказания проактивной услуги – данный способ доступен инициаторам, оказывающим проактивные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запрос/ответ в режиме протоколирования – данный способ доступен инициаторам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Запрос/ответ в Государственный сервис осуществляются посредством SMS-сообщений, отправленных через информационную систему "Мобильное правительство" - данный способ доступен инициаторам и (или) операторам, при этом запрос отправляется в Государственный сервис в виде SMS-сообщения с буквенно-цифровым или цифровым одноразовым кодом, а ответ предоставляется в виде SMS-сообщения с буквенно-цифровым или цифровым одноразовым кодом в Государственный сервис.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выборе способа запрос/ответ средствами инициатора и (или) оператора в заявке на интеграцию с государственным сервисом прилагается протоколы испытаний.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цифрового развития, инноваций и аэрокосмической промышленности РК от 30.05.2025 </w:t>
      </w:r>
      <w:r>
        <w:rPr>
          <w:rFonts w:ascii="Times New Roman"/>
          <w:b w:val="false"/>
          <w:i w:val="false"/>
          <w:color w:val="000000"/>
          <w:sz w:val="28"/>
        </w:rPr>
        <w:t>№ 276/НҚ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и порядок рассмотрения уполномоченным органом заявки на интеграцию с государственным сервисом составляет не более 10 (десяти) рабочих дней.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положительного рассмотрения заявки на интеграцию с государственным сервисом инициатор и (или) оператор: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скачивает актуальную версию технической документации, содержащую описание процесса функционирования указанных на странице платформы, с примерами запросов и ответов государственного сервиса;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выборе способа запрос/ответ средствами инициатора и (или) оператора передают контактному лицу, указанному на странице платформы государственного сервиса открытую часть ключа электронной цифровой подписи организации, инициирующей запрос на доступ к персональным данным.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тестовой среде ШЭП и государственного сервиса оператор проводит десять успешных ответов с токеном безопасности, сформировав акт тестирования, прикладывает его к заявке на платформе.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рассмотрения акта тестирования производится интеграция в продуктивной среде ШЭП и государственного сервиса,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исполняющим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