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c2a9" w14:textId="cb2c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15 сентября 2020 года № 254 "Об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5 июля 2022 года № 182. Зарегистрирован в Министерстве юстиции Республики Казахстан 12 июля 2022 года № 28776. Утратил силу приказом Министра культуры и информации Республики Казахстан от 4 июля 2025 года № 307-НҚ.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04.07.2025 </w:t>
      </w:r>
      <w:r>
        <w:rPr>
          <w:rFonts w:ascii="Times New Roman"/>
          <w:b w:val="false"/>
          <w:i w:val="false"/>
          <w:color w:val="ff0000"/>
          <w:sz w:val="28"/>
        </w:rPr>
        <w:t>№ 307-НҚ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сентября 2020 года № 254 "Об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Казахстан" (зарегистрирован в Реестре государственной регистрации нормативных правовых актов под № 21214)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цены на товары (работы, услуги), производимые и реализуемые: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республиканским государственным казенным предприятием "Казахский национальный театр оперы и балета имени Абая"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республиканским государственным казенным предприятием "Казахский национальный театр драмы имени Мухтара Ауэзова"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республиканским государственным казенным предприятием "Национальный русский театр драмы имени Михаила Лермонтова"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республиканским государственным казенным предприятием "Государственный академический казахский театр для детей и юношества имени Габита Мусрепова"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республиканским государственным казенным предприятием "Государственный академический русский театр для детей и юношества имени Наталии Сац"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республиканским государственным казенным предприятием "Республиканский государственный академический корейский театр музыкальной комедии"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республиканским государственным казенным предприятием "Республиканский государственный академический уйгурский театр музыкальной комедии имени Куддуса Кужамьярова"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республиканским государственным казенным предприятием "Республиканский академический немецкий драматический театр"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республиканским государственным казенным предприятием "Казахская государственная филармония имени Жамбыла"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республиканским государственным казенным предприятием "Казахский национальный оркестр народных инструментов имени Курмангазы"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республиканским государственным казенным предприятием "Государственный ансамбль танца Республики Казахстан "Салтанат"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республиканским государственным казенным предприятием "Государственный академический театр танца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республиканским государственным казенным предприятием "Ансамбль классической музыки "Камерата Казахстана"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республиканским государственным казенным предприятием "Государственная концертная организация "Қазақконцерт имени Розы Баглановой"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республиканским государственным казенным предприятием "Национальный музей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республиканским государственным казенным предприятием "Центральный государственный музей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республиканским государственным казенным предприятием "Государственный музей искусств Республики Казахстан имени Абылхана Кастеева"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республиканским государственным казенным предприятием "Государственная коллекция уникальных смычковых музыкальных инструментов"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республиканским государственным казенным предприятием "Государственный музей "Центр сближения культур"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республиканским государственным казенным предприятием "Национальный историко-культурный заповедник "Ордабасы"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республиканским государственным казенным предприятием "Государственный историко-культурный музей-заповедник "Берел"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республиканским государственным казенным предприятием "Государственный историко-культурный музей-заповедник "Есік"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республиканским государственным казенным предприятием "Государственный археологический музей-заповедник "Отырар"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республиканским государственным казенным предприятием "Национальный историко-культурный и природный музей-заповедник "Ұлытау"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республиканским государственным казенным предприятием "Государственный историко-культурный музей-заповедник "Әзірет Сұлтан"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республиканским государственным казенным предприятием "Государственный историко-культурный и литературно-мемориальный музей-заповедник Абая "Жидебай-Бөрілі"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республиканским государственным казенным предприятием "Государственный историко-культурный музей-заповедник "Ежелгі Тараз ескерткіштері"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республиканским государственным казенным предприятием "Государственный историко-культурный и природный музей-заповедник "Таңбалы"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республиканским государственным казенным предприятием "Государственный историко-культурный музей-заповедник "Сарайшық"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республиканским государственным казенным предприятием "Государственный историко-культурный музей-заповедник "Ботай"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республиканским государственным казенным предприятием "Государственный историко-культурный музей-заповедник "Бозоқ"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республиканским государственным казенным предприятием "Алматинский музыкальный колледж имени Петра Чайковского"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республиканским государственным казенным предприятием "Республиканский эстрадно-цирковой колледж имени Жусипбека Елебекова"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республиканским государственным казенным предприятием "Алматинское хореографическое училище имени Александра Селезнева"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республиканским государственным казенным предприятием "Алматинский колледж декоративно-прикладного искусства имени Орала Тансыкбаева"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республиканским государственным казенным предприятием "Государственный академический казахский музыкально-драматический театр имени Калибека Куанышбаева"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"Казахский национальный оркестр народных инструментов имени Курмангазы";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музей искусств Республики Казахстан имени Абылхана Кастеева";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"Берел";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"Есік";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археологический музей-заповедник "Отырар";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"Национальный историко-культурный и природный музей-заповедник "Ұлытау";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"Әзірет Сұлтан";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и литературно-мемориальный музей-заповедник Абая "Жидебай-Бөрілі";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"Ежелгі Тараз ескерткіштері";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и природный музей-заповедник "Таңбалы";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"Сарайшық";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"Бозоқ";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"Алматинский музыкальный колледж имени Петра Чайковского";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"Республиканский эстрадно-цирковой колледж имени Жусипбека Елебекова";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"Алматинское хореографическое училище имени Александра Селезнева";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"Алматинский колледж декоративно-прикладного искусства имени Орала Тансыкбаева";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действия настоящего приказа размещение его на интернет-ресурсе Министерства культуры и спорта Республики Казахстан;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1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театр оперы и балета имени Абая"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оперный спектакль текущего репертуара: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ряд, 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балетный спектакль текущего репертуара: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1по 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ряд, 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оперы и балета: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ряд, 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 и лекции в малом (камерном) 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 и лекции в галерее Art (фойе 2-го этажа)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презентационные мероприятия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гастрольный спектакль и концерты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на основной сцене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на камерной сцене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в галерее Art (фойе 2-го этажа)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социального сектора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Cтоимость абонементов на театральные постановки: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детской аудитории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школьной аудитории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репертуара национального наследия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семейного просмотра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музею театра: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музею и театральному закулисью: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- с уплатой 50 процентов от стоимости указанных услуг.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1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театр драмы имени Мухтара Ауэзова"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в малом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малом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- с уплатой 50 процентов от стоимости указанных услуг.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2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русский театр драмы имени Михаила Лермонтова"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большом зале (вторник, среда, четверг):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11 ряд амфитеатра (восток, запад)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большом зале (пятница, суббота, воскресенье):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11 ряд амфитеатра (восток, запад)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премьерные спектакли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большом зале по программе "Большие гастроли":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премьерные спектакли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новогодние представления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малом зале, секторы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ряд сектора А, 1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ряд сектора А, 2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ряд сектора А, 3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малом зале, секторы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ряд сектора А, 1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ряд сектора А, 2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ряд сектора А, 3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премьерные спектакли в малом зале, секторы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ряд сектора А, 1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ряд сектора А, 2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ряд сектора А, 3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 день)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мероприятия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 день)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</w:tbl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Оптовым покупателям билетов предусмотрены скидки на билеты, согласно расстановки кресел (в малом зале: сектор А, сектор В, сектор С и в большом зале: партер, амфитеатр (восток), амфитеатр (центр), амфитеатр (запад):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20 % свыше 10 билетов в большом зале;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50 % свыше 50 билетов в большом зале;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20 % свыше 10 билетов в малом зале;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50 % свыше 12 билетов в малом зале.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3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казахский театр для детей и юношества имени Габита Мусрепова"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для детей и юношества: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организованные вне репертуара для студентов и детям школьного возраста: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выездные спектакли по городу Алматы и прилегающей к нему окрестности: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места)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места)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</w:tbl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11964 )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3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русский театр для детей и юношества имени Наталии Сац"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на камерной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сцена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камерная сцена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4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государственный академический корейский театр музыкальной комедии"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для детей: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сценическо-постановочных мероприятий (концерт, фестиваль, творческий вечер)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4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государственный академический уйгурский театр музыкальной комедии имени Куддуса Кужамьярова"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(355 посадочных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bookmarkStart w:name="z1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5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академический немецкий драматический театр"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Спектакль, имеющий повышенный спрос у зрителя: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режиссерской лаборатории: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до 30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 30 минут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от 50минут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40-50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для театралов: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посещение 4-х спектаклей в течение сезона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территории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территории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за рубежом: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1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5"/>
    <w:bookmarkStart w:name="z1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5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"Казахская государственная филармония имени Жамбыла"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концерт филармонии для детей, обучающихся в музыкальных школах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академического симфонического оркестра Республики Казахстан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Государственной хоровой капеллы имени Б. Байкадамова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Академического фольклорно-этнографического оркестра имени Н. Тлендиева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духового оркестра Республики Казахстан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солиста филармонии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струнного квартета имени Г.Жубановой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Квинтета деревянно-духовых инструментов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абонемент на концерты государственного академического симфонического оркестра Республики Казахстан (1 часть, 2 часть):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государственного струнного квартета им. Г. Жубановой: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концерты для школьников: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концерты по регионам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малого состава: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академического симфонического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духового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квартета: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ансамбля: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камерного состава: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им.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полного состава: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академического симфонического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духового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струнного квартета имени Г. Жубановой (0,5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струнного квартета имени Г. Жубановой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квинтета деревянно-духовых инструментов (0,5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квинтета деревянно-духовых инструментов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солиста (0,5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солиста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сценическо-постановочных мероприятий (концерт, фестиваль, творческий вечер)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</w:tbl>
    <w:bookmarkStart w:name="z1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bookmarkStart w:name="z1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6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"Государственная концертная организация "Қазақконцерт имени Розы Баглановой"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в камерный зал: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вокально-инструментальный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 фольклорный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театральные постановки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3 500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2 750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1 800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1 500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3500 мест для проведения совместного мероприятий в монтажные и репетиционные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камерного зала с оборудованием для проведения совместного мероприятия на 300 мест (концерт, фестиваль, творческие вечера, семинары)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камерного зала без оборудования для проведения совместного мероприятия на 300 мест (концерт, фестиваль, творческие вечера, семинары)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конференц-зала для проведения совместного мероприятия на 200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Пьяцца-фойе для проведения совместного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совместного мероприятия с представлением красной дорожки с турникетом и оформлением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VIP-зала для проведения совместного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конференц-зала для проведения совместного мероприятия (минимум 3 часа)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репетиционного зала для проведения совместного мероприятия (минимум 5 часов)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представлению фото - видеосъемки с обработкой фото, видеомонтажа и представлением записи на электронных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стенда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света и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проекции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рояля Steinway &amp; Sons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акустического рояля Yamaha C7 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цифрового пианино Kurzweil MP-20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1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6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казахский музыкально-драматический театр имени Калибека Куанышбаева"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текущего репертуара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партера, с 8 по 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и сказки для детей, проводимые в малом (камерном) 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детям школьного возраста (при предъявлении подтверждающих документов)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(с предоставлением гримерных комнат):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 день)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малого (камерного) зала для проведения совместных мероприятий с оборудованием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малого (камерного) зала для проведения совместных мероприятий без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с оборудованием: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(камерный)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совместному проведению сценическо-постановочных мероприятий (спектакль, фестиваль, творческий вечер) продолжительностью: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репетиционного зала для проведения совместных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подготовки "Актерское мастерство" (продолжительность курса -8 занятий по 1часу)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театральному закулисью: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4"/>
    <w:bookmarkStart w:name="z1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- с уплатой 50 процентов от стоимости указанных услуг.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