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320e" w14:textId="84d3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372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июня 2022 года № 366. Зарегистрирован в Министерстве юстиции Республики Казахстан 29 июня 2022 года № 28643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372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недропользованием" (зарегистрирован в Реестре государственной регистрации нормативных правовых актов за № 17034)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372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 о недрах) и определяют порядок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- лицо, заинтересованное в признании его производственной деятельности (технологического процесса) связанной (связанным) с недропользованием, для получения лицензии на разведку или добычу твердых полезных ископаемых;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отечественных товаров, работ и услуг обрабатывающей промышленности на внутренний и (или) внешние рынки;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центр - Республиканское государственное предприятие на праве хозяйственного ведения "Национальный центр по комплексной переработке минерального сырья".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Производственная деятельность (технологический процесс) субъектов промышленно-инновационной деятельности признается связанной (связанным) с недропользованием при принятии следующих обязательств: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твердые полезные ископаемые, полученные ими в результате операций по добыче твердых полезных ископаемых, будут использоваться исключительно в качестве сырья и (или) топлива в рамках реализации промышленно-инновационных проектов, включенных в Единую карту индустриализации, утверждаемая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"О промышленной политике" (далее – Единая карта индустриализации);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внутристрановой ценности в работах и услугах, приобретаемых для проведения операций по недропользованию, устанавливаемая в условиях контрактов на недропользование, лицензий на добычу твердых полезных ископаемых, должна составлять не менее пятидесяти процентов от общего объема приобретенных работ и услуг в течение календарного года;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среднемесячного размера заработной платы, производится на уровне выше среднего статистического показателя соответствующего региона.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Условие, установленное в части первой настоящего пункта, является неизменным на протяжении всего срока реализации соответствующего промышленно -инновационного проекта и всего срока реализации лицензии на недропользование, заключенного с субъектом промышленно-инновационной деятельности, деятельность (технологический процесс) которых связана (связан) с недропользованием, вне зависимости от передачи или перехода права недропользования другому лицу (другим лицам).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Заявитель, подает в уполномоченный орган заявление на признание производственной деятельности (технологического процесса) субъектов промышленно -инновационной деятельности деятельностью (технологическим процессом), связанной (связанным) с недропользованием (далее - Заявление) в произвольной форме с приложением следующих документов: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проекта по форме, согласно Правилам включения промышленно-инновационных проектов в единую карту индустриализации,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2022 года № 409 (далее - Правила включения проектов);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план-график реализации проекта по форме, предусмотренной Правилами включения проектов;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подтверждающие проработку финансирования проекта (договор и/или контракт о финансировании проекта);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уполномоченного органа по изучению недр на свободность и наличие утвержденных запасов на дату выдачи такого заключения;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слайд-презентацию на одной странице, содержащий следующие сведения: наименование и цель проекта, место и период его реализации, общую стоимость проекта, ожидаемые результаты;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письменное обоснование необходимости получения лицензии на недропользование для обеспечения производственной деятельности (технологического процесса) сырьем и (или) топливом в объемах достаточных и обоснованных для получения лицензии на разведку или добычу твердых полезных ископаемых;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по проекту для инвестиционных проектов в соответствии с Правилами включения проектов.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орган, создаваемый из работников структурных подразделений уполномоченного органа и Национального центра, в течение 10 (десяти) рабочих дней с момента получения заявления, при его соответствии требованиям пункта 4 настоящих Правил, принимает его на рассмотрение для составления проекта заключения.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заявления и приложенных документов требованиям пункта 4 настоящих Правил, рабочий орган в течение пяти рабочих дней возвращает заявление. Возврат заявления не лишает Заявителя права повторного обращения при устранении недостатков.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заключения о признании производственной деятельности (технологического процесса) субъекта промышленно-инновационной деятельности деятельностью (технологическим процессом), связанной (связанным) с недропользованием составляется в произвольной форме, в срок не более двадцати рабочих дней с момента принятия заявления на рассмотрение и содержит выводы по следующим основным направлениям: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ли заявитель субъектом промышленно-инновационной деятельности, реализующим промышленно-инновационный проект, включенный в Единую карту индустриализации;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относится ли выпускаемая продукция заявленного проекта к перечню видов деятельности (технологического процесса) для признания производственной деятельности, связанной (связанным) с недропользованием, определенным приложением к настоящим Правилам;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ли производственная деятельность (технологический процесс) субъекта промышленно-инновационной деятельности, осуществляемой в приоритетных секторах экономики, деятельностью (технологическим процессом), связанной (связанным) с недропользованием.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формирования проекта заключения, рабочий орган в течение пятнадцати рабочих дней выносит его на заседание Комиссии, создаваемой уполномоченным органом для рассмотрения вопросов признания производственной деятельности (технологического процесса) субъектов промышленно -инновационной деятельности деятельностью (технологическим процессом), связанной (связанным) с недропользованием (далее - Комиссия).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Комиссии является заместитель руководителя уполномоченного органа, курирующий соответствующие вопросы.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заседания, планирует ее работу и осуществляет общий контроль за реализацией ее решений. Во время отсутствия председателя Комиссии его функции выполняет заместитель председателя Комиссии.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Комитета индустриального развития и Департамента недропользования по твердым полезным ископаемым Министерства индустрии и инфраструктурного развития Республики Казахстан, Министерства экологии, геологии и природных ресурсов Республики Казахстан, Министерства национальной экономики Республики Казахстан.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правомочными, при присутствии не менее пятидесяти процентов от общего числа членов Комиссии. Состав Комиссии состоит из нечетного количества.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большинством голосов от общего числа присутствующих на заседании членов. Члены Комиссии обладают равными голосами при принятии решений. При равенстве голосов принятым считается решение, проголосованное председателем Комиссии.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Комиссия, принимая решение, руководствуется действующими законодательными актами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утверждает заключение. Заключение подписывается всеми присутствующими членами Комиссии.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Заявителю рабочим органом в течение десяти рабочих дней после заседания.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(технологическим процессом),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(связанным)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недропользованием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 (технологического процесса) для признания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производственной деятельности, связанной (связанным) с недропользованием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согласно ОКЭД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Черная металлургия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Цветная металлургия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Агрохимия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</w:tbl>
    <w:p>
      <w:pPr>
        <w:spacing w:after="0"/>
        <w:ind w:left="0"/>
        <w:jc w:val="both"/>
      </w:pPr>
      <w:bookmarkStart w:name="z64" w:id="5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