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2881e" w14:textId="9d288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Генерального Прокурора Республики Казахстан от 31 мая 2021 года № 75 "Об утверждении формы полугодовых графиков проведения проверок и порядка внесения изменений в полугодовые графики проведения проверок"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1 июня 2022 года № 118. Зарегистрирован в Министерстве юстиции Республики Казахстан 3 июня 2022 года № 28352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31 мая 2021 года № 75 "Об утверждении формы полугодовых графиков проведения проверок и порядка внесения изменений в полугодовые графики проведения проверок" (зарегистрирован в Реестре государственной регистрации нормативных правовых актов за № 22911).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правовой статистике и специальным учетам Генеральной прокуратуры Республики Казахстан (далее – Комитет)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Генеральной прокуратуры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копии настоящего приказа для сведения заинтересованным государственным органам, руководителям структурных подразделений Генеральной прокуратуры Республики Казахстан, прокурорам областей, городов республиканского значения, столицы и приравненным к ним, а также территориальным органам Комитета.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Председателя Комитета.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подлежит официальному опубликованию и вводится в действие с 1 января 2023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Генеральный Прокурор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Асылов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