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01f" w14:textId="4c00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и применению встречных обязательств при оказании мер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298. Зарегистрирован в Министерстве юстиции Республики Казахстан 31 мая 2022 года № 28281.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и применению встречных обязательств при оказании мер государственного стимулирования промышленности.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298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определению и применению встречных обязательств при оказании мер государственного стимулирования промышленности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определению и применению встречных обязательств при оказании мер государственного стимулирования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регламентирует порядок по определению и применению встречных обязательств при оказании мер государственного стимулирования промышленности.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– субъект промышленно-инновационной деятельности, претендующий на получение меры государственного стимулирования промышленности или получивший меры государственного стимулирования промышленности, где одним из источников фондирования являются государственные средства, а также раскрывший государственным органам и субъектам промышленно-инновационной системы, участвующим в государственном стимулировании промышленно-инновационной деятельности, первичные статистические данные, банковскую и коммерческую тайну на основании письменного согласия субъекта промышленно-инновационной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- соотношение объема производства и трудовых ресурсов, рабочего времени, потраченных на производство;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год – календарный год, следующий за очередным календарным годом, где получателем в уполномоченном государственном органе по делам архитектуры, градостроительства и строительства зарегистрирован факт завершения ввода в эксплуатацию проектных мощностей;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встречные обязательства – взаимные обязательства субъекта промышленно-инновационной деятельности и государства, принимаемые при предоставлении </w:t>
      </w:r>
      <w:r>
        <w:rPr>
          <w:rFonts w:ascii="Times New Roman"/>
          <w:b w:val="false"/>
          <w:i w:val="false"/>
          <w:color w:val="000000"/>
          <w:sz w:val="28"/>
        </w:rPr>
        <w:t>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определению и применению встречных обязательств при оказании мер государственного стимулирования промышленности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мер государственного стимулирования промышленности государственные органы и субъекты промышленно-инновационной системы, участвующие в государственном стимулировании промышленно-инновационной деятельности, принимают обязательства по предоставлению мер государственного стимулирования промышленности.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мер государственного стимулирования промышленности получатель принимает встречные обязательства в совокупности или отдельно по следующим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наращивание производства экспортоориентированных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потребностей внутреннего рынка.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Встречные обязательства предусматриваются в заключаемом соглашении между сторонами в рамках предоставляемой меры государственного стимулирования промышленности.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определены несколько встречных обязательств по разным направлениям в рамках одной меры государственного стимулирования промышленности, то данные встречные обязательства применяются в совокупности.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получателю в течение 1 (одного) календарного года одна мера государственного стимулирования промышленности будет предоставляться повторно, встречные обязательства применяются в отдельности, в рамках каждого заключенного соглашения между сторонами.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каждой меры государственного стимулирования промышленности определены следующие встречные обязательства: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год;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49"/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товаров и услуг, казахстанского происхождения обрабатывающей промышленности на внешние рынки: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валютной выручки от реализации продукции и оказания услуг не менее чем на 10% в течение 2 (двух) лет;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услуг, казахстанского происхождения обрабатывающей промышленности, которые подлежат страхованию со стороны Экспортно-кредитного агентства Казахстана: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не ниже экспорта продукции в денежном выражении к предыдущему году;</w:t>
      </w:r>
    </w:p>
    <w:bookmarkEnd w:id="77"/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87"/>
    <w:bookmarkStart w:name="z1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 (применяются при условии отсутствия действующих встречных обязательств):</w:t>
      </w:r>
    </w:p>
    <w:bookmarkEnd w:id="88"/>
    <w:bookmarkStart w:name="z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89"/>
    <w:bookmarkStart w:name="z1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90"/>
    <w:bookmarkStart w:name="z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93"/>
    <w:bookmarkStart w:name="z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на 10% в течение 2 (двух) лет;</w:t>
      </w:r>
    </w:p>
    <w:bookmarkEnd w:id="94"/>
    <w:bookmarkStart w:name="z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95"/>
    <w:bookmarkStart w:name="z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96"/>
    <w:bookmarkStart w:name="z1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на 10% в течение 2 (двух) лет.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промышленности и строительства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Расчет уровня исполнения встречных обязательств получателя производится в процентном соотношении устанавливаемого уровня достижения встречных обязательств, определенных в соглашении между сторонами при предоставлении мер государственного стимулирования, и фактического уровня исполнения встречных обязательств по окончании периода, подтвержденного официальными документами, представленными субъектом промышленно-инновационной деятельности.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 1 (одному) получателю установлены несколько встречных обязательств при предоставлении 1 (одной) меры государственного стимулирования промышленности, то уровень исполнения встречных обязательств рассчитывается отдельно по каждому встречному обязательству и выводится среднее значение уровня.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значение уровня исполнения встречных обязательств получателю больше или равно 100 (сто) процентам, то встречные обязательства считаются выполненными.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значение уровня исполнения встречных обязательств получателя меньше 100 (сто) процентов, то свидетельствует о невыполнении встречных обязательств.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невыполнения встречных обязательств субъектами промышленно-инновационной деятельности деньги, полученные ими в рамках мер государственного стимулирования промышленности, подлежат возврату с учетом достигнутого уровня исполнения встречных обязательств и базовой ставки Национального Банка Республики Казахстан на момент получения мер государственного стимулирования промышленности в соответствии с настоящими Правилами, за исключением денег полученных на лизинговое финансирования.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лизинговом финансировании, в случае невыполнения встречных обязательств субъектами промышленно-инновационной деятельности, предметы лизинга, полученные ими в рамках мер государственного стимулирования промышленности, могут быть досрочно истребованы лизингодателем, в соответствии с условиями договоров финансового лизинга.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невыполнения получателем встречных обязательств, субъектом промышленно-инновационной системы, участвующем в государственном стимулировании промышленно-инновационной деятельности, получателю направляется уведомление о востребовании возврате денежных средств, выданных по мере государственного стимулирования в рамках заключенного сторонами соглашения.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в течение 30 (тридцати) календарных дней со дня получения уведомления, перечисляет денежные средства на расчетный счет субъекта промышленно-инновационной системы, участвующего в государственном стимулировании промышленно-инновационной деятельности.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несвоевременном возврате денежных средств, выданных по мере государственного стимулирования, возврат денежных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уровня исполнения встречных обязательств, объема возврата денежных средств и процедура возврата денежных средств производится субъектами промышленно-инновационной системы, участвующими в государственном стимулировании промышленно-инновационной деятельности, самостоятельно, по мере сроков мониторинга встречных обязательств, определенных в соглашении между сторонами в рамках предоставляемой меры государственного стимулирования промышленности.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