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1e50" w14:textId="d0b1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мая 2022 года № 162. Зарегистрирован в Министерстве юстиции Республики Казахстан 16 мая 2022 года № 28058.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в которые вносятся изменения,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Биржанова Е. 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календарных дней после дня его первого официального опубликования, за исключением пункта 2 перечня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в которые вносятся изменения который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162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в которые вносятся изменения</w:t>
      </w:r>
    </w:p>
    <w:bookmarkEnd w:id="18"/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труда и социальной защиты населения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труда и социальной защиты населения РК от 07.06.2023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