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9c1b8" w14:textId="8b9c1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исполняющего обязанности Министра по инвестициям и развитию Республики Казахстан от 24 февраля 2015 года № 187 "Об утверждении Правил сертификации и выдачи сертификата годности аэродрома (вертодрома)"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инфраструктурного развития Республики Казахстан от 31 марта 2022 года № 169. Зарегистрирован в Министерстве юстиции Республики Казахстан 5 апреля 2022 года № 27420.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Примечание ИЗПИ!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п.4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24 февраля 2015 года № 187 "Об утверждении Правил сертификации и выдачи сертификата годности аэродрома (вертодрома)" (зарегистрирован в Реестре государственной регистрации нормативных правовых актов за № 12052) следующие изменения: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сертификации и выдачи сертификата годности аэродрома (вертодрома), утвержденных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Срок оформления и выдача сертификата составляет десять рабочих дней после составления акта сертификационного обследования.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решении об отказе выдачи сертификата уполномоченная организация уведомляет заявителя о предварительном решении об отказе, а также времени и месте (способе) проведения заслушивания для возможности выразить заявителю позицию по предварительному решению.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заслушивании направляется не менее чем за три рабочих дня до завершения срока оказания государственной услуги. Заслушивание проводится не позднее двух рабочих дней со дня уведомления.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заслушивания уполномоченная организация выдает сертификат либо мотивированный отказ в выдачи сертификата.";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27-1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"27–1. Жалоба по вопросам оказания государственных услуг заявителем подается в уполномоченную организацию, должностному лицу, чье решение, действие (бездействие) обжалуются.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Уполномоченная организация, должностное лицо, чье решение, действие (бездействие) обжалуются не позднее трех рабочих дней со дня поступления жалобы направляют ее и административное дело в орган, рассматривающий жалобу.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уполномоченная организация, должностное лицо, чье решение, действие (бездействие) обжалуются, не направляет жалобу в орган, рассматривающий жалобу, если он в течение трех рабочих дней примет благоприятное решение, совершит действие, полностью удовлетворяющее требованиям, указанным в жалобе.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заявителя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Республики Казахстан "О государственных услугах" подлежит рассмотрению в течение пяти рабочих дней со дня ее регистрации.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заявителя,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иное не предусмотрено законами Республики Казахстан, обращение в суд допускается после обжалования в досудебном порядке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Административного процедурно-процессуального кодекса Республики Казахстан.".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гражданской авиации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шестидесяти календарных дней после дня его первого официального опубликования.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индустрии 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инфраструктурного развития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Ускенбаев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6" w:id="19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"СОГЛАСОВАН"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